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2246" w14:textId="021F3CC6" w:rsidR="0008567E" w:rsidRDefault="0008567E" w:rsidP="0008567E">
      <w:pPr>
        <w:pStyle w:val="Rubrik"/>
      </w:pPr>
      <w:bookmarkStart w:id="0" w:name="Start"/>
      <w:bookmarkEnd w:id="0"/>
      <w:r>
        <w:t>Svar på fråga 201</w:t>
      </w:r>
      <w:r w:rsidR="0016225E">
        <w:t>9</w:t>
      </w:r>
      <w:r>
        <w:t xml:space="preserve">/20:600 </w:t>
      </w:r>
      <w:r w:rsidR="0060527E">
        <w:t xml:space="preserve">av Katarina Brännström (M) </w:t>
      </w:r>
      <w:r w:rsidRPr="0008567E">
        <w:t>Gymnasielagen och arbetslösheten</w:t>
      </w:r>
      <w:r w:rsidR="0060527E">
        <w:t xml:space="preserve"> </w:t>
      </w:r>
    </w:p>
    <w:p w14:paraId="710596E4" w14:textId="77777777" w:rsidR="0008567E" w:rsidRDefault="0008567E" w:rsidP="0008567E">
      <w:pPr>
        <w:pStyle w:val="Brdtext"/>
      </w:pPr>
      <w:r>
        <w:br/>
      </w:r>
      <w:sdt>
        <w:sdtPr>
          <w:alias w:val="Frågeställare"/>
          <w:tag w:val="delete"/>
          <w:id w:val="-1635256365"/>
          <w:placeholder>
            <w:docPart w:val="D90D72F39EC0401A8B9438EA635B97F0"/>
          </w:placeholder>
          <w:dataBinding w:prefixMappings="xmlns:ns0='http://lp/documentinfo/RK' " w:xpath="/ns0:DocumentInfo[1]/ns0:BaseInfo[1]/ns0:Extra3[1]" w:storeItemID="{DEC9C580-BE97-4F62-A7D0-793EB262E7E4}"/>
          <w:text/>
        </w:sdtPr>
        <w:sdtEndPr/>
        <w:sdtContent>
          <w:r>
            <w:t>Katarina Brännström</w:t>
          </w:r>
        </w:sdtContent>
      </w:sdt>
      <w:r>
        <w:t xml:space="preserve"> har frågat mig vilka åtgärder jag har vidtagit, eller kommer att vidta, för att de ungdomar som beviljats uppehållstillstånd enligt gymnasielagen ska ha en rimlig möjlighet att inom stipulerad tid komma in på den svenska arbetsmarknaden.</w:t>
      </w:r>
    </w:p>
    <w:p w14:paraId="51E0F1D2" w14:textId="764BCFBF" w:rsidR="00366C72" w:rsidRDefault="0041288E" w:rsidP="00366C72">
      <w:pPr>
        <w:pStyle w:val="Brdtext"/>
      </w:pPr>
      <w:r>
        <w:t xml:space="preserve">Den 1 juli 2018 infördes </w:t>
      </w:r>
      <w:r w:rsidRPr="001073D4">
        <w:t xml:space="preserve">nya regler i det s.k. gymnasieregelverket </w:t>
      </w:r>
      <w:r>
        <w:t xml:space="preserve">i lagen (2016:752) om tillfälliga begränsningar av möjligheten att få uppehållstillstånd i Sverige </w:t>
      </w:r>
      <w:r w:rsidR="00DB370C">
        <w:t xml:space="preserve">(den tillfälliga lagen) </w:t>
      </w:r>
      <w:r>
        <w:t>i syfte</w:t>
      </w:r>
      <w:r w:rsidRPr="001073D4">
        <w:t xml:space="preserve"> att en avgränsad grupp ensamkommande unga skulle få en ny möjlighet till uppehållstillstånd</w:t>
      </w:r>
      <w:r w:rsidR="00DB370C">
        <w:t xml:space="preserve">. </w:t>
      </w:r>
    </w:p>
    <w:p w14:paraId="4BA62BAE" w14:textId="2B281981" w:rsidR="000865F8" w:rsidRDefault="00DB370C" w:rsidP="000865F8">
      <w:pPr>
        <w:pStyle w:val="Brdtext"/>
      </w:pPr>
      <w:r>
        <w:t xml:space="preserve">Den nya möjligheten till uppehållstillstånd </w:t>
      </w:r>
      <w:r w:rsidR="000865F8">
        <w:t>innebär att vissa ensamkommande unga som fått, eller annars skulle ha fått, ett beslut om utvisning under vissa förutsättningar kan få uppehållstillstånd för studier på gymnasial nivå. Detta kan sedan leda till möjlighet att söka arbete, etablera sig på arbetsmarknaden och beviljas permanent uppehållstillstånd vid försörjning.</w:t>
      </w:r>
    </w:p>
    <w:p w14:paraId="2213C9DC" w14:textId="6BA8483C" w:rsidR="000865F8" w:rsidRDefault="000865F8" w:rsidP="000865F8">
      <w:pPr>
        <w:pStyle w:val="Brdtext"/>
      </w:pPr>
      <w:r>
        <w:t xml:space="preserve">I samband med införandet av </w:t>
      </w:r>
      <w:r w:rsidR="0041288E">
        <w:t>det s.k. gymnasieregelverket i den tillfälliga lagen</w:t>
      </w:r>
      <w:r w:rsidR="00DB370C">
        <w:t xml:space="preserve"> i juni 2017</w:t>
      </w:r>
      <w:r w:rsidR="0041288E">
        <w:t xml:space="preserve"> </w:t>
      </w:r>
      <w:r>
        <w:t>uttalade regeringen att det inte var nödvändigt att se över eventuella lättnader i anställningsform för de unga</w:t>
      </w:r>
      <w:r w:rsidR="0016225E">
        <w:t xml:space="preserve"> kvinnor och män</w:t>
      </w:r>
      <w:r>
        <w:t xml:space="preserve"> som omfattas av förslaget, eftersom det bör vara lika villkor som för övriga som omfattas av den tillfälliga lagen.</w:t>
      </w:r>
      <w:r w:rsidR="00DB370C">
        <w:t xml:space="preserve"> </w:t>
      </w:r>
    </w:p>
    <w:p w14:paraId="638E770B" w14:textId="1F642F00" w:rsidR="006B1FE3" w:rsidRDefault="00366C72" w:rsidP="00366C72">
      <w:pPr>
        <w:pStyle w:val="Brdtext"/>
      </w:pPr>
      <w:r>
        <w:lastRenderedPageBreak/>
        <w:t xml:space="preserve">Länsstyrelsen har </w:t>
      </w:r>
      <w:r w:rsidR="00385E96">
        <w:t>i uppdrag</w:t>
      </w:r>
      <w:r>
        <w:t xml:space="preserve"> att verka för beredskap och kapacitet i mottagandet </w:t>
      </w:r>
      <w:r w:rsidR="00385E96">
        <w:t xml:space="preserve">av nyanlända och ensamkommande barn och unga </w:t>
      </w:r>
      <w:r>
        <w:t xml:space="preserve">i kommunerna. </w:t>
      </w:r>
    </w:p>
    <w:p w14:paraId="1A262475" w14:textId="5FD9871A" w:rsidR="00366C72" w:rsidRDefault="00366C72" w:rsidP="00366C72">
      <w:pPr>
        <w:pStyle w:val="Brdtext"/>
      </w:pPr>
      <w:r>
        <w:t xml:space="preserve">Länsstyrelserna kan </w:t>
      </w:r>
      <w:r w:rsidR="00385E96">
        <w:t xml:space="preserve">inom ramen för detta uppdrag </w:t>
      </w:r>
      <w:r>
        <w:t>hjälpa kommunerna i deras utvecklingsarbete</w:t>
      </w:r>
      <w:r w:rsidR="006B1FE3">
        <w:t xml:space="preserve"> genom att bevilja kommunerna medel för olika former av integrationsinsatser.</w:t>
      </w:r>
      <w:r>
        <w:t xml:space="preserve"> </w:t>
      </w:r>
      <w:r w:rsidR="006B1FE3">
        <w:t>Därutöver föreslås det i</w:t>
      </w:r>
      <w:r>
        <w:t xml:space="preserve"> budgetpropositionen för 2020 </w:t>
      </w:r>
      <w:r w:rsidR="006B1FE3">
        <w:t xml:space="preserve">att </w:t>
      </w:r>
      <w:r>
        <w:t>ett tillfälligt bidrag fördelas under 2020 till de kommuner som har haft ett högt flyktingmottagande under de senaste åren.</w:t>
      </w:r>
    </w:p>
    <w:p w14:paraId="44514F9B" w14:textId="77777777" w:rsidR="00366C72" w:rsidRDefault="00366C72" w:rsidP="00366C72">
      <w:pPr>
        <w:pStyle w:val="Brdtext"/>
      </w:pPr>
      <w:r>
        <w:t>Kommunerna tar ett stort ansvar i en inte sällan komplicerad fråga. En väl fungerade samverkan mellan Arbetsförmedlingen och kommunerna bidrar till att fler personer kan få en anställning eller påbörja en utbildning som stärker deras ställning på arbetsmarknaden.</w:t>
      </w:r>
    </w:p>
    <w:p w14:paraId="7E67C280" w14:textId="748C9809" w:rsidR="00366C72" w:rsidRDefault="00366C72" w:rsidP="00366C72">
      <w:pPr>
        <w:pStyle w:val="Brdtext"/>
      </w:pPr>
      <w:r>
        <w:t>Genom de främjandemedel som Delegationen för unga och nyanlända (Dua) fördelar skapas förutsättningar för att vidareutveckla den lokala samverkan mellan Arbetsförmedlingen, kommuner och näringsliv. En strukturerad samverkan, bl.a. genom lokala jobbspår, är viktig för arbetslösa som behöver insatser från både Arbetsförmedlingen och kommunen. För att samverkan ska upprätthållas och utvecklas föreslår regeringen i budgetpropositionen att Dua ska tilldelas medel under 2020 för statsbidrag till kommunerna.</w:t>
      </w:r>
    </w:p>
    <w:p w14:paraId="0AE53CC6" w14:textId="63A41A79" w:rsidR="00A0127C" w:rsidRDefault="00366C72" w:rsidP="00A0127C">
      <w:pPr>
        <w:rPr>
          <w:lang w:eastAsia="sv-SE"/>
        </w:rPr>
      </w:pPr>
      <w:r>
        <w:t>Arbetslösa ungdomar kan även få ta del av olika typer av insatser från Arbetsförmedlingen, med målet att ungdomen så snabbt som möjligt ska hitta ett jobb eller börja studera.</w:t>
      </w:r>
      <w:r w:rsidR="006B1FE3" w:rsidDel="006B1FE3">
        <w:t xml:space="preserve"> </w:t>
      </w:r>
      <w:r w:rsidR="00A0127C">
        <w:t>Regeringen följer utvecklingen</w:t>
      </w:r>
      <w:bookmarkStart w:id="1" w:name="_GoBack"/>
      <w:bookmarkEnd w:id="1"/>
      <w:r w:rsidR="00A0127C">
        <w:t>.</w:t>
      </w:r>
      <w:r w:rsidR="00A0127C">
        <w:rPr>
          <w:lang w:eastAsia="sv-SE"/>
        </w:rPr>
        <w:t xml:space="preserve"> </w:t>
      </w:r>
    </w:p>
    <w:p w14:paraId="51A3527D" w14:textId="44FF4C09" w:rsidR="00366C72" w:rsidRDefault="00366C72" w:rsidP="00366C72">
      <w:pPr>
        <w:pStyle w:val="Brdtext"/>
      </w:pPr>
    </w:p>
    <w:p w14:paraId="17F8C91E" w14:textId="77777777" w:rsidR="0008567E" w:rsidRDefault="0008567E" w:rsidP="006A12F1">
      <w:pPr>
        <w:pStyle w:val="Brdtext"/>
      </w:pPr>
      <w:r>
        <w:t xml:space="preserve">Stockholm den </w:t>
      </w:r>
      <w:sdt>
        <w:sdtPr>
          <w:id w:val="-1225218591"/>
          <w:placeholder>
            <w:docPart w:val="88595E273E49432FB0E968BE55C64512"/>
          </w:placeholder>
          <w:dataBinding w:prefixMappings="xmlns:ns0='http://lp/documentinfo/RK' " w:xpath="/ns0:DocumentInfo[1]/ns0:BaseInfo[1]/ns0:HeaderDate[1]" w:storeItemID="{DEC9C580-BE97-4F62-A7D0-793EB262E7E4}"/>
          <w:date w:fullDate="2019-12-18T00:00:00Z">
            <w:dateFormat w:val="d MMMM yyyy"/>
            <w:lid w:val="sv-SE"/>
            <w:storeMappedDataAs w:val="dateTime"/>
            <w:calendar w:val="gregorian"/>
          </w:date>
        </w:sdtPr>
        <w:sdtEndPr/>
        <w:sdtContent>
          <w:r>
            <w:t>18 december 2019</w:t>
          </w:r>
        </w:sdtContent>
      </w:sdt>
    </w:p>
    <w:p w14:paraId="3E48308E" w14:textId="77777777" w:rsidR="0008567E" w:rsidRDefault="0008567E" w:rsidP="004E7A8F">
      <w:pPr>
        <w:pStyle w:val="Brdtextutanavstnd"/>
      </w:pPr>
    </w:p>
    <w:p w14:paraId="727B9B50" w14:textId="77777777" w:rsidR="0008567E" w:rsidRDefault="0008567E" w:rsidP="004E7A8F">
      <w:pPr>
        <w:pStyle w:val="Brdtextutanavstnd"/>
      </w:pPr>
    </w:p>
    <w:p w14:paraId="0B024334" w14:textId="77777777" w:rsidR="0008567E" w:rsidRDefault="0008567E" w:rsidP="004E7A8F">
      <w:pPr>
        <w:pStyle w:val="Brdtextutanavstnd"/>
      </w:pPr>
    </w:p>
    <w:sdt>
      <w:sdtPr>
        <w:alias w:val="Klicka på listpilen"/>
        <w:tag w:val="run-loadAllMinistersFromDep_delete"/>
        <w:id w:val="-122627287"/>
        <w:placeholder>
          <w:docPart w:val="FF874A55EFEC4B0BA3139B675661C0D9"/>
        </w:placeholder>
        <w:dataBinding w:prefixMappings="xmlns:ns0='http://lp/documentinfo/RK' " w:xpath="/ns0:DocumentInfo[1]/ns0:BaseInfo[1]/ns0:TopSender[1]" w:storeItemID="{DEC9C580-BE97-4F62-A7D0-793EB262E7E4}"/>
        <w:comboBox w:lastValue="Arbetsmarknadsministern">
          <w:listItem w:displayText="Eva Nordmark" w:value="Arbetsmarknadsministern"/>
          <w:listItem w:displayText="Åsa Lindhagen" w:value="Jämställdhetsministern samt ministern med ansvar för arbetet mot diskriminering och segregation"/>
        </w:comboBox>
      </w:sdtPr>
      <w:sdtEndPr/>
      <w:sdtContent>
        <w:p w14:paraId="486A553C" w14:textId="5C7F98E0" w:rsidR="0008567E" w:rsidRPr="00DB48AB" w:rsidRDefault="00B642F3" w:rsidP="00DB48AB">
          <w:pPr>
            <w:pStyle w:val="Brdtext"/>
          </w:pPr>
          <w:r>
            <w:t>Eva Nordmark</w:t>
          </w:r>
        </w:p>
      </w:sdtContent>
    </w:sdt>
    <w:sectPr w:rsidR="0008567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3743" w14:textId="77777777" w:rsidR="003906E4" w:rsidRDefault="003906E4" w:rsidP="00A87A54">
      <w:pPr>
        <w:spacing w:after="0" w:line="240" w:lineRule="auto"/>
      </w:pPr>
      <w:r>
        <w:separator/>
      </w:r>
    </w:p>
  </w:endnote>
  <w:endnote w:type="continuationSeparator" w:id="0">
    <w:p w14:paraId="2BAF4D8F" w14:textId="77777777" w:rsidR="003906E4" w:rsidRDefault="003906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B5A0" w14:textId="77777777" w:rsidR="0016225E" w:rsidRDefault="001622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FC9B64E" w14:textId="77777777" w:rsidTr="006A26EC">
      <w:trPr>
        <w:trHeight w:val="227"/>
        <w:jc w:val="right"/>
      </w:trPr>
      <w:tc>
        <w:tcPr>
          <w:tcW w:w="708" w:type="dxa"/>
          <w:vAlign w:val="bottom"/>
        </w:tcPr>
        <w:p w14:paraId="508BD72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0C7A893" w14:textId="77777777" w:rsidTr="006A26EC">
      <w:trPr>
        <w:trHeight w:val="850"/>
        <w:jc w:val="right"/>
      </w:trPr>
      <w:tc>
        <w:tcPr>
          <w:tcW w:w="708" w:type="dxa"/>
          <w:vAlign w:val="bottom"/>
        </w:tcPr>
        <w:p w14:paraId="18639E96" w14:textId="77777777" w:rsidR="005606BC" w:rsidRPr="00347E11" w:rsidRDefault="005606BC" w:rsidP="005606BC">
          <w:pPr>
            <w:pStyle w:val="Sidfot"/>
            <w:spacing w:line="276" w:lineRule="auto"/>
            <w:jc w:val="right"/>
          </w:pPr>
        </w:p>
      </w:tc>
    </w:tr>
  </w:tbl>
  <w:p w14:paraId="469ADF3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7EA7F2" w14:textId="77777777" w:rsidTr="001F4302">
      <w:trPr>
        <w:trHeight w:val="510"/>
      </w:trPr>
      <w:tc>
        <w:tcPr>
          <w:tcW w:w="8525" w:type="dxa"/>
          <w:gridSpan w:val="2"/>
          <w:vAlign w:val="bottom"/>
        </w:tcPr>
        <w:p w14:paraId="5D2E04E5" w14:textId="77777777" w:rsidR="00347E11" w:rsidRPr="00347E11" w:rsidRDefault="00347E11" w:rsidP="00347E11">
          <w:pPr>
            <w:pStyle w:val="Sidfot"/>
            <w:rPr>
              <w:sz w:val="8"/>
            </w:rPr>
          </w:pPr>
        </w:p>
      </w:tc>
    </w:tr>
    <w:tr w:rsidR="00093408" w:rsidRPr="00EE3C0F" w14:paraId="2DF5DEE3" w14:textId="77777777" w:rsidTr="00C26068">
      <w:trPr>
        <w:trHeight w:val="227"/>
      </w:trPr>
      <w:tc>
        <w:tcPr>
          <w:tcW w:w="4074" w:type="dxa"/>
        </w:tcPr>
        <w:p w14:paraId="1AFDD831" w14:textId="77777777" w:rsidR="00347E11" w:rsidRPr="00F53AEA" w:rsidRDefault="00347E11" w:rsidP="00C26068">
          <w:pPr>
            <w:pStyle w:val="Sidfot"/>
            <w:spacing w:line="276" w:lineRule="auto"/>
          </w:pPr>
        </w:p>
      </w:tc>
      <w:tc>
        <w:tcPr>
          <w:tcW w:w="4451" w:type="dxa"/>
        </w:tcPr>
        <w:p w14:paraId="175B8B26" w14:textId="77777777" w:rsidR="00093408" w:rsidRPr="00F53AEA" w:rsidRDefault="00093408" w:rsidP="00F53AEA">
          <w:pPr>
            <w:pStyle w:val="Sidfot"/>
            <w:spacing w:line="276" w:lineRule="auto"/>
          </w:pPr>
        </w:p>
      </w:tc>
    </w:tr>
  </w:tbl>
  <w:p w14:paraId="4C74792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C3AA" w14:textId="77777777" w:rsidR="003906E4" w:rsidRDefault="003906E4" w:rsidP="00A87A54">
      <w:pPr>
        <w:spacing w:after="0" w:line="240" w:lineRule="auto"/>
      </w:pPr>
      <w:r>
        <w:separator/>
      </w:r>
    </w:p>
  </w:footnote>
  <w:footnote w:type="continuationSeparator" w:id="0">
    <w:p w14:paraId="1F3E3F55" w14:textId="77777777" w:rsidR="003906E4" w:rsidRDefault="003906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9540" w14:textId="77777777" w:rsidR="0016225E" w:rsidRDefault="001622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F0A1" w14:textId="77777777" w:rsidR="0016225E" w:rsidRDefault="0016225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567E" w14:paraId="5EAC65F0" w14:textId="77777777" w:rsidTr="00C93EBA">
      <w:trPr>
        <w:trHeight w:val="227"/>
      </w:trPr>
      <w:tc>
        <w:tcPr>
          <w:tcW w:w="5534" w:type="dxa"/>
        </w:tcPr>
        <w:p w14:paraId="260F0735" w14:textId="77777777" w:rsidR="0008567E" w:rsidRPr="007D73AB" w:rsidRDefault="0008567E">
          <w:pPr>
            <w:pStyle w:val="Sidhuvud"/>
          </w:pPr>
        </w:p>
      </w:tc>
      <w:tc>
        <w:tcPr>
          <w:tcW w:w="3170" w:type="dxa"/>
          <w:vAlign w:val="bottom"/>
        </w:tcPr>
        <w:p w14:paraId="29943EA4" w14:textId="77777777" w:rsidR="0008567E" w:rsidRPr="007D73AB" w:rsidRDefault="0008567E" w:rsidP="00340DE0">
          <w:pPr>
            <w:pStyle w:val="Sidhuvud"/>
          </w:pPr>
        </w:p>
      </w:tc>
      <w:tc>
        <w:tcPr>
          <w:tcW w:w="1134" w:type="dxa"/>
        </w:tcPr>
        <w:p w14:paraId="3733F0DF" w14:textId="77777777" w:rsidR="0008567E" w:rsidRDefault="0008567E" w:rsidP="005A703A">
          <w:pPr>
            <w:pStyle w:val="Sidhuvud"/>
          </w:pPr>
        </w:p>
      </w:tc>
    </w:tr>
    <w:tr w:rsidR="0008567E" w14:paraId="1F1E4EB9" w14:textId="77777777" w:rsidTr="00C93EBA">
      <w:trPr>
        <w:trHeight w:val="1928"/>
      </w:trPr>
      <w:tc>
        <w:tcPr>
          <w:tcW w:w="5534" w:type="dxa"/>
        </w:tcPr>
        <w:p w14:paraId="16CF9A9B" w14:textId="77777777" w:rsidR="0008567E" w:rsidRPr="00340DE0" w:rsidRDefault="0008567E" w:rsidP="00340DE0">
          <w:pPr>
            <w:pStyle w:val="Sidhuvud"/>
          </w:pPr>
          <w:r>
            <w:rPr>
              <w:noProof/>
            </w:rPr>
            <w:drawing>
              <wp:inline distT="0" distB="0" distL="0" distR="0" wp14:anchorId="4E921758" wp14:editId="55967A6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6AEDCC" w14:textId="77777777" w:rsidR="0008567E" w:rsidRPr="00710A6C" w:rsidRDefault="0008567E" w:rsidP="00EE3C0F">
          <w:pPr>
            <w:pStyle w:val="Sidhuvud"/>
            <w:rPr>
              <w:b/>
            </w:rPr>
          </w:pPr>
        </w:p>
        <w:p w14:paraId="62317B81" w14:textId="77777777" w:rsidR="0008567E" w:rsidRDefault="0008567E" w:rsidP="00EE3C0F">
          <w:pPr>
            <w:pStyle w:val="Sidhuvud"/>
          </w:pPr>
        </w:p>
        <w:p w14:paraId="1F5C003F" w14:textId="77777777" w:rsidR="0008567E" w:rsidRDefault="0008567E" w:rsidP="00EE3C0F">
          <w:pPr>
            <w:pStyle w:val="Sidhuvud"/>
          </w:pPr>
        </w:p>
        <w:p w14:paraId="27823872" w14:textId="77777777" w:rsidR="0008567E" w:rsidRDefault="0008567E" w:rsidP="00EE3C0F">
          <w:pPr>
            <w:pStyle w:val="Sidhuvud"/>
          </w:pPr>
        </w:p>
        <w:sdt>
          <w:sdtPr>
            <w:alias w:val="Dnr"/>
            <w:tag w:val="ccRKShow_Dnr"/>
            <w:id w:val="-829283628"/>
            <w:placeholder>
              <w:docPart w:val="CF706623D893401597227C7FEBD05B7D"/>
            </w:placeholder>
            <w:dataBinding w:prefixMappings="xmlns:ns0='http://lp/documentinfo/RK' " w:xpath="/ns0:DocumentInfo[1]/ns0:BaseInfo[1]/ns0:Dnr[1]" w:storeItemID="{DEC9C580-BE97-4F62-A7D0-793EB262E7E4}"/>
            <w:text/>
          </w:sdtPr>
          <w:sdtEndPr/>
          <w:sdtContent>
            <w:p w14:paraId="49BC32CC" w14:textId="77777777" w:rsidR="0008567E" w:rsidRDefault="0008567E" w:rsidP="00EE3C0F">
              <w:pPr>
                <w:pStyle w:val="Sidhuvud"/>
              </w:pPr>
              <w:r>
                <w:t xml:space="preserve">A2019/02216/A </w:t>
              </w:r>
            </w:p>
          </w:sdtContent>
        </w:sdt>
        <w:sdt>
          <w:sdtPr>
            <w:alias w:val="DocNumber"/>
            <w:tag w:val="DocNumber"/>
            <w:id w:val="1726028884"/>
            <w:placeholder>
              <w:docPart w:val="6ABE54B0C2AB479A90CF2304357AA1DC"/>
            </w:placeholder>
            <w:showingPlcHdr/>
            <w:dataBinding w:prefixMappings="xmlns:ns0='http://lp/documentinfo/RK' " w:xpath="/ns0:DocumentInfo[1]/ns0:BaseInfo[1]/ns0:DocNumber[1]" w:storeItemID="{DEC9C580-BE97-4F62-A7D0-793EB262E7E4}"/>
            <w:text/>
          </w:sdtPr>
          <w:sdtEndPr/>
          <w:sdtContent>
            <w:p w14:paraId="53F59D97" w14:textId="77777777" w:rsidR="0008567E" w:rsidRDefault="0008567E" w:rsidP="00EE3C0F">
              <w:pPr>
                <w:pStyle w:val="Sidhuvud"/>
              </w:pPr>
              <w:r>
                <w:rPr>
                  <w:rStyle w:val="Platshllartext"/>
                </w:rPr>
                <w:t xml:space="preserve"> </w:t>
              </w:r>
            </w:p>
          </w:sdtContent>
        </w:sdt>
        <w:p w14:paraId="10AB8FC3" w14:textId="77777777" w:rsidR="0008567E" w:rsidRDefault="0008567E" w:rsidP="00EE3C0F">
          <w:pPr>
            <w:pStyle w:val="Sidhuvud"/>
          </w:pPr>
        </w:p>
      </w:tc>
      <w:tc>
        <w:tcPr>
          <w:tcW w:w="1134" w:type="dxa"/>
        </w:tcPr>
        <w:p w14:paraId="20B6E084" w14:textId="77777777" w:rsidR="0008567E" w:rsidRDefault="0008567E" w:rsidP="0094502D">
          <w:pPr>
            <w:pStyle w:val="Sidhuvud"/>
          </w:pPr>
        </w:p>
        <w:p w14:paraId="22CFF608" w14:textId="77777777" w:rsidR="0008567E" w:rsidRPr="0094502D" w:rsidRDefault="0008567E" w:rsidP="00EC71A6">
          <w:pPr>
            <w:pStyle w:val="Sidhuvud"/>
          </w:pPr>
        </w:p>
      </w:tc>
    </w:tr>
    <w:tr w:rsidR="0008567E" w14:paraId="4A5B0C90" w14:textId="77777777" w:rsidTr="00C93EBA">
      <w:trPr>
        <w:trHeight w:val="2268"/>
      </w:trPr>
      <w:sdt>
        <w:sdtPr>
          <w:rPr>
            <w:b/>
          </w:rPr>
          <w:alias w:val="SenderText"/>
          <w:tag w:val="ccRKShow_SenderText"/>
          <w:id w:val="1374046025"/>
          <w:placeholder>
            <w:docPart w:val="308039344ACB4DF0B5C855F95DBDF29E"/>
          </w:placeholder>
        </w:sdtPr>
        <w:sdtEndPr>
          <w:rPr>
            <w:b w:val="0"/>
          </w:rPr>
        </w:sdtEndPr>
        <w:sdtContent>
          <w:tc>
            <w:tcPr>
              <w:tcW w:w="5534" w:type="dxa"/>
              <w:tcMar>
                <w:right w:w="1134" w:type="dxa"/>
              </w:tcMar>
            </w:tcPr>
            <w:p w14:paraId="68BEE36D" w14:textId="77777777" w:rsidR="0008567E" w:rsidRPr="0008567E" w:rsidRDefault="0008567E" w:rsidP="00340DE0">
              <w:pPr>
                <w:pStyle w:val="Sidhuvud"/>
                <w:rPr>
                  <w:b/>
                </w:rPr>
              </w:pPr>
              <w:r w:rsidRPr="0008567E">
                <w:rPr>
                  <w:b/>
                </w:rPr>
                <w:t>Arbetsmarknadsdepartementet</w:t>
              </w:r>
            </w:p>
            <w:p w14:paraId="1734F771" w14:textId="77777777" w:rsidR="006B1FE3" w:rsidRDefault="0008567E" w:rsidP="00340DE0">
              <w:pPr>
                <w:pStyle w:val="Sidhuvud"/>
              </w:pPr>
              <w:r w:rsidRPr="0008567E">
                <w:t>Arbetsmarknadsministern</w:t>
              </w:r>
            </w:p>
            <w:p w14:paraId="77CD8B1B" w14:textId="77777777" w:rsidR="006B1FE3" w:rsidRDefault="006B1FE3" w:rsidP="00340DE0">
              <w:pPr>
                <w:pStyle w:val="Sidhuvud"/>
              </w:pPr>
            </w:p>
            <w:p w14:paraId="7E27ACBA" w14:textId="563E7127" w:rsidR="0008567E" w:rsidRPr="00340DE0" w:rsidRDefault="0008567E" w:rsidP="00340DE0">
              <w:pPr>
                <w:pStyle w:val="Sidhuvud"/>
              </w:pPr>
            </w:p>
          </w:tc>
        </w:sdtContent>
      </w:sdt>
      <w:sdt>
        <w:sdtPr>
          <w:alias w:val="Recipient"/>
          <w:tag w:val="ccRKShow_Recipient"/>
          <w:id w:val="-28344517"/>
          <w:placeholder>
            <w:docPart w:val="EB19690F67964CA1BFAA6DE8F5C62DCF"/>
          </w:placeholder>
          <w:dataBinding w:prefixMappings="xmlns:ns0='http://lp/documentinfo/RK' " w:xpath="/ns0:DocumentInfo[1]/ns0:BaseInfo[1]/ns0:Recipient[1]" w:storeItemID="{DEC9C580-BE97-4F62-A7D0-793EB262E7E4}"/>
          <w:text w:multiLine="1"/>
        </w:sdtPr>
        <w:sdtEndPr/>
        <w:sdtContent>
          <w:tc>
            <w:tcPr>
              <w:tcW w:w="3170" w:type="dxa"/>
            </w:tcPr>
            <w:p w14:paraId="531A5D7F" w14:textId="77777777" w:rsidR="0008567E" w:rsidRDefault="0008567E" w:rsidP="00547B89">
              <w:pPr>
                <w:pStyle w:val="Sidhuvud"/>
              </w:pPr>
              <w:r>
                <w:t>Till riksdagen</w:t>
              </w:r>
            </w:p>
          </w:tc>
        </w:sdtContent>
      </w:sdt>
      <w:tc>
        <w:tcPr>
          <w:tcW w:w="1134" w:type="dxa"/>
        </w:tcPr>
        <w:p w14:paraId="3581A9C7" w14:textId="77777777" w:rsidR="0008567E" w:rsidRDefault="0008567E" w:rsidP="003E6020">
          <w:pPr>
            <w:pStyle w:val="Sidhuvud"/>
          </w:pPr>
        </w:p>
      </w:tc>
    </w:tr>
  </w:tbl>
  <w:p w14:paraId="21FDBE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7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BF1"/>
    <w:rsid w:val="0008567E"/>
    <w:rsid w:val="000862E0"/>
    <w:rsid w:val="000865F8"/>
    <w:rsid w:val="000873C3"/>
    <w:rsid w:val="00093408"/>
    <w:rsid w:val="00093BBF"/>
    <w:rsid w:val="0009435C"/>
    <w:rsid w:val="000A13CA"/>
    <w:rsid w:val="000A456A"/>
    <w:rsid w:val="000A5E43"/>
    <w:rsid w:val="000B2A4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25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6C72"/>
    <w:rsid w:val="00370311"/>
    <w:rsid w:val="00380663"/>
    <w:rsid w:val="003853E3"/>
    <w:rsid w:val="0038587E"/>
    <w:rsid w:val="00385E96"/>
    <w:rsid w:val="003906E4"/>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88E"/>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13C"/>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47F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C55"/>
    <w:rsid w:val="005E2F29"/>
    <w:rsid w:val="005E400D"/>
    <w:rsid w:val="005E4E79"/>
    <w:rsid w:val="005E5CE7"/>
    <w:rsid w:val="005E790C"/>
    <w:rsid w:val="005F08C5"/>
    <w:rsid w:val="00604782"/>
    <w:rsid w:val="0060527E"/>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63F"/>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FE3"/>
    <w:rsid w:val="006B3099"/>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87996"/>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22B3"/>
    <w:rsid w:val="009D43F3"/>
    <w:rsid w:val="009D4E9F"/>
    <w:rsid w:val="009D5D40"/>
    <w:rsid w:val="009D6B1B"/>
    <w:rsid w:val="009E107B"/>
    <w:rsid w:val="009E18D6"/>
    <w:rsid w:val="009E53C8"/>
    <w:rsid w:val="009E7B92"/>
    <w:rsid w:val="009F19C0"/>
    <w:rsid w:val="009F505F"/>
    <w:rsid w:val="00A00AE4"/>
    <w:rsid w:val="00A00D24"/>
    <w:rsid w:val="00A0127C"/>
    <w:rsid w:val="00A0129C"/>
    <w:rsid w:val="00A01F5C"/>
    <w:rsid w:val="00A062E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2F3"/>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1C52"/>
    <w:rsid w:val="00D72719"/>
    <w:rsid w:val="00D73F9D"/>
    <w:rsid w:val="00D74B7C"/>
    <w:rsid w:val="00D76068"/>
    <w:rsid w:val="00D76B01"/>
    <w:rsid w:val="00D804A2"/>
    <w:rsid w:val="00D84704"/>
    <w:rsid w:val="00D84BF9"/>
    <w:rsid w:val="00D921FD"/>
    <w:rsid w:val="00D93714"/>
    <w:rsid w:val="00D94034"/>
    <w:rsid w:val="00D95424"/>
    <w:rsid w:val="00D954D8"/>
    <w:rsid w:val="00D96717"/>
    <w:rsid w:val="00DA4084"/>
    <w:rsid w:val="00DA56ED"/>
    <w:rsid w:val="00DA5A54"/>
    <w:rsid w:val="00DA5C0D"/>
    <w:rsid w:val="00DB370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0BC0"/>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0541"/>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82A"/>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150B00"/>
  <w15:docId w15:val="{0C6A0B64-8655-42A1-9738-67ACDA4D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3290">
      <w:bodyDiv w:val="1"/>
      <w:marLeft w:val="0"/>
      <w:marRight w:val="0"/>
      <w:marTop w:val="0"/>
      <w:marBottom w:val="0"/>
      <w:divBdr>
        <w:top w:val="none" w:sz="0" w:space="0" w:color="auto"/>
        <w:left w:val="none" w:sz="0" w:space="0" w:color="auto"/>
        <w:bottom w:val="none" w:sz="0" w:space="0" w:color="auto"/>
        <w:right w:val="none" w:sz="0" w:space="0" w:color="auto"/>
      </w:divBdr>
    </w:div>
    <w:div w:id="10639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706623D893401597227C7FEBD05B7D"/>
        <w:category>
          <w:name w:val="Allmänt"/>
          <w:gallery w:val="placeholder"/>
        </w:category>
        <w:types>
          <w:type w:val="bbPlcHdr"/>
        </w:types>
        <w:behaviors>
          <w:behavior w:val="content"/>
        </w:behaviors>
        <w:guid w:val="{3CAF24CA-B26A-4AC3-9B81-8E14FE72FDA4}"/>
      </w:docPartPr>
      <w:docPartBody>
        <w:p w:rsidR="006A0C7F" w:rsidRDefault="00E47690" w:rsidP="00E47690">
          <w:pPr>
            <w:pStyle w:val="CF706623D893401597227C7FEBD05B7D"/>
          </w:pPr>
          <w:r>
            <w:rPr>
              <w:rStyle w:val="Platshllartext"/>
            </w:rPr>
            <w:t xml:space="preserve"> </w:t>
          </w:r>
        </w:p>
      </w:docPartBody>
    </w:docPart>
    <w:docPart>
      <w:docPartPr>
        <w:name w:val="6ABE54B0C2AB479A90CF2304357AA1DC"/>
        <w:category>
          <w:name w:val="Allmänt"/>
          <w:gallery w:val="placeholder"/>
        </w:category>
        <w:types>
          <w:type w:val="bbPlcHdr"/>
        </w:types>
        <w:behaviors>
          <w:behavior w:val="content"/>
        </w:behaviors>
        <w:guid w:val="{0A46318D-96D1-4BC9-9973-4CE80511BEBB}"/>
      </w:docPartPr>
      <w:docPartBody>
        <w:p w:rsidR="006A0C7F" w:rsidRDefault="00E47690" w:rsidP="00E47690">
          <w:pPr>
            <w:pStyle w:val="6ABE54B0C2AB479A90CF2304357AA1DC"/>
          </w:pPr>
          <w:r>
            <w:rPr>
              <w:rStyle w:val="Platshllartext"/>
            </w:rPr>
            <w:t xml:space="preserve"> </w:t>
          </w:r>
        </w:p>
      </w:docPartBody>
    </w:docPart>
    <w:docPart>
      <w:docPartPr>
        <w:name w:val="308039344ACB4DF0B5C855F95DBDF29E"/>
        <w:category>
          <w:name w:val="Allmänt"/>
          <w:gallery w:val="placeholder"/>
        </w:category>
        <w:types>
          <w:type w:val="bbPlcHdr"/>
        </w:types>
        <w:behaviors>
          <w:behavior w:val="content"/>
        </w:behaviors>
        <w:guid w:val="{75BE254A-A06F-4207-BC32-B51AE5B74AF8}"/>
      </w:docPartPr>
      <w:docPartBody>
        <w:p w:rsidR="006A0C7F" w:rsidRDefault="00E47690" w:rsidP="00E47690">
          <w:pPr>
            <w:pStyle w:val="308039344ACB4DF0B5C855F95DBDF29E"/>
          </w:pPr>
          <w:r>
            <w:rPr>
              <w:rStyle w:val="Platshllartext"/>
            </w:rPr>
            <w:t xml:space="preserve"> </w:t>
          </w:r>
        </w:p>
      </w:docPartBody>
    </w:docPart>
    <w:docPart>
      <w:docPartPr>
        <w:name w:val="EB19690F67964CA1BFAA6DE8F5C62DCF"/>
        <w:category>
          <w:name w:val="Allmänt"/>
          <w:gallery w:val="placeholder"/>
        </w:category>
        <w:types>
          <w:type w:val="bbPlcHdr"/>
        </w:types>
        <w:behaviors>
          <w:behavior w:val="content"/>
        </w:behaviors>
        <w:guid w:val="{F5FC3BC9-4627-45EB-8EE8-7B4FA693CD64}"/>
      </w:docPartPr>
      <w:docPartBody>
        <w:p w:rsidR="006A0C7F" w:rsidRDefault="00E47690" w:rsidP="00E47690">
          <w:pPr>
            <w:pStyle w:val="EB19690F67964CA1BFAA6DE8F5C62DCF"/>
          </w:pPr>
          <w:r>
            <w:rPr>
              <w:rStyle w:val="Platshllartext"/>
            </w:rPr>
            <w:t xml:space="preserve"> </w:t>
          </w:r>
        </w:p>
      </w:docPartBody>
    </w:docPart>
    <w:docPart>
      <w:docPartPr>
        <w:name w:val="88595E273E49432FB0E968BE55C64512"/>
        <w:category>
          <w:name w:val="Allmänt"/>
          <w:gallery w:val="placeholder"/>
        </w:category>
        <w:types>
          <w:type w:val="bbPlcHdr"/>
        </w:types>
        <w:behaviors>
          <w:behavior w:val="content"/>
        </w:behaviors>
        <w:guid w:val="{DA75D04C-FE1F-4533-A321-B2592A99B3A9}"/>
      </w:docPartPr>
      <w:docPartBody>
        <w:p w:rsidR="006A0C7F" w:rsidRDefault="00E47690" w:rsidP="00E47690">
          <w:pPr>
            <w:pStyle w:val="88595E273E49432FB0E968BE55C64512"/>
          </w:pPr>
          <w:r>
            <w:rPr>
              <w:rStyle w:val="Platshllartext"/>
            </w:rPr>
            <w:t>Klicka här för att ange datum.</w:t>
          </w:r>
        </w:p>
      </w:docPartBody>
    </w:docPart>
    <w:docPart>
      <w:docPartPr>
        <w:name w:val="FF874A55EFEC4B0BA3139B675661C0D9"/>
        <w:category>
          <w:name w:val="Allmänt"/>
          <w:gallery w:val="placeholder"/>
        </w:category>
        <w:types>
          <w:type w:val="bbPlcHdr"/>
        </w:types>
        <w:behaviors>
          <w:behavior w:val="content"/>
        </w:behaviors>
        <w:guid w:val="{A7E5D231-DDC3-4CEA-9A18-955EBC4BBBFC}"/>
      </w:docPartPr>
      <w:docPartBody>
        <w:p w:rsidR="006A0C7F" w:rsidRDefault="00E47690" w:rsidP="00E47690">
          <w:pPr>
            <w:pStyle w:val="FF874A55EFEC4B0BA3139B675661C0D9"/>
          </w:pPr>
          <w:r>
            <w:rPr>
              <w:rStyle w:val="Platshllartext"/>
            </w:rPr>
            <w:t>Välj undertecknare</w:t>
          </w:r>
          <w:r w:rsidRPr="00AC4EF6">
            <w:rPr>
              <w:rStyle w:val="Platshllartext"/>
            </w:rPr>
            <w:t>.</w:t>
          </w:r>
        </w:p>
      </w:docPartBody>
    </w:docPart>
    <w:docPart>
      <w:docPartPr>
        <w:name w:val="D90D72F39EC0401A8B9438EA635B97F0"/>
        <w:category>
          <w:name w:val="Allmänt"/>
          <w:gallery w:val="placeholder"/>
        </w:category>
        <w:types>
          <w:type w:val="bbPlcHdr"/>
        </w:types>
        <w:behaviors>
          <w:behavior w:val="content"/>
        </w:behaviors>
        <w:guid w:val="{CE47AA10-6A8E-4467-A4E7-FA8E9B1C6613}"/>
      </w:docPartPr>
      <w:docPartBody>
        <w:p w:rsidR="006A0C7F" w:rsidRDefault="00E47690" w:rsidP="00E47690">
          <w:pPr>
            <w:pStyle w:val="D90D72F39EC0401A8B9438EA635B97F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90"/>
    <w:rsid w:val="000B5C34"/>
    <w:rsid w:val="002F3A47"/>
    <w:rsid w:val="006A0C7F"/>
    <w:rsid w:val="00E47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FFE469D4E241C9B1AD2577A41A22CD">
    <w:name w:val="FFFFE469D4E241C9B1AD2577A41A22CD"/>
    <w:rsid w:val="00E47690"/>
  </w:style>
  <w:style w:type="character" w:styleId="Platshllartext">
    <w:name w:val="Placeholder Text"/>
    <w:basedOn w:val="Standardstycketeckensnitt"/>
    <w:uiPriority w:val="99"/>
    <w:semiHidden/>
    <w:rsid w:val="00E47690"/>
    <w:rPr>
      <w:noProof w:val="0"/>
      <w:color w:val="808080"/>
    </w:rPr>
  </w:style>
  <w:style w:type="paragraph" w:customStyle="1" w:styleId="B03766A52B7C47FBB422D975728FA9A4">
    <w:name w:val="B03766A52B7C47FBB422D975728FA9A4"/>
    <w:rsid w:val="00E47690"/>
  </w:style>
  <w:style w:type="paragraph" w:customStyle="1" w:styleId="72AD6629174045A582BA0771BB912607">
    <w:name w:val="72AD6629174045A582BA0771BB912607"/>
    <w:rsid w:val="00E47690"/>
  </w:style>
  <w:style w:type="paragraph" w:customStyle="1" w:styleId="5936EBB1DD154541B39D8EF8EC8C32D2">
    <w:name w:val="5936EBB1DD154541B39D8EF8EC8C32D2"/>
    <w:rsid w:val="00E47690"/>
  </w:style>
  <w:style w:type="paragraph" w:customStyle="1" w:styleId="CF706623D893401597227C7FEBD05B7D">
    <w:name w:val="CF706623D893401597227C7FEBD05B7D"/>
    <w:rsid w:val="00E47690"/>
  </w:style>
  <w:style w:type="paragraph" w:customStyle="1" w:styleId="6ABE54B0C2AB479A90CF2304357AA1DC">
    <w:name w:val="6ABE54B0C2AB479A90CF2304357AA1DC"/>
    <w:rsid w:val="00E47690"/>
  </w:style>
  <w:style w:type="paragraph" w:customStyle="1" w:styleId="7A10A91A16494B04A945D42C7B7A0648">
    <w:name w:val="7A10A91A16494B04A945D42C7B7A0648"/>
    <w:rsid w:val="00E47690"/>
  </w:style>
  <w:style w:type="paragraph" w:customStyle="1" w:styleId="BC66C79EBC534B16906E2611D4B00A9C">
    <w:name w:val="BC66C79EBC534B16906E2611D4B00A9C"/>
    <w:rsid w:val="00E47690"/>
  </w:style>
  <w:style w:type="paragraph" w:customStyle="1" w:styleId="0A374FBB83B94403BB5AAFDDDE72BDC6">
    <w:name w:val="0A374FBB83B94403BB5AAFDDDE72BDC6"/>
    <w:rsid w:val="00E47690"/>
  </w:style>
  <w:style w:type="paragraph" w:customStyle="1" w:styleId="308039344ACB4DF0B5C855F95DBDF29E">
    <w:name w:val="308039344ACB4DF0B5C855F95DBDF29E"/>
    <w:rsid w:val="00E47690"/>
  </w:style>
  <w:style w:type="paragraph" w:customStyle="1" w:styleId="EB19690F67964CA1BFAA6DE8F5C62DCF">
    <w:name w:val="EB19690F67964CA1BFAA6DE8F5C62DCF"/>
    <w:rsid w:val="00E47690"/>
  </w:style>
  <w:style w:type="paragraph" w:customStyle="1" w:styleId="F1087685D084462D90E363226B0B6953">
    <w:name w:val="F1087685D084462D90E363226B0B6953"/>
    <w:rsid w:val="00E47690"/>
  </w:style>
  <w:style w:type="paragraph" w:customStyle="1" w:styleId="2C4FAAF44B4C4F078EA02CF36B088FE9">
    <w:name w:val="2C4FAAF44B4C4F078EA02CF36B088FE9"/>
    <w:rsid w:val="00E47690"/>
  </w:style>
  <w:style w:type="paragraph" w:customStyle="1" w:styleId="455C451C1DB44BDBB4154CA9B65B6875">
    <w:name w:val="455C451C1DB44BDBB4154CA9B65B6875"/>
    <w:rsid w:val="00E47690"/>
  </w:style>
  <w:style w:type="paragraph" w:customStyle="1" w:styleId="420C15561EEA4015A96857F6E191D58C">
    <w:name w:val="420C15561EEA4015A96857F6E191D58C"/>
    <w:rsid w:val="00E47690"/>
  </w:style>
  <w:style w:type="paragraph" w:customStyle="1" w:styleId="3BBE0358602148A39AAD143461D3D0F3">
    <w:name w:val="3BBE0358602148A39AAD143461D3D0F3"/>
    <w:rsid w:val="00E47690"/>
  </w:style>
  <w:style w:type="paragraph" w:customStyle="1" w:styleId="88595E273E49432FB0E968BE55C64512">
    <w:name w:val="88595E273E49432FB0E968BE55C64512"/>
    <w:rsid w:val="00E47690"/>
  </w:style>
  <w:style w:type="paragraph" w:customStyle="1" w:styleId="FF874A55EFEC4B0BA3139B675661C0D9">
    <w:name w:val="FF874A55EFEC4B0BA3139B675661C0D9"/>
    <w:rsid w:val="00E47690"/>
  </w:style>
  <w:style w:type="paragraph" w:customStyle="1" w:styleId="D90D72F39EC0401A8B9438EA635B97F0">
    <w:name w:val="D90D72F39EC0401A8B9438EA635B97F0"/>
    <w:rsid w:val="00E47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59c1560a-269e-47ea-a0ae-80a6c1876805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2019-12-18T00:00:00</HeaderDate>
    <Office/>
    <Dnr>A2019/02216/A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HYFJKNM7FPQ4-1309083613-15011</_dlc_DocId>
    <_dlc_DocIdUrl xmlns="0d84be90-394b-471d-a817-212aa87a77c1">
      <Url>https://dhs.sp.regeringskansliet.se/dep/a/arenden/_layouts/15/DocIdRedir.aspx?ID=HYFJKNM7FPQ4-1309083613-15011</Url>
      <Description>HYFJKNM7FPQ4-1309083613-15011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F220-7899-4A2C-8ADC-608CA62FF079}"/>
</file>

<file path=customXml/itemProps2.xml><?xml version="1.0" encoding="utf-8"?>
<ds:datastoreItem xmlns:ds="http://schemas.openxmlformats.org/officeDocument/2006/customXml" ds:itemID="{7733FA1B-AD88-4994-B165-938AF451FA47}"/>
</file>

<file path=customXml/itemProps3.xml><?xml version="1.0" encoding="utf-8"?>
<ds:datastoreItem xmlns:ds="http://schemas.openxmlformats.org/officeDocument/2006/customXml" ds:itemID="{DEC9C580-BE97-4F62-A7D0-793EB262E7E4}"/>
</file>

<file path=customXml/itemProps4.xml><?xml version="1.0" encoding="utf-8"?>
<ds:datastoreItem xmlns:ds="http://schemas.openxmlformats.org/officeDocument/2006/customXml" ds:itemID="{7733FA1B-AD88-4994-B165-938AF451FA4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e9c2f0c-7bf8-49af-8356-cbf363fc78a7"/>
    <ds:schemaRef ds:uri="http://schemas.microsoft.com/office/2006/metadata/properties"/>
    <ds:schemaRef ds:uri="cc625d36-bb37-4650-91b9-0c96159295ba"/>
    <ds:schemaRef ds:uri="http://purl.org/dc/elements/1.1/"/>
    <ds:schemaRef ds:uri="0d84be90-394b-471d-a817-212aa87a77c1"/>
    <ds:schemaRef ds:uri="860e4c83-59ce-4420-a61e-371951efc959"/>
    <ds:schemaRef ds:uri="http://www.w3.org/XML/1998/namespace"/>
    <ds:schemaRef ds:uri="http://purl.org/dc/dcmitype/"/>
  </ds:schemaRefs>
</ds:datastoreItem>
</file>

<file path=customXml/itemProps5.xml><?xml version="1.0" encoding="utf-8"?>
<ds:datastoreItem xmlns:ds="http://schemas.openxmlformats.org/officeDocument/2006/customXml" ds:itemID="{910E0D8C-ACCF-44CF-8E55-4CD283E45919}">
  <ds:schemaRefs>
    <ds:schemaRef ds:uri="Microsoft.SharePoint.Taxonomy.ContentTypeSync"/>
  </ds:schemaRefs>
</ds:datastoreItem>
</file>

<file path=customXml/itemProps6.xml><?xml version="1.0" encoding="utf-8"?>
<ds:datastoreItem xmlns:ds="http://schemas.openxmlformats.org/officeDocument/2006/customXml" ds:itemID="{1F74A0F1-178B-4058-B2EC-DC731DE87C33}">
  <ds:schemaRefs>
    <ds:schemaRef ds:uri="http://schemas.microsoft.com/sharepoint/events"/>
  </ds:schemaRefs>
</ds:datastoreItem>
</file>

<file path=customXml/itemProps7.xml><?xml version="1.0" encoding="utf-8"?>
<ds:datastoreItem xmlns:ds="http://schemas.openxmlformats.org/officeDocument/2006/customXml" ds:itemID="{1C0402FF-4A2E-41C5-BE8E-E4C9403F84A7}"/>
</file>

<file path=customXml/itemProps8.xml><?xml version="1.0" encoding="utf-8"?>
<ds:datastoreItem xmlns:ds="http://schemas.openxmlformats.org/officeDocument/2006/customXml" ds:itemID="{D174B6C3-C5DD-4F6F-B97F-1E34675A5296}"/>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600 Gymnasielagen och arbetslösheten Katarina Brännström (M).docx</dc:title>
  <dc:subject/>
  <dc:creator>Maria Hansson</dc:creator>
  <cp:keywords/>
  <dc:description/>
  <cp:lastModifiedBy>Maria Hansson</cp:lastModifiedBy>
  <cp:revision>7</cp:revision>
  <cp:lastPrinted>2019-12-18T07:24:00Z</cp:lastPrinted>
  <dcterms:created xsi:type="dcterms:W3CDTF">2019-12-13T11:05:00Z</dcterms:created>
  <dcterms:modified xsi:type="dcterms:W3CDTF">2019-12-18T08:18:00Z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d8b248f9-d8e3-4532-a1cb-58c3e3aea38a</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