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9B89A" w14:textId="77777777" w:rsidR="004C39A0" w:rsidRDefault="004C39A0" w:rsidP="00CB66E9">
      <w:pPr>
        <w:pStyle w:val="Rubrik"/>
      </w:pPr>
      <w:bookmarkStart w:id="0" w:name="Start"/>
      <w:bookmarkEnd w:id="0"/>
      <w:r>
        <w:t>Svar på fråga 201</w:t>
      </w:r>
      <w:r w:rsidR="005340F5">
        <w:t>9</w:t>
      </w:r>
      <w:r>
        <w:t>/</w:t>
      </w:r>
      <w:r w:rsidR="005340F5">
        <w:t>20</w:t>
      </w:r>
      <w:r>
        <w:t>:</w:t>
      </w:r>
      <w:r w:rsidR="005340F5">
        <w:t>1050</w:t>
      </w:r>
      <w:r>
        <w:t xml:space="preserve"> av </w:t>
      </w:r>
      <w:r w:rsidR="005340F5">
        <w:t xml:space="preserve">Lina Nordquist </w:t>
      </w:r>
      <w:r>
        <w:t>(</w:t>
      </w:r>
      <w:r w:rsidR="005340F5">
        <w:t>L</w:t>
      </w:r>
      <w:r>
        <w:t>)</w:t>
      </w:r>
      <w:r>
        <w:br/>
      </w:r>
      <w:r w:rsidR="005340F5">
        <w:t xml:space="preserve">Yrkeslegitimation för </w:t>
      </w:r>
      <w:proofErr w:type="spellStart"/>
      <w:r w:rsidR="005340F5">
        <w:t>perfusionister</w:t>
      </w:r>
      <w:proofErr w:type="spellEnd"/>
    </w:p>
    <w:p w14:paraId="1F0BC350" w14:textId="77777777" w:rsidR="0080721F" w:rsidRDefault="005340F5" w:rsidP="00D868ED">
      <w:pPr>
        <w:pStyle w:val="Brdtext"/>
      </w:pPr>
      <w:r>
        <w:t>Lina Nordquist</w:t>
      </w:r>
      <w:r w:rsidR="004C39A0">
        <w:t xml:space="preserve"> har frågat mig </w:t>
      </w:r>
      <w:r w:rsidR="00D868ED">
        <w:t xml:space="preserve">om jag är villig att arbeta för att införa yrkeslegitimation för </w:t>
      </w:r>
      <w:proofErr w:type="spellStart"/>
      <w:r w:rsidR="00D868ED">
        <w:t>perfusionister</w:t>
      </w:r>
      <w:proofErr w:type="spellEnd"/>
      <w:r w:rsidR="00D868ED">
        <w:t xml:space="preserve"> eller att överväga en sådan förändring</w:t>
      </w:r>
      <w:r w:rsidR="00D30BE0">
        <w:t>.</w:t>
      </w:r>
    </w:p>
    <w:p w14:paraId="2150A5F6" w14:textId="77777777" w:rsidR="00D30BE0" w:rsidRDefault="00D30BE0" w:rsidP="00D868ED">
      <w:pPr>
        <w:pStyle w:val="Brdtext"/>
      </w:pPr>
      <w:r>
        <w:t xml:space="preserve">I propositionen </w:t>
      </w:r>
      <w:r w:rsidRPr="00A43E4A">
        <w:t>Vissa frågor om behörighet för personal i hälso- och sjukvården och socialtjänste</w:t>
      </w:r>
      <w:r>
        <w:t>n (prop. 2012/13:175) bedömde den dåvarande borgerliga regeringen att le</w:t>
      </w:r>
      <w:r w:rsidRPr="00A43E4A">
        <w:t>gitimation eller annan behörighets</w:t>
      </w:r>
      <w:r>
        <w:softHyphen/>
      </w:r>
      <w:r w:rsidRPr="00A43E4A">
        <w:t xml:space="preserve">reglering inte bör införas </w:t>
      </w:r>
      <w:r>
        <w:t xml:space="preserve">för </w:t>
      </w:r>
      <w:proofErr w:type="spellStart"/>
      <w:r>
        <w:t>perfusionister</w:t>
      </w:r>
      <w:proofErr w:type="spellEnd"/>
      <w:r>
        <w:t xml:space="preserve">. Riksdagen antog propositionen. </w:t>
      </w:r>
    </w:p>
    <w:p w14:paraId="2DFB964D" w14:textId="77777777" w:rsidR="00956B00" w:rsidRDefault="00CB66E9" w:rsidP="00956B00">
      <w:pPr>
        <w:pStyle w:val="Brdtext"/>
      </w:pPr>
      <w:proofErr w:type="spellStart"/>
      <w:r w:rsidRPr="009147E6">
        <w:t>Perfusioniste</w:t>
      </w:r>
      <w:r>
        <w:t>r</w:t>
      </w:r>
      <w:proofErr w:type="spellEnd"/>
      <w:r>
        <w:t xml:space="preserve"> är i sin yrkesutövning hälso- och sjukvårdspersonal </w:t>
      </w:r>
      <w:r w:rsidR="00D30BE0">
        <w:t>och det innebär att de</w:t>
      </w:r>
      <w:r w:rsidR="00956B00">
        <w:t xml:space="preserve"> </w:t>
      </w:r>
      <w:r w:rsidR="004F5F5E">
        <w:t xml:space="preserve">står </w:t>
      </w:r>
      <w:r w:rsidR="00956B00" w:rsidRPr="009147E6">
        <w:t>under</w:t>
      </w:r>
      <w:r w:rsidR="004F5F5E">
        <w:t xml:space="preserve"> tillsyn av</w:t>
      </w:r>
      <w:r w:rsidR="00956B00" w:rsidRPr="009147E6">
        <w:t xml:space="preserve"> </w:t>
      </w:r>
      <w:r w:rsidR="00956B00">
        <w:t>Inspektionen för vård och omsorgs (IVO)</w:t>
      </w:r>
      <w:r w:rsidR="00D30BE0">
        <w:t xml:space="preserve"> </w:t>
      </w:r>
      <w:r w:rsidR="00D30BE0" w:rsidRPr="007973DA">
        <w:t xml:space="preserve">och de </w:t>
      </w:r>
      <w:r w:rsidR="00D30BE0">
        <w:t xml:space="preserve">omfattas </w:t>
      </w:r>
      <w:r w:rsidR="00A45F4A">
        <w:t xml:space="preserve">även </w:t>
      </w:r>
      <w:r w:rsidR="00D30BE0" w:rsidRPr="007973DA">
        <w:t>av det ansvar arbetsgivaren har för att personalen har den kompetens som krävs</w:t>
      </w:r>
      <w:r w:rsidR="00956B00" w:rsidRPr="009147E6">
        <w:t>.</w:t>
      </w:r>
      <w:r w:rsidR="00605269">
        <w:t xml:space="preserve"> Enligt IVO har </w:t>
      </w:r>
      <w:r w:rsidR="00D30BE0">
        <w:t xml:space="preserve">myndigheten </w:t>
      </w:r>
      <w:r w:rsidR="00605269">
        <w:t>inte uppmärksammat att det finns några särskilda brister vid yrkesutövningen av denna yrkesgrupp.</w:t>
      </w:r>
    </w:p>
    <w:p w14:paraId="27C1C9D6" w14:textId="77777777" w:rsidR="00956B00" w:rsidRDefault="000A71DC" w:rsidP="00A26E6B">
      <w:pPr>
        <w:pStyle w:val="Brdtext"/>
      </w:pPr>
      <w:bookmarkStart w:id="1" w:name="_Hlk34396490"/>
      <w:r>
        <w:t>Jag bedömer således utifrån den rådande situationen</w:t>
      </w:r>
      <w:r w:rsidR="00D30BE0">
        <w:t xml:space="preserve"> </w:t>
      </w:r>
      <w:r w:rsidR="00605269">
        <w:t xml:space="preserve">att det inte finns tillräckligt som talar för att det behövs legitimation för </w:t>
      </w:r>
      <w:proofErr w:type="spellStart"/>
      <w:r w:rsidR="00605269">
        <w:t>perfusionister</w:t>
      </w:r>
      <w:proofErr w:type="spellEnd"/>
      <w:r w:rsidR="00605269">
        <w:t xml:space="preserve">. </w:t>
      </w:r>
    </w:p>
    <w:p w14:paraId="5068E39E" w14:textId="77777777" w:rsidR="00956B00" w:rsidRDefault="00956B00" w:rsidP="00A26E6B">
      <w:pPr>
        <w:pStyle w:val="Brdtext"/>
      </w:pPr>
    </w:p>
    <w:bookmarkEnd w:id="1"/>
    <w:p w14:paraId="62F10C2C" w14:textId="77777777" w:rsidR="004C39A0" w:rsidRDefault="004C39A0" w:rsidP="00CB66E9">
      <w:pPr>
        <w:pStyle w:val="Brdtext"/>
      </w:pPr>
      <w:r>
        <w:t xml:space="preserve">Stockholm den </w:t>
      </w:r>
      <w:sdt>
        <w:sdtPr>
          <w:id w:val="-1225218591"/>
          <w:placeholder>
            <w:docPart w:val="1B26E745CAD44B55B78AC71B5189530F"/>
          </w:placeholder>
          <w:dataBinding w:prefixMappings="xmlns:ns0='http://lp/documentinfo/RK' " w:xpath="/ns0:DocumentInfo[1]/ns0:BaseInfo[1]/ns0:HeaderDate[1]" w:storeItemID="{F18649D9-3B64-43EE-BFA8-69DC8EF29E59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E76AC">
            <w:t>18 mars 2020</w:t>
          </w:r>
        </w:sdtContent>
      </w:sdt>
    </w:p>
    <w:p w14:paraId="546CE3C7" w14:textId="77777777" w:rsidR="004C39A0" w:rsidRDefault="004C39A0" w:rsidP="00CB66E9">
      <w:pPr>
        <w:pStyle w:val="Brdtextutanavstnd"/>
      </w:pPr>
    </w:p>
    <w:p w14:paraId="706B236E" w14:textId="77777777" w:rsidR="004C39A0" w:rsidRDefault="004C39A0" w:rsidP="00CB66E9">
      <w:pPr>
        <w:pStyle w:val="Brdtextutanavstnd"/>
      </w:pPr>
    </w:p>
    <w:p w14:paraId="593B2081" w14:textId="77777777" w:rsidR="004C39A0" w:rsidRDefault="004C39A0" w:rsidP="00CB66E9">
      <w:pPr>
        <w:pStyle w:val="Brdtextutanavstnd"/>
      </w:pPr>
    </w:p>
    <w:p w14:paraId="4C5AE448" w14:textId="77777777" w:rsidR="004C39A0" w:rsidRPr="00DB48AB" w:rsidRDefault="004C39A0" w:rsidP="00CB66E9">
      <w:pPr>
        <w:pStyle w:val="Brdtext"/>
      </w:pPr>
      <w:r>
        <w:t>Lena Hallengren</w:t>
      </w:r>
    </w:p>
    <w:sectPr w:rsidR="004C39A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137E" w14:textId="77777777" w:rsidR="00EE7882" w:rsidRDefault="00EE7882" w:rsidP="00A87A54">
      <w:pPr>
        <w:spacing w:after="0" w:line="240" w:lineRule="auto"/>
      </w:pPr>
      <w:r>
        <w:separator/>
      </w:r>
    </w:p>
  </w:endnote>
  <w:endnote w:type="continuationSeparator" w:id="0">
    <w:p w14:paraId="43B60E91" w14:textId="77777777" w:rsidR="00EE7882" w:rsidRDefault="00EE78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B66E9" w:rsidRPr="00347E11" w14:paraId="1F3EDCB7" w14:textId="77777777" w:rsidTr="00CB66E9">
      <w:trPr>
        <w:trHeight w:val="227"/>
        <w:jc w:val="right"/>
      </w:trPr>
      <w:tc>
        <w:tcPr>
          <w:tcW w:w="708" w:type="dxa"/>
          <w:vAlign w:val="bottom"/>
        </w:tcPr>
        <w:p w14:paraId="55F47BD1" w14:textId="77777777" w:rsidR="00CB66E9" w:rsidRPr="00B62610" w:rsidRDefault="00CB66E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B66E9" w:rsidRPr="00347E11" w14:paraId="0513C5ED" w14:textId="77777777" w:rsidTr="00CB66E9">
      <w:trPr>
        <w:trHeight w:val="850"/>
        <w:jc w:val="right"/>
      </w:trPr>
      <w:tc>
        <w:tcPr>
          <w:tcW w:w="708" w:type="dxa"/>
          <w:vAlign w:val="bottom"/>
        </w:tcPr>
        <w:p w14:paraId="49A61F83" w14:textId="77777777" w:rsidR="00CB66E9" w:rsidRPr="00347E11" w:rsidRDefault="00CB66E9" w:rsidP="005606BC">
          <w:pPr>
            <w:pStyle w:val="Sidfot"/>
            <w:spacing w:line="276" w:lineRule="auto"/>
            <w:jc w:val="right"/>
          </w:pPr>
        </w:p>
      </w:tc>
    </w:tr>
  </w:tbl>
  <w:p w14:paraId="629CC6B3" w14:textId="77777777" w:rsidR="00CB66E9" w:rsidRPr="005606BC" w:rsidRDefault="00CB66E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B66E9" w:rsidRPr="00347E11" w14:paraId="70B911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1E3A8E" w14:textId="77777777" w:rsidR="00CB66E9" w:rsidRPr="00347E11" w:rsidRDefault="00CB66E9" w:rsidP="00347E11">
          <w:pPr>
            <w:pStyle w:val="Sidfot"/>
            <w:rPr>
              <w:sz w:val="8"/>
            </w:rPr>
          </w:pPr>
        </w:p>
      </w:tc>
    </w:tr>
    <w:tr w:rsidR="00CB66E9" w:rsidRPr="00EE3C0F" w14:paraId="62C858BF" w14:textId="77777777" w:rsidTr="00C26068">
      <w:trPr>
        <w:trHeight w:val="227"/>
      </w:trPr>
      <w:tc>
        <w:tcPr>
          <w:tcW w:w="4074" w:type="dxa"/>
        </w:tcPr>
        <w:p w14:paraId="06E088DC" w14:textId="77777777" w:rsidR="00CB66E9" w:rsidRPr="00F53AEA" w:rsidRDefault="00CB66E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EF060F" w14:textId="77777777" w:rsidR="00CB66E9" w:rsidRPr="00F53AEA" w:rsidRDefault="00CB66E9" w:rsidP="00F53AEA">
          <w:pPr>
            <w:pStyle w:val="Sidfot"/>
            <w:spacing w:line="276" w:lineRule="auto"/>
          </w:pPr>
        </w:p>
      </w:tc>
    </w:tr>
  </w:tbl>
  <w:p w14:paraId="3B01756C" w14:textId="77777777" w:rsidR="00CB66E9" w:rsidRPr="00EE3C0F" w:rsidRDefault="00CB66E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F4F0F" w14:textId="77777777" w:rsidR="00EE7882" w:rsidRDefault="00EE7882" w:rsidP="00A87A54">
      <w:pPr>
        <w:spacing w:after="0" w:line="240" w:lineRule="auto"/>
      </w:pPr>
      <w:r>
        <w:separator/>
      </w:r>
    </w:p>
  </w:footnote>
  <w:footnote w:type="continuationSeparator" w:id="0">
    <w:p w14:paraId="63B072A3" w14:textId="77777777" w:rsidR="00EE7882" w:rsidRDefault="00EE78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66E9" w14:paraId="60BB106F" w14:textId="77777777" w:rsidTr="00C93EBA">
      <w:trPr>
        <w:trHeight w:val="227"/>
      </w:trPr>
      <w:tc>
        <w:tcPr>
          <w:tcW w:w="5534" w:type="dxa"/>
        </w:tcPr>
        <w:p w14:paraId="42CF3806" w14:textId="77777777" w:rsidR="00CB66E9" w:rsidRPr="007D73AB" w:rsidRDefault="00CB66E9">
          <w:pPr>
            <w:pStyle w:val="Sidhuvud"/>
          </w:pPr>
        </w:p>
      </w:tc>
      <w:tc>
        <w:tcPr>
          <w:tcW w:w="3170" w:type="dxa"/>
          <w:vAlign w:val="bottom"/>
        </w:tcPr>
        <w:p w14:paraId="22A52967" w14:textId="77777777" w:rsidR="00CB66E9" w:rsidRPr="007D73AB" w:rsidRDefault="00CB66E9" w:rsidP="00340DE0">
          <w:pPr>
            <w:pStyle w:val="Sidhuvud"/>
          </w:pPr>
        </w:p>
      </w:tc>
      <w:tc>
        <w:tcPr>
          <w:tcW w:w="1134" w:type="dxa"/>
        </w:tcPr>
        <w:p w14:paraId="35322B7C" w14:textId="77777777" w:rsidR="00CB66E9" w:rsidRDefault="00CB66E9" w:rsidP="00CB66E9">
          <w:pPr>
            <w:pStyle w:val="Sidhuvud"/>
          </w:pPr>
        </w:p>
      </w:tc>
    </w:tr>
    <w:tr w:rsidR="00CB66E9" w14:paraId="2191A251" w14:textId="77777777" w:rsidTr="00C93EBA">
      <w:trPr>
        <w:trHeight w:val="1928"/>
      </w:trPr>
      <w:tc>
        <w:tcPr>
          <w:tcW w:w="5534" w:type="dxa"/>
        </w:tcPr>
        <w:p w14:paraId="03724ABE" w14:textId="77777777" w:rsidR="00CB66E9" w:rsidRPr="00340DE0" w:rsidRDefault="00CB66E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AA1B63" w14:textId="77777777" w:rsidR="00CB66E9" w:rsidRPr="00710A6C" w:rsidRDefault="00CB66E9" w:rsidP="00EE3C0F">
          <w:pPr>
            <w:pStyle w:val="Sidhuvud"/>
            <w:rPr>
              <w:b/>
            </w:rPr>
          </w:pPr>
        </w:p>
        <w:p w14:paraId="62E97FED" w14:textId="77777777" w:rsidR="00CB66E9" w:rsidRDefault="00CB66E9" w:rsidP="00EE3C0F">
          <w:pPr>
            <w:pStyle w:val="Sidhuvud"/>
          </w:pPr>
        </w:p>
        <w:p w14:paraId="32DD9492" w14:textId="77777777" w:rsidR="00CB66E9" w:rsidRDefault="00CB66E9" w:rsidP="00EE3C0F">
          <w:pPr>
            <w:pStyle w:val="Sidhuvud"/>
          </w:pPr>
        </w:p>
        <w:p w14:paraId="799966F9" w14:textId="77777777" w:rsidR="00CB66E9" w:rsidRDefault="00CB66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7DB031141649D8AD1C9632FD70D75A"/>
            </w:placeholder>
            <w:dataBinding w:prefixMappings="xmlns:ns0='http://lp/documentinfo/RK' " w:xpath="/ns0:DocumentInfo[1]/ns0:BaseInfo[1]/ns0:Dnr[1]" w:storeItemID="{F18649D9-3B64-43EE-BFA8-69DC8EF29E59}"/>
            <w:text/>
          </w:sdtPr>
          <w:sdtEndPr/>
          <w:sdtContent>
            <w:p w14:paraId="0D1058AB" w14:textId="77777777" w:rsidR="00CB66E9" w:rsidRDefault="00D30BE0" w:rsidP="00EE3C0F">
              <w:pPr>
                <w:pStyle w:val="Sidhuvud"/>
              </w:pPr>
              <w:r>
                <w:t>S2020/</w:t>
              </w:r>
              <w:r w:rsidR="00145EB2">
                <w:t>01261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B86CE4B6974FDEA0057628CF07E146"/>
            </w:placeholder>
            <w:showingPlcHdr/>
            <w:dataBinding w:prefixMappings="xmlns:ns0='http://lp/documentinfo/RK' " w:xpath="/ns0:DocumentInfo[1]/ns0:BaseInfo[1]/ns0:DocNumber[1]" w:storeItemID="{F18649D9-3B64-43EE-BFA8-69DC8EF29E59}"/>
            <w:text/>
          </w:sdtPr>
          <w:sdtEndPr/>
          <w:sdtContent>
            <w:p w14:paraId="4726557D" w14:textId="77777777" w:rsidR="00CB66E9" w:rsidRDefault="00CB66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AA6D2F" w14:textId="77777777" w:rsidR="00CB66E9" w:rsidRDefault="00CB66E9" w:rsidP="00EE3C0F">
          <w:pPr>
            <w:pStyle w:val="Sidhuvud"/>
          </w:pPr>
        </w:p>
      </w:tc>
      <w:tc>
        <w:tcPr>
          <w:tcW w:w="1134" w:type="dxa"/>
        </w:tcPr>
        <w:p w14:paraId="392B7692" w14:textId="77777777" w:rsidR="00CB66E9" w:rsidRDefault="00CB66E9" w:rsidP="0094502D">
          <w:pPr>
            <w:pStyle w:val="Sidhuvud"/>
          </w:pPr>
        </w:p>
        <w:p w14:paraId="5370985A" w14:textId="77777777" w:rsidR="00CB66E9" w:rsidRPr="0094502D" w:rsidRDefault="00CB66E9" w:rsidP="00EC71A6">
          <w:pPr>
            <w:pStyle w:val="Sidhuvud"/>
          </w:pPr>
        </w:p>
      </w:tc>
    </w:tr>
    <w:tr w:rsidR="00CB66E9" w14:paraId="17A2EF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F9AB0C82A049AEBD55DEC381840B2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0CCD4C" w14:textId="77777777" w:rsidR="00CB66E9" w:rsidRPr="004C39A0" w:rsidRDefault="00CB66E9" w:rsidP="00340DE0">
              <w:pPr>
                <w:pStyle w:val="Sidhuvud"/>
                <w:rPr>
                  <w:b/>
                </w:rPr>
              </w:pPr>
              <w:r w:rsidRPr="004C39A0">
                <w:rPr>
                  <w:b/>
                </w:rPr>
                <w:t>Socialdepartementet</w:t>
              </w:r>
            </w:p>
            <w:p w14:paraId="652CCE93" w14:textId="77777777" w:rsidR="00CB66E9" w:rsidRPr="00340DE0" w:rsidRDefault="00CB66E9" w:rsidP="00381CE3">
              <w:pPr>
                <w:pStyle w:val="Sidhuvud"/>
              </w:pPr>
              <w:r w:rsidRPr="004C39A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EBEF6AD6364BD9B515049D3E87A1D0"/>
          </w:placeholder>
          <w:dataBinding w:prefixMappings="xmlns:ns0='http://lp/documentinfo/RK' " w:xpath="/ns0:DocumentInfo[1]/ns0:BaseInfo[1]/ns0:Recipient[1]" w:storeItemID="{F18649D9-3B64-43EE-BFA8-69DC8EF29E59}"/>
          <w:text w:multiLine="1"/>
        </w:sdtPr>
        <w:sdtEndPr/>
        <w:sdtContent>
          <w:tc>
            <w:tcPr>
              <w:tcW w:w="3170" w:type="dxa"/>
            </w:tcPr>
            <w:p w14:paraId="02FDC1E3" w14:textId="77777777" w:rsidR="00CB66E9" w:rsidRDefault="00CB66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03C4D4" w14:textId="77777777" w:rsidR="00CB66E9" w:rsidRDefault="00CB66E9" w:rsidP="003E6020">
          <w:pPr>
            <w:pStyle w:val="Sidhuvud"/>
          </w:pPr>
        </w:p>
      </w:tc>
    </w:tr>
  </w:tbl>
  <w:p w14:paraId="60B8D39B" w14:textId="77777777" w:rsidR="00CB66E9" w:rsidRDefault="00CB66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A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B5F"/>
    <w:rsid w:val="00093408"/>
    <w:rsid w:val="00093BBF"/>
    <w:rsid w:val="0009435C"/>
    <w:rsid w:val="000A13CA"/>
    <w:rsid w:val="000A456A"/>
    <w:rsid w:val="000A5E43"/>
    <w:rsid w:val="000A71DC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4F1"/>
    <w:rsid w:val="000F00B8"/>
    <w:rsid w:val="000F1EA7"/>
    <w:rsid w:val="000F2084"/>
    <w:rsid w:val="000F2A8A"/>
    <w:rsid w:val="000F3A92"/>
    <w:rsid w:val="000F6462"/>
    <w:rsid w:val="00101DE6"/>
    <w:rsid w:val="00103FEB"/>
    <w:rsid w:val="001055DA"/>
    <w:rsid w:val="00106F29"/>
    <w:rsid w:val="00113168"/>
    <w:rsid w:val="0011413E"/>
    <w:rsid w:val="001169E8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EB2"/>
    <w:rsid w:val="0016294F"/>
    <w:rsid w:val="00167FA8"/>
    <w:rsid w:val="0017099B"/>
    <w:rsid w:val="00170CE4"/>
    <w:rsid w:val="00170E3E"/>
    <w:rsid w:val="001729B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1B4B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6A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0FA"/>
    <w:rsid w:val="00365461"/>
    <w:rsid w:val="00370311"/>
    <w:rsid w:val="00380663"/>
    <w:rsid w:val="00381CE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5862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2F8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710"/>
    <w:rsid w:val="004B696B"/>
    <w:rsid w:val="004B7DFF"/>
    <w:rsid w:val="004C39A0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F5E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0F5"/>
    <w:rsid w:val="00544738"/>
    <w:rsid w:val="005456E4"/>
    <w:rsid w:val="00547B89"/>
    <w:rsid w:val="0055584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629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8F0"/>
    <w:rsid w:val="005B537F"/>
    <w:rsid w:val="005B57F0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6739"/>
    <w:rsid w:val="00605269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31D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C14"/>
    <w:rsid w:val="006D5159"/>
    <w:rsid w:val="006D6779"/>
    <w:rsid w:val="006E08FC"/>
    <w:rsid w:val="006F2588"/>
    <w:rsid w:val="007030A3"/>
    <w:rsid w:val="0070601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2CCF"/>
    <w:rsid w:val="007371BC"/>
    <w:rsid w:val="00743E09"/>
    <w:rsid w:val="00744FCC"/>
    <w:rsid w:val="00747B9C"/>
    <w:rsid w:val="00750C93"/>
    <w:rsid w:val="00754E24"/>
    <w:rsid w:val="00757B3B"/>
    <w:rsid w:val="007618C5"/>
    <w:rsid w:val="00762BA6"/>
    <w:rsid w:val="00764FA6"/>
    <w:rsid w:val="00765294"/>
    <w:rsid w:val="00773075"/>
    <w:rsid w:val="00773F36"/>
    <w:rsid w:val="00775BF6"/>
    <w:rsid w:val="007760FF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5E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721F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F2C"/>
    <w:rsid w:val="00901292"/>
    <w:rsid w:val="009036E7"/>
    <w:rsid w:val="0091053B"/>
    <w:rsid w:val="00912158"/>
    <w:rsid w:val="009128DA"/>
    <w:rsid w:val="00912945"/>
    <w:rsid w:val="009144EE"/>
    <w:rsid w:val="009147E6"/>
    <w:rsid w:val="00915D4C"/>
    <w:rsid w:val="009279B2"/>
    <w:rsid w:val="00935814"/>
    <w:rsid w:val="0094502D"/>
    <w:rsid w:val="00946561"/>
    <w:rsid w:val="00946B39"/>
    <w:rsid w:val="00947013"/>
    <w:rsid w:val="0095062C"/>
    <w:rsid w:val="00956B00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025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A62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6E6B"/>
    <w:rsid w:val="00A30E06"/>
    <w:rsid w:val="00A3270B"/>
    <w:rsid w:val="00A379E4"/>
    <w:rsid w:val="00A42F07"/>
    <w:rsid w:val="00A43B02"/>
    <w:rsid w:val="00A44946"/>
    <w:rsid w:val="00A45F4A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1853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158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12C7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B4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C87"/>
    <w:rsid w:val="00C55FE8"/>
    <w:rsid w:val="00C6200B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32E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6E9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BE0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8ED"/>
    <w:rsid w:val="00D921FD"/>
    <w:rsid w:val="00D93714"/>
    <w:rsid w:val="00D94034"/>
    <w:rsid w:val="00D95424"/>
    <w:rsid w:val="00D96717"/>
    <w:rsid w:val="00D9762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9F6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1C1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88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C29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1570"/>
  <w15:docId w15:val="{31CBA6C2-076B-4EEB-9B7F-227184ED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7DB031141649D8AD1C9632FD70D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75C1D-9256-40D2-9410-5F633D15C882}"/>
      </w:docPartPr>
      <w:docPartBody>
        <w:p w:rsidR="006D7BDC" w:rsidRDefault="009158F7" w:rsidP="009158F7">
          <w:pPr>
            <w:pStyle w:val="277DB031141649D8AD1C9632FD70D7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B86CE4B6974FDEA0057628CF07E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88B85-AA05-470A-B1A6-93ED4BA29931}"/>
      </w:docPartPr>
      <w:docPartBody>
        <w:p w:rsidR="006D7BDC" w:rsidRDefault="009158F7" w:rsidP="009158F7">
          <w:pPr>
            <w:pStyle w:val="2DB86CE4B6974FDEA0057628CF07E1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F9AB0C82A049AEBD55DEC381840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20B1F-3418-46D1-9BC1-E0314A991891}"/>
      </w:docPartPr>
      <w:docPartBody>
        <w:p w:rsidR="006D7BDC" w:rsidRDefault="009158F7" w:rsidP="009158F7">
          <w:pPr>
            <w:pStyle w:val="7CF9AB0C82A049AEBD55DEC381840B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EBEF6AD6364BD9B515049D3E87A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E780B-C662-4AAB-8768-E2305267034C}"/>
      </w:docPartPr>
      <w:docPartBody>
        <w:p w:rsidR="006D7BDC" w:rsidRDefault="009158F7" w:rsidP="009158F7">
          <w:pPr>
            <w:pStyle w:val="2DEBEF6AD6364BD9B515049D3E87A1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6E745CAD44B55B78AC71B51895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C532A-2617-430D-9A89-21CD7949DCB7}"/>
      </w:docPartPr>
      <w:docPartBody>
        <w:p w:rsidR="006D7BDC" w:rsidRDefault="009158F7" w:rsidP="009158F7">
          <w:pPr>
            <w:pStyle w:val="1B26E745CAD44B55B78AC71B518953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F7"/>
    <w:rsid w:val="003A6128"/>
    <w:rsid w:val="005D4347"/>
    <w:rsid w:val="006D7BDC"/>
    <w:rsid w:val="0091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AE8FFEBE27444EB09DFD7F9AD65CE9">
    <w:name w:val="B5AE8FFEBE27444EB09DFD7F9AD65CE9"/>
    <w:rsid w:val="009158F7"/>
  </w:style>
  <w:style w:type="character" w:styleId="Platshllartext">
    <w:name w:val="Placeholder Text"/>
    <w:basedOn w:val="Standardstycketeckensnitt"/>
    <w:uiPriority w:val="99"/>
    <w:semiHidden/>
    <w:rsid w:val="009158F7"/>
    <w:rPr>
      <w:noProof w:val="0"/>
      <w:color w:val="808080"/>
    </w:rPr>
  </w:style>
  <w:style w:type="paragraph" w:customStyle="1" w:styleId="45A358EC042841F3ACE712C032C8B442">
    <w:name w:val="45A358EC042841F3ACE712C032C8B442"/>
    <w:rsid w:val="009158F7"/>
  </w:style>
  <w:style w:type="paragraph" w:customStyle="1" w:styleId="44448A608AC84A7E8349AC14658A6C2A">
    <w:name w:val="44448A608AC84A7E8349AC14658A6C2A"/>
    <w:rsid w:val="009158F7"/>
  </w:style>
  <w:style w:type="paragraph" w:customStyle="1" w:styleId="34AEEDB9F1894AE2918F46285F4FF4A7">
    <w:name w:val="34AEEDB9F1894AE2918F46285F4FF4A7"/>
    <w:rsid w:val="009158F7"/>
  </w:style>
  <w:style w:type="paragraph" w:customStyle="1" w:styleId="277DB031141649D8AD1C9632FD70D75A">
    <w:name w:val="277DB031141649D8AD1C9632FD70D75A"/>
    <w:rsid w:val="009158F7"/>
  </w:style>
  <w:style w:type="paragraph" w:customStyle="1" w:styleId="2DB86CE4B6974FDEA0057628CF07E146">
    <w:name w:val="2DB86CE4B6974FDEA0057628CF07E146"/>
    <w:rsid w:val="009158F7"/>
  </w:style>
  <w:style w:type="paragraph" w:customStyle="1" w:styleId="3E3A527F181644DC975A044EBBDF7F52">
    <w:name w:val="3E3A527F181644DC975A044EBBDF7F52"/>
    <w:rsid w:val="009158F7"/>
  </w:style>
  <w:style w:type="paragraph" w:customStyle="1" w:styleId="5050367E2D3B4AF79DB58BDB4319EE99">
    <w:name w:val="5050367E2D3B4AF79DB58BDB4319EE99"/>
    <w:rsid w:val="009158F7"/>
  </w:style>
  <w:style w:type="paragraph" w:customStyle="1" w:styleId="19BF4BA23B524632A66BA8B6477594A2">
    <w:name w:val="19BF4BA23B524632A66BA8B6477594A2"/>
    <w:rsid w:val="009158F7"/>
  </w:style>
  <w:style w:type="paragraph" w:customStyle="1" w:styleId="7CF9AB0C82A049AEBD55DEC381840B26">
    <w:name w:val="7CF9AB0C82A049AEBD55DEC381840B26"/>
    <w:rsid w:val="009158F7"/>
  </w:style>
  <w:style w:type="paragraph" w:customStyle="1" w:styleId="2DEBEF6AD6364BD9B515049D3E87A1D0">
    <w:name w:val="2DEBEF6AD6364BD9B515049D3E87A1D0"/>
    <w:rsid w:val="009158F7"/>
  </w:style>
  <w:style w:type="paragraph" w:customStyle="1" w:styleId="C8BD27B2FB5D4A2C9C95A5DE4D0EE991">
    <w:name w:val="C8BD27B2FB5D4A2C9C95A5DE4D0EE991"/>
    <w:rsid w:val="009158F7"/>
  </w:style>
  <w:style w:type="paragraph" w:customStyle="1" w:styleId="90EAAD05BED149D7B98C6A84ACD18872">
    <w:name w:val="90EAAD05BED149D7B98C6A84ACD18872"/>
    <w:rsid w:val="009158F7"/>
  </w:style>
  <w:style w:type="paragraph" w:customStyle="1" w:styleId="A41C74B6116C44D9BBD343BA4AE955C7">
    <w:name w:val="A41C74B6116C44D9BBD343BA4AE955C7"/>
    <w:rsid w:val="009158F7"/>
  </w:style>
  <w:style w:type="paragraph" w:customStyle="1" w:styleId="C7D44850FFCD4346AA75DD5A4AA11B93">
    <w:name w:val="C7D44850FFCD4346AA75DD5A4AA11B93"/>
    <w:rsid w:val="009158F7"/>
  </w:style>
  <w:style w:type="paragraph" w:customStyle="1" w:styleId="9EC3FB3AFF6E43E5B91B44FE813EE498">
    <w:name w:val="9EC3FB3AFF6E43E5B91B44FE813EE498"/>
    <w:rsid w:val="009158F7"/>
  </w:style>
  <w:style w:type="paragraph" w:customStyle="1" w:styleId="1B26E745CAD44B55B78AC71B5189530F">
    <w:name w:val="1B26E745CAD44B55B78AC71B5189530F"/>
    <w:rsid w:val="009158F7"/>
  </w:style>
  <w:style w:type="paragraph" w:customStyle="1" w:styleId="0ED6BB19BCD74895BE7DAD752524C2E0">
    <w:name w:val="0ED6BB19BCD74895BE7DAD752524C2E0"/>
    <w:rsid w:val="00915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2020-03-18T00:00:00</HeaderDate>
    <Office/>
    <Dnr>S2020/01261/FS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f5e371ff-2077-4f86-9da0-3b790108640a</RD_Svarsid>
  </documentManagement>
</p:properties>
</file>

<file path=customXml/itemProps1.xml><?xml version="1.0" encoding="utf-8"?>
<ds:datastoreItem xmlns:ds="http://schemas.openxmlformats.org/officeDocument/2006/customXml" ds:itemID="{477532DA-24B2-4026-9C94-1DFD79F1BF04}"/>
</file>

<file path=customXml/itemProps2.xml><?xml version="1.0" encoding="utf-8"?>
<ds:datastoreItem xmlns:ds="http://schemas.openxmlformats.org/officeDocument/2006/customXml" ds:itemID="{C300673F-E3B3-4690-84EA-CAD32025F35D}"/>
</file>

<file path=customXml/itemProps3.xml><?xml version="1.0" encoding="utf-8"?>
<ds:datastoreItem xmlns:ds="http://schemas.openxmlformats.org/officeDocument/2006/customXml" ds:itemID="{E765A11C-7271-4FDA-B646-13E6AEC77F42}"/>
</file>

<file path=customXml/itemProps4.xml><?xml version="1.0" encoding="utf-8"?>
<ds:datastoreItem xmlns:ds="http://schemas.openxmlformats.org/officeDocument/2006/customXml" ds:itemID="{F18649D9-3B64-43EE-BFA8-69DC8EF29E59}"/>
</file>

<file path=customXml/itemProps5.xml><?xml version="1.0" encoding="utf-8"?>
<ds:datastoreItem xmlns:ds="http://schemas.openxmlformats.org/officeDocument/2006/customXml" ds:itemID="{605C29BE-6979-481F-A33A-2EAAF98A37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2019 20 1050 Yrkeslegitimation för perfusionister.docx</dc:title>
  <dc:subject/>
  <dc:creator>Nela Söder</dc:creator>
  <cp:keywords/>
  <dc:description/>
  <cp:lastModifiedBy>Nela Lalouni</cp:lastModifiedBy>
  <cp:revision>3</cp:revision>
  <cp:lastPrinted>2020-03-17T08:09:00Z</cp:lastPrinted>
  <dcterms:created xsi:type="dcterms:W3CDTF">2020-03-12T08:46:00Z</dcterms:created>
  <dcterms:modified xsi:type="dcterms:W3CDTF">2020-03-12T08:46:00Z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