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C1FD3" w:rsidP="00DA0661">
      <w:pPr>
        <w:pStyle w:val="Title"/>
      </w:pPr>
      <w:bookmarkStart w:id="0" w:name="Start"/>
      <w:bookmarkEnd w:id="0"/>
      <w:r>
        <w:t>Svar på fråga 2021/22:885 av Johan Hultberg (M)</w:t>
      </w:r>
      <w:r>
        <w:br/>
        <w:t>Vaccinationsvilja</w:t>
      </w:r>
    </w:p>
    <w:p w:rsidR="00321313" w:rsidP="001B6C14">
      <w:pPr>
        <w:pStyle w:val="BodyText"/>
      </w:pPr>
      <w:r w:rsidRPr="009E1077">
        <w:t>Johan Hultberg har frågat mig om jag</w:t>
      </w:r>
      <w:r w:rsidRPr="009E1077" w:rsidR="009E1077">
        <w:t xml:space="preserve"> och regeringen</w:t>
      </w:r>
      <w:r w:rsidRPr="009E1077">
        <w:t xml:space="preserve"> har beaktat</w:t>
      </w:r>
      <w:r w:rsidRPr="009E1077" w:rsidR="009E1077">
        <w:t xml:space="preserve"> risken</w:t>
      </w:r>
      <w:r w:rsidRPr="009E1077">
        <w:t xml:space="preserve"> </w:t>
      </w:r>
      <w:r w:rsidRPr="009E1077" w:rsidR="009E1077">
        <w:t>att gällande</w:t>
      </w:r>
      <w:r w:rsidRPr="00F87852" w:rsidR="009E1077">
        <w:t xml:space="preserve"> </w:t>
      </w:r>
      <w:r w:rsidRPr="00F87852">
        <w:t xml:space="preserve">restriktioner och begränsningar skulle kunna leda till en minskad </w:t>
      </w:r>
      <w:r w:rsidRPr="001B6C14">
        <w:t>vaccinationsvilja och</w:t>
      </w:r>
      <w:r w:rsidRPr="001B6C14" w:rsidR="009E1077">
        <w:t xml:space="preserve"> om regeringen</w:t>
      </w:r>
      <w:r w:rsidRPr="001B6C14">
        <w:t xml:space="preserve"> följer upp hur införda restriktioner och begränsningar påverkar</w:t>
      </w:r>
      <w:r w:rsidRPr="001B6C14" w:rsidR="009E1077">
        <w:t xml:space="preserve"> </w:t>
      </w:r>
      <w:r w:rsidRPr="001B6C14">
        <w:t>vaccinationsviljan</w:t>
      </w:r>
      <w:r w:rsidRPr="001B6C14" w:rsidR="009E1077">
        <w:t>.</w:t>
      </w:r>
    </w:p>
    <w:p w:rsidR="00F95464" w:rsidP="002A7564">
      <w:pPr>
        <w:pStyle w:val="BodyText"/>
      </w:pPr>
      <w:r>
        <w:t>De åtgärder som har vidtagits mot smittspridningen av covid-19</w:t>
      </w:r>
      <w:r w:rsidRPr="002A7564">
        <w:t xml:space="preserve"> </w:t>
      </w:r>
      <w:r w:rsidRPr="002A7564">
        <w:t xml:space="preserve">är </w:t>
      </w:r>
      <w:r w:rsidR="005D6241">
        <w:t xml:space="preserve">införda efter noggranna överväganden. </w:t>
      </w:r>
      <w:r>
        <w:t>Åtgärderna måste vara proportionerliga och inte mer ingripande än vad som är nödvändigt.</w:t>
      </w:r>
      <w:r w:rsidRPr="002A7564">
        <w:t xml:space="preserve"> </w:t>
      </w:r>
      <w:r w:rsidRPr="002A7564" w:rsidR="002A7564">
        <w:t>Fo</w:t>
      </w:r>
      <w:r w:rsidR="002A7564">
        <w:t>lkhälsomyndigheten</w:t>
      </w:r>
      <w:r w:rsidRPr="002A7564" w:rsidR="002A7564">
        <w:t xml:space="preserve"> och regionerna följer löpande vaccinationsviljan</w:t>
      </w:r>
      <w:r w:rsidR="002A7564">
        <w:t xml:space="preserve"> i landet</w:t>
      </w:r>
      <w:r w:rsidRPr="002A7564" w:rsidR="002A7564">
        <w:t>.</w:t>
      </w:r>
      <w:r w:rsidR="002A7564">
        <w:t xml:space="preserve"> Regeringen har en löpande dialog med </w:t>
      </w:r>
      <w:r w:rsidRPr="002A7564" w:rsidR="002A7564">
        <w:t>Fo</w:t>
      </w:r>
      <w:r w:rsidR="002A7564">
        <w:t>lkhälsomyndigheten</w:t>
      </w:r>
      <w:r w:rsidRPr="002A7564" w:rsidR="002A7564">
        <w:t xml:space="preserve"> och</w:t>
      </w:r>
      <w:r w:rsidR="002A7564">
        <w:t xml:space="preserve"> regionerna hur vaccinationsarbetet fortgår. </w:t>
      </w:r>
    </w:p>
    <w:p w:rsidR="009E1077" w:rsidP="000A2184">
      <w:pPr>
        <w:pStyle w:val="BodyText"/>
      </w:pPr>
      <w:r w:rsidRPr="002A7564">
        <w:t>Det råder ingen tvekan om att vaccin skyddar mot svår sjukdom och död, och minskar belastningen på vården.</w:t>
      </w:r>
      <w:r>
        <w:t xml:space="preserve"> </w:t>
      </w:r>
      <w:r w:rsidR="005D6241">
        <w:t>En tredje dos förstärker och förlänger det skyddet oc</w:t>
      </w:r>
      <w:r w:rsidR="004B0616">
        <w:t>h</w:t>
      </w:r>
      <w:r w:rsidR="005D6241">
        <w:t xml:space="preserve"> minska</w:t>
      </w:r>
      <w:r w:rsidR="004B0616">
        <w:t>r</w:t>
      </w:r>
      <w:r w:rsidR="005D6241">
        <w:t xml:space="preserve"> risken för att bli smittad och smitta andra. Regeringen, ansvariga myndigheter och andra ansvariga aktörer arbetar aktivt med att sprida den kunskapen. Det är fortsatt viktigt med lokala och regionala insatser för att öka vaccinationstäckningen. </w:t>
      </w:r>
    </w:p>
    <w:p w:rsidR="004C1FD3" w:rsidP="006A12F1">
      <w:pPr>
        <w:pStyle w:val="BodyText"/>
      </w:pPr>
      <w:r>
        <w:t xml:space="preserve">Stockholm den </w:t>
      </w:r>
      <w:sdt>
        <w:sdtPr>
          <w:id w:val="-1225218591"/>
          <w:placeholder>
            <w:docPart w:val="65F1A28BD8AA4139979F0D106B0D4ECA"/>
          </w:placeholder>
          <w:dataBinding w:xpath="/ns0:DocumentInfo[1]/ns0:BaseInfo[1]/ns0:HeaderDate[1]" w:storeItemID="{EFF3A952-140A-40BA-843A-BAE92AB5D1E4}" w:prefixMappings="xmlns:ns0='http://lp/documentinfo/RK' "/>
          <w:date w:fullDate="2022-02-02T00:00:00Z">
            <w:dateFormat w:val="d MMMM yyyy"/>
            <w:lid w:val="sv-SE"/>
            <w:storeMappedDataAs w:val="dateTime"/>
            <w:calendar w:val="gregorian"/>
          </w:date>
        </w:sdtPr>
        <w:sdtContent>
          <w:r w:rsidR="002A7564">
            <w:t>2 februari 2022</w:t>
          </w:r>
        </w:sdtContent>
      </w:sdt>
    </w:p>
    <w:p w:rsidR="004C1FD3" w:rsidP="004E7A8F">
      <w:pPr>
        <w:pStyle w:val="Brdtextutanavstnd"/>
      </w:pPr>
    </w:p>
    <w:p w:rsidR="004C1FD3" w:rsidP="004E7A8F">
      <w:pPr>
        <w:pStyle w:val="Brdtextutanavstnd"/>
      </w:pPr>
    </w:p>
    <w:p w:rsidR="004C1FD3" w:rsidRPr="00DB48AB" w:rsidP="00DB48AB">
      <w:pPr>
        <w:pStyle w:val="BodyText"/>
      </w:pPr>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C1FD3" w:rsidRPr="007D73AB">
          <w:pPr>
            <w:pStyle w:val="Header"/>
          </w:pPr>
        </w:p>
      </w:tc>
      <w:tc>
        <w:tcPr>
          <w:tcW w:w="3170" w:type="dxa"/>
          <w:vAlign w:val="bottom"/>
        </w:tcPr>
        <w:p w:rsidR="004C1FD3" w:rsidRPr="007D73AB" w:rsidP="00340DE0">
          <w:pPr>
            <w:pStyle w:val="Header"/>
          </w:pPr>
        </w:p>
      </w:tc>
      <w:tc>
        <w:tcPr>
          <w:tcW w:w="1134" w:type="dxa"/>
        </w:tcPr>
        <w:p w:rsidR="004C1FD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C1FD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C1FD3" w:rsidRPr="00710A6C" w:rsidP="00EE3C0F">
          <w:pPr>
            <w:pStyle w:val="Header"/>
            <w:rPr>
              <w:b/>
            </w:rPr>
          </w:pPr>
        </w:p>
        <w:p w:rsidR="004C1FD3" w:rsidP="00EE3C0F">
          <w:pPr>
            <w:pStyle w:val="Header"/>
          </w:pPr>
        </w:p>
        <w:p w:rsidR="004C1FD3" w:rsidP="00EE3C0F">
          <w:pPr>
            <w:pStyle w:val="Header"/>
          </w:pPr>
        </w:p>
        <w:p w:rsidR="004C1FD3" w:rsidP="00EE3C0F">
          <w:pPr>
            <w:pStyle w:val="Header"/>
          </w:pPr>
        </w:p>
        <w:sdt>
          <w:sdtPr>
            <w:alias w:val="Dnr"/>
            <w:tag w:val="ccRKShow_Dnr"/>
            <w:id w:val="-829283628"/>
            <w:placeholder>
              <w:docPart w:val="D8C504F6FE634D1ABAD3E5C3CD2BAEFA"/>
            </w:placeholder>
            <w:dataBinding w:xpath="/ns0:DocumentInfo[1]/ns0:BaseInfo[1]/ns0:Dnr[1]" w:storeItemID="{EFF3A952-140A-40BA-843A-BAE92AB5D1E4}" w:prefixMappings="xmlns:ns0='http://lp/documentinfo/RK' "/>
            <w:text/>
          </w:sdtPr>
          <w:sdtContent>
            <w:p w:rsidR="004C1FD3" w:rsidP="00EE3C0F">
              <w:pPr>
                <w:pStyle w:val="Header"/>
              </w:pPr>
              <w:r>
                <w:t>S2022/00520</w:t>
              </w:r>
            </w:p>
          </w:sdtContent>
        </w:sdt>
        <w:sdt>
          <w:sdtPr>
            <w:alias w:val="DocNumber"/>
            <w:tag w:val="DocNumber"/>
            <w:id w:val="1726028884"/>
            <w:placeholder>
              <w:docPart w:val="5BF2992DF7F14A70906251EE2FE3FF52"/>
            </w:placeholder>
            <w:showingPlcHdr/>
            <w:dataBinding w:xpath="/ns0:DocumentInfo[1]/ns0:BaseInfo[1]/ns0:DocNumber[1]" w:storeItemID="{EFF3A952-140A-40BA-843A-BAE92AB5D1E4}" w:prefixMappings="xmlns:ns0='http://lp/documentinfo/RK' "/>
            <w:text/>
          </w:sdtPr>
          <w:sdtContent>
            <w:p w:rsidR="004C1FD3" w:rsidP="00EE3C0F">
              <w:pPr>
                <w:pStyle w:val="Header"/>
              </w:pPr>
              <w:r>
                <w:rPr>
                  <w:rStyle w:val="PlaceholderText"/>
                </w:rPr>
                <w:t xml:space="preserve"> </w:t>
              </w:r>
            </w:p>
          </w:sdtContent>
        </w:sdt>
        <w:p w:rsidR="004C1FD3" w:rsidP="00EE3C0F">
          <w:pPr>
            <w:pStyle w:val="Header"/>
          </w:pPr>
        </w:p>
      </w:tc>
      <w:tc>
        <w:tcPr>
          <w:tcW w:w="1134" w:type="dxa"/>
        </w:tcPr>
        <w:p w:rsidR="004C1FD3" w:rsidP="0094502D">
          <w:pPr>
            <w:pStyle w:val="Header"/>
          </w:pPr>
        </w:p>
        <w:p w:rsidR="004C1FD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5AC43ADCE4C4F7E870A32998B6240E3"/>
          </w:placeholder>
          <w:richText/>
        </w:sdtPr>
        <w:sdtEndPr>
          <w:rPr>
            <w:b w:val="0"/>
          </w:rPr>
        </w:sdtEndPr>
        <w:sdtContent>
          <w:tc>
            <w:tcPr>
              <w:tcW w:w="5534" w:type="dxa"/>
              <w:tcMar>
                <w:right w:w="1134" w:type="dxa"/>
              </w:tcMar>
            </w:tcPr>
            <w:p w:rsidR="000B092E" w:rsidRPr="000B092E" w:rsidP="00340DE0">
              <w:pPr>
                <w:pStyle w:val="Header"/>
                <w:rPr>
                  <w:b/>
                </w:rPr>
              </w:pPr>
              <w:r w:rsidRPr="000B092E">
                <w:rPr>
                  <w:b/>
                </w:rPr>
                <w:t>Socialdepartementet</w:t>
              </w:r>
            </w:p>
            <w:p w:rsidR="004C1FD3" w:rsidRPr="00340DE0" w:rsidP="00340DE0">
              <w:pPr>
                <w:pStyle w:val="Header"/>
              </w:pPr>
              <w:r w:rsidRPr="000B092E">
                <w:t>Socialministern</w:t>
              </w:r>
            </w:p>
          </w:tc>
        </w:sdtContent>
      </w:sdt>
      <w:sdt>
        <w:sdtPr>
          <w:alias w:val="Recipient"/>
          <w:tag w:val="ccRKShow_Recipient"/>
          <w:id w:val="-28344517"/>
          <w:placeholder>
            <w:docPart w:val="D4F1CF4C42644A049C456F79A752550C"/>
          </w:placeholder>
          <w:dataBinding w:xpath="/ns0:DocumentInfo[1]/ns0:BaseInfo[1]/ns0:Recipient[1]" w:storeItemID="{EFF3A952-140A-40BA-843A-BAE92AB5D1E4}" w:prefixMappings="xmlns:ns0='http://lp/documentinfo/RK' "/>
          <w:text w:multiLine="1"/>
        </w:sdtPr>
        <w:sdtContent>
          <w:tc>
            <w:tcPr>
              <w:tcW w:w="3170" w:type="dxa"/>
            </w:tcPr>
            <w:p w:rsidR="004C1FD3" w:rsidP="00547B89">
              <w:pPr>
                <w:pStyle w:val="Header"/>
              </w:pPr>
              <w:r>
                <w:t>Till riksdagen</w:t>
              </w:r>
            </w:p>
          </w:tc>
        </w:sdtContent>
      </w:sdt>
      <w:tc>
        <w:tcPr>
          <w:tcW w:w="1134" w:type="dxa"/>
        </w:tcPr>
        <w:p w:rsidR="004C1FD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C504F6FE634D1ABAD3E5C3CD2BAEFA"/>
        <w:category>
          <w:name w:val="Allmänt"/>
          <w:gallery w:val="placeholder"/>
        </w:category>
        <w:types>
          <w:type w:val="bbPlcHdr"/>
        </w:types>
        <w:behaviors>
          <w:behavior w:val="content"/>
        </w:behaviors>
        <w:guid w:val="{7438CAF0-A317-496F-B189-402F0A11BCD5}"/>
      </w:docPartPr>
      <w:docPartBody>
        <w:p w:rsidR="00AA5D2C" w:rsidP="00F0232B">
          <w:pPr>
            <w:pStyle w:val="D8C504F6FE634D1ABAD3E5C3CD2BAEFA"/>
          </w:pPr>
          <w:r>
            <w:rPr>
              <w:rStyle w:val="PlaceholderText"/>
            </w:rPr>
            <w:t xml:space="preserve"> </w:t>
          </w:r>
        </w:p>
      </w:docPartBody>
    </w:docPart>
    <w:docPart>
      <w:docPartPr>
        <w:name w:val="5BF2992DF7F14A70906251EE2FE3FF52"/>
        <w:category>
          <w:name w:val="Allmänt"/>
          <w:gallery w:val="placeholder"/>
        </w:category>
        <w:types>
          <w:type w:val="bbPlcHdr"/>
        </w:types>
        <w:behaviors>
          <w:behavior w:val="content"/>
        </w:behaviors>
        <w:guid w:val="{6DA80580-7A72-4C15-B7EB-4BCE12CE4028}"/>
      </w:docPartPr>
      <w:docPartBody>
        <w:p w:rsidR="00AA5D2C" w:rsidP="00F0232B">
          <w:pPr>
            <w:pStyle w:val="5BF2992DF7F14A70906251EE2FE3FF521"/>
          </w:pPr>
          <w:r>
            <w:rPr>
              <w:rStyle w:val="PlaceholderText"/>
            </w:rPr>
            <w:t xml:space="preserve"> </w:t>
          </w:r>
        </w:p>
      </w:docPartBody>
    </w:docPart>
    <w:docPart>
      <w:docPartPr>
        <w:name w:val="75AC43ADCE4C4F7E870A32998B6240E3"/>
        <w:category>
          <w:name w:val="Allmänt"/>
          <w:gallery w:val="placeholder"/>
        </w:category>
        <w:types>
          <w:type w:val="bbPlcHdr"/>
        </w:types>
        <w:behaviors>
          <w:behavior w:val="content"/>
        </w:behaviors>
        <w:guid w:val="{A9BBB96D-80C4-4017-9C65-190EFD050C4D}"/>
      </w:docPartPr>
      <w:docPartBody>
        <w:p w:rsidR="00AA5D2C" w:rsidP="00F0232B">
          <w:pPr>
            <w:pStyle w:val="75AC43ADCE4C4F7E870A32998B6240E31"/>
          </w:pPr>
          <w:r>
            <w:rPr>
              <w:rStyle w:val="PlaceholderText"/>
            </w:rPr>
            <w:t xml:space="preserve"> </w:t>
          </w:r>
        </w:p>
      </w:docPartBody>
    </w:docPart>
    <w:docPart>
      <w:docPartPr>
        <w:name w:val="D4F1CF4C42644A049C456F79A752550C"/>
        <w:category>
          <w:name w:val="Allmänt"/>
          <w:gallery w:val="placeholder"/>
        </w:category>
        <w:types>
          <w:type w:val="bbPlcHdr"/>
        </w:types>
        <w:behaviors>
          <w:behavior w:val="content"/>
        </w:behaviors>
        <w:guid w:val="{B01425C8-4979-49F7-8DDB-ADE7427BBFF1}"/>
      </w:docPartPr>
      <w:docPartBody>
        <w:p w:rsidR="00AA5D2C" w:rsidP="00F0232B">
          <w:pPr>
            <w:pStyle w:val="D4F1CF4C42644A049C456F79A752550C"/>
          </w:pPr>
          <w:r>
            <w:rPr>
              <w:rStyle w:val="PlaceholderText"/>
            </w:rPr>
            <w:t xml:space="preserve"> </w:t>
          </w:r>
        </w:p>
      </w:docPartBody>
    </w:docPart>
    <w:docPart>
      <w:docPartPr>
        <w:name w:val="65F1A28BD8AA4139979F0D106B0D4ECA"/>
        <w:category>
          <w:name w:val="Allmänt"/>
          <w:gallery w:val="placeholder"/>
        </w:category>
        <w:types>
          <w:type w:val="bbPlcHdr"/>
        </w:types>
        <w:behaviors>
          <w:behavior w:val="content"/>
        </w:behaviors>
        <w:guid w:val="{1BD461A8-411B-4A3E-8CAD-B19D31E0FE27}"/>
      </w:docPartPr>
      <w:docPartBody>
        <w:p w:rsidR="00AA5D2C" w:rsidP="00F0232B">
          <w:pPr>
            <w:pStyle w:val="65F1A28BD8AA4139979F0D106B0D4EC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BBC5C748814BE5B11393BB76AC5C48">
    <w:name w:val="C8BBC5C748814BE5B11393BB76AC5C48"/>
    <w:rsid w:val="00F0232B"/>
  </w:style>
  <w:style w:type="character" w:styleId="PlaceholderText">
    <w:name w:val="Placeholder Text"/>
    <w:basedOn w:val="DefaultParagraphFont"/>
    <w:uiPriority w:val="99"/>
    <w:semiHidden/>
    <w:rsid w:val="00F0232B"/>
    <w:rPr>
      <w:noProof w:val="0"/>
      <w:color w:val="808080"/>
    </w:rPr>
  </w:style>
  <w:style w:type="paragraph" w:customStyle="1" w:styleId="6BA4F3359F5D41509888CC918F7A4971">
    <w:name w:val="6BA4F3359F5D41509888CC918F7A4971"/>
    <w:rsid w:val="00F0232B"/>
  </w:style>
  <w:style w:type="paragraph" w:customStyle="1" w:styleId="E3251BF4408C4B9CAEEC7D97A0857BA3">
    <w:name w:val="E3251BF4408C4B9CAEEC7D97A0857BA3"/>
    <w:rsid w:val="00F0232B"/>
  </w:style>
  <w:style w:type="paragraph" w:customStyle="1" w:styleId="98959C50B9044D7DB64377D89466FD94">
    <w:name w:val="98959C50B9044D7DB64377D89466FD94"/>
    <w:rsid w:val="00F0232B"/>
  </w:style>
  <w:style w:type="paragraph" w:customStyle="1" w:styleId="D8C504F6FE634D1ABAD3E5C3CD2BAEFA">
    <w:name w:val="D8C504F6FE634D1ABAD3E5C3CD2BAEFA"/>
    <w:rsid w:val="00F0232B"/>
  </w:style>
  <w:style w:type="paragraph" w:customStyle="1" w:styleId="5BF2992DF7F14A70906251EE2FE3FF52">
    <w:name w:val="5BF2992DF7F14A70906251EE2FE3FF52"/>
    <w:rsid w:val="00F0232B"/>
  </w:style>
  <w:style w:type="paragraph" w:customStyle="1" w:styleId="9B386242A5154D36A85A44B66EE8AF8E">
    <w:name w:val="9B386242A5154D36A85A44B66EE8AF8E"/>
    <w:rsid w:val="00F0232B"/>
  </w:style>
  <w:style w:type="paragraph" w:customStyle="1" w:styleId="381343709C3C4B68BE90B03D9C3574FC">
    <w:name w:val="381343709C3C4B68BE90B03D9C3574FC"/>
    <w:rsid w:val="00F0232B"/>
  </w:style>
  <w:style w:type="paragraph" w:customStyle="1" w:styleId="5A2ABA4A988B44C1988FE8C7E483E581">
    <w:name w:val="5A2ABA4A988B44C1988FE8C7E483E581"/>
    <w:rsid w:val="00F0232B"/>
  </w:style>
  <w:style w:type="paragraph" w:customStyle="1" w:styleId="75AC43ADCE4C4F7E870A32998B6240E3">
    <w:name w:val="75AC43ADCE4C4F7E870A32998B6240E3"/>
    <w:rsid w:val="00F0232B"/>
  </w:style>
  <w:style w:type="paragraph" w:customStyle="1" w:styleId="D4F1CF4C42644A049C456F79A752550C">
    <w:name w:val="D4F1CF4C42644A049C456F79A752550C"/>
    <w:rsid w:val="00F0232B"/>
  </w:style>
  <w:style w:type="paragraph" w:customStyle="1" w:styleId="5BF2992DF7F14A70906251EE2FE3FF521">
    <w:name w:val="5BF2992DF7F14A70906251EE2FE3FF521"/>
    <w:rsid w:val="00F023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5AC43ADCE4C4F7E870A32998B6240E31">
    <w:name w:val="75AC43ADCE4C4F7E870A32998B6240E31"/>
    <w:rsid w:val="00F0232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2700E63F4314036A0DA84BCFAFEE53F">
    <w:name w:val="22700E63F4314036A0DA84BCFAFEE53F"/>
    <w:rsid w:val="00F0232B"/>
  </w:style>
  <w:style w:type="paragraph" w:customStyle="1" w:styleId="76358B4AB1FE4BF69D1E95422AA05509">
    <w:name w:val="76358B4AB1FE4BF69D1E95422AA05509"/>
    <w:rsid w:val="00F0232B"/>
  </w:style>
  <w:style w:type="paragraph" w:customStyle="1" w:styleId="593BD2FB338C438598102A1D3689B890">
    <w:name w:val="593BD2FB338C438598102A1D3689B890"/>
    <w:rsid w:val="00F0232B"/>
  </w:style>
  <w:style w:type="paragraph" w:customStyle="1" w:styleId="1E44D30C6F5C4A5294D71E312E4756CE">
    <w:name w:val="1E44D30C6F5C4A5294D71E312E4756CE"/>
    <w:rsid w:val="00F0232B"/>
  </w:style>
  <w:style w:type="paragraph" w:customStyle="1" w:styleId="00F4369787874318A925F7A785DEC35B">
    <w:name w:val="00F4369787874318A925F7A785DEC35B"/>
    <w:rsid w:val="00F0232B"/>
  </w:style>
  <w:style w:type="paragraph" w:customStyle="1" w:styleId="65F1A28BD8AA4139979F0D106B0D4ECA">
    <w:name w:val="65F1A28BD8AA4139979F0D106B0D4ECA"/>
    <w:rsid w:val="00F0232B"/>
  </w:style>
  <w:style w:type="paragraph" w:customStyle="1" w:styleId="6558E50212DE46CFBE9E2EB90F0F34D1">
    <w:name w:val="6558E50212DE46CFBE9E2EB90F0F34D1"/>
    <w:rsid w:val="00F0232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2022-02-02T00:00:00</HeaderDate>
    <Office/>
    <Dnr>S2022/00520</Dnr>
    <ParagrafNr/>
    <DocumentTitle/>
    <VisitingAddress/>
    <Extra1/>
    <Extra2/>
    <Extra3>Johan Hultberg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9aa25c1d-9b33-4510-a13e-7542551ed92b</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E4E5-C7DB-4DA8-9C28-861DBFB8878E}"/>
</file>

<file path=customXml/itemProps2.xml><?xml version="1.0" encoding="utf-8"?>
<ds:datastoreItem xmlns:ds="http://schemas.openxmlformats.org/officeDocument/2006/customXml" ds:itemID="{EFF3A952-140A-40BA-843A-BAE92AB5D1E4}"/>
</file>

<file path=customXml/itemProps3.xml><?xml version="1.0" encoding="utf-8"?>
<ds:datastoreItem xmlns:ds="http://schemas.openxmlformats.org/officeDocument/2006/customXml" ds:itemID="{D88F7E8D-6F28-4A83-BDB3-EC0544EF37A0}"/>
</file>

<file path=customXml/itemProps4.xml><?xml version="1.0" encoding="utf-8"?>
<ds:datastoreItem xmlns:ds="http://schemas.openxmlformats.org/officeDocument/2006/customXml" ds:itemID="{77511525-2B2E-406B-9D99-C674BB8BE1E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1</Pages>
  <Words>187</Words>
  <Characters>996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220127 - Frågesvar Vaccinationsviljan 885 20220127 GB.docx+Fiba.docx</dc:title>
  <cp:revision>4</cp:revision>
  <dcterms:created xsi:type="dcterms:W3CDTF">2022-01-28T12:19:00Z</dcterms:created>
  <dcterms:modified xsi:type="dcterms:W3CDTF">2022-02-02T09:08:00Z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2627311d-fff4-420a-aad0-6fcc43804389</vt:lpwstr>
  </property>
</Properties>
</file>