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3D69B" w14:textId="58870EEA" w:rsidR="005B6BDE" w:rsidRDefault="005B6BDE" w:rsidP="006678E9">
      <w:pPr>
        <w:pStyle w:val="Rubrik"/>
      </w:pPr>
      <w:bookmarkStart w:id="0" w:name="Start"/>
      <w:bookmarkEnd w:id="0"/>
      <w:r>
        <w:t>Svar på fråga 20</w:t>
      </w:r>
      <w:r w:rsidR="00B73E65">
        <w:t>20</w:t>
      </w:r>
      <w:r>
        <w:t>/</w:t>
      </w:r>
      <w:r w:rsidR="00B73E65">
        <w:t>21</w:t>
      </w:r>
      <w:r>
        <w:t>:</w:t>
      </w:r>
      <w:r w:rsidR="00B73E65">
        <w:t>2341</w:t>
      </w:r>
      <w:r>
        <w:t xml:space="preserve">av </w:t>
      </w:r>
      <w:r w:rsidR="00B73E65">
        <w:t>Angelica Lundberg</w:t>
      </w:r>
      <w:r>
        <w:t xml:space="preserve"> (</w:t>
      </w:r>
      <w:r w:rsidR="00B73E65">
        <w:t>SD</w:t>
      </w:r>
      <w:r>
        <w:t>)</w:t>
      </w:r>
      <w:r>
        <w:br/>
      </w:r>
      <w:r w:rsidR="00B73E65">
        <w:t xml:space="preserve">Ökad </w:t>
      </w:r>
      <w:r w:rsidR="00B126C0">
        <w:t>o</w:t>
      </w:r>
      <w:r w:rsidR="00B73E65">
        <w:t>trygghet bland kvinnor</w:t>
      </w:r>
    </w:p>
    <w:p w14:paraId="08953E89" w14:textId="2D5A33BD" w:rsidR="00B73E65" w:rsidRDefault="00B73E65" w:rsidP="00B73E65">
      <w:pPr>
        <w:pStyle w:val="Brdtext"/>
      </w:pPr>
      <w:r>
        <w:t>Angelica Lundberg har frågat mig vilka åtgärder jag och regeringen tänk</w:t>
      </w:r>
      <w:r w:rsidR="00BD1541">
        <w:t>er</w:t>
      </w:r>
      <w:r>
        <w:t xml:space="preserve"> vidta för att återskapa tryggheten i vårt land och säkerställa att kvinnor vågar vistas ute.</w:t>
      </w:r>
    </w:p>
    <w:p w14:paraId="43341F1B" w14:textId="55AA43C3" w:rsidR="008D4DE2" w:rsidRDefault="00F06CCE" w:rsidP="009E188F">
      <w:pPr>
        <w:pStyle w:val="Brdtext"/>
      </w:pPr>
      <w:r>
        <w:t xml:space="preserve">I Sverige ska alla vara trygga, oavsett var man bor eller vem man är. </w:t>
      </w:r>
      <w:r w:rsidR="009E188F" w:rsidRPr="003A7804">
        <w:t xml:space="preserve">För regeringen är </w:t>
      </w:r>
      <w:r>
        <w:t xml:space="preserve">frågor om trygghet och </w:t>
      </w:r>
      <w:r w:rsidR="009E188F" w:rsidRPr="003A7804">
        <w:t>mäns våld mot kvinnor högt prioriterad</w:t>
      </w:r>
      <w:r>
        <w:t>e</w:t>
      </w:r>
      <w:r w:rsidR="009E188F" w:rsidRPr="003A7804">
        <w:t xml:space="preserve"> fråg</w:t>
      </w:r>
      <w:r>
        <w:t>or</w:t>
      </w:r>
      <w:r w:rsidR="009E188F" w:rsidRPr="003A7804">
        <w:t xml:space="preserve">. </w:t>
      </w:r>
      <w:r w:rsidR="008D4DE2">
        <w:t xml:space="preserve">Skillnader som finns mellan olika grupper avseende utsatthet och otrygghet exempelvis mellan kvinnor och män, mellan människor med olika bostadsort eller socioekonomisk situation </w:t>
      </w:r>
      <w:r w:rsidR="005746BF">
        <w:t>måste uppmärksammas.</w:t>
      </w:r>
    </w:p>
    <w:p w14:paraId="632AE5E6" w14:textId="49A82065" w:rsidR="00AE5901" w:rsidRDefault="00AE5901" w:rsidP="00AE5901">
      <w:pPr>
        <w:pStyle w:val="Brdtext"/>
      </w:pPr>
      <w:r w:rsidRPr="00EC7166">
        <w:t xml:space="preserve">För att motverka kriminalitet och öka tryggheten behövs ett långsiktigt och strukturerat brottsförebyggande arbete som involverar hela samhället. Under förra mandatperioden tog </w:t>
      </w:r>
      <w:r w:rsidR="005D07B6">
        <w:t xml:space="preserve">därför </w:t>
      </w:r>
      <w:r w:rsidRPr="00EC7166">
        <w:t>regeringen fram ett nytt nationellt brottsförebyggande program – Tillsammans mot brott. En av målsättningarna i programmet är att brottsförebyggande aspekter beaktas i fysisk planering liksom vid ny- eller ombyggnation av bostäder och offentlig miljö. Arbetet med att genomföra det brottsförebyggande programmet har bidragit till att det nu finns bättre förutsättningar för ett strukturerat och långsiktigt brottsförebyggande arbete i samhället.</w:t>
      </w:r>
    </w:p>
    <w:p w14:paraId="2F48C450" w14:textId="10DA4C53" w:rsidR="009C0887" w:rsidRDefault="00BD1541" w:rsidP="00BD1541">
      <w:pPr>
        <w:pStyle w:val="Brdtext"/>
      </w:pPr>
      <w:r>
        <w:t xml:space="preserve">Regeringen beslutade </w:t>
      </w:r>
      <w:r w:rsidR="009C0887">
        <w:t xml:space="preserve">hösten </w:t>
      </w:r>
      <w:r>
        <w:t xml:space="preserve">2019 om ett 34-punktsprogram med förslag på åtgärder mot gängkriminaliteten </w:t>
      </w:r>
      <w:r w:rsidR="009C0887">
        <w:t>för att bekämpa</w:t>
      </w:r>
      <w:r>
        <w:t xml:space="preserve"> det grova våldet och nyrekryteringen till gäng- och nätverksmiljöer</w:t>
      </w:r>
      <w:r w:rsidR="009C0887">
        <w:t xml:space="preserve">. </w:t>
      </w:r>
      <w:r>
        <w:t xml:space="preserve">34-punktsprogrammet består av </w:t>
      </w:r>
      <w:r w:rsidR="00B50821">
        <w:t xml:space="preserve">flera </w:t>
      </w:r>
      <w:r>
        <w:t>åtgärder riktade mot kriminella nätverk</w:t>
      </w:r>
      <w:r w:rsidR="009C0887">
        <w:t>.</w:t>
      </w:r>
    </w:p>
    <w:p w14:paraId="5D1CAC8B" w14:textId="293044F0" w:rsidR="009C0887" w:rsidRDefault="009C0887" w:rsidP="00B50821">
      <w:pPr>
        <w:pStyle w:val="Brdtext"/>
      </w:pPr>
      <w:r>
        <w:lastRenderedPageBreak/>
        <w:t xml:space="preserve">Som en del av </w:t>
      </w:r>
      <w:r w:rsidR="00B50821" w:rsidRPr="00B50821">
        <w:t>programmet</w:t>
      </w:r>
      <w:r w:rsidR="00B50821">
        <w:t xml:space="preserve"> beslutade regeringen i</w:t>
      </w:r>
      <w:r>
        <w:t xml:space="preserve"> mars 2020 att tillsätta en parlamentarisk trygghetsberedning. Trygghetsberedningen ska </w:t>
      </w:r>
      <w:r w:rsidR="005D07B6" w:rsidRPr="001D6915">
        <w:t>bistå regeringen med underlag till utformningen av en kunskapsbaserad och brett förankrad kriminalpolitik som ska bidra till att uppfylla de kriminalpolitiska målen att minska brottsligheten och öka människors trygghet. Kommittén</w:t>
      </w:r>
      <w:r w:rsidR="005D07B6">
        <w:t xml:space="preserve"> ska lämna sitt första delbetänkande i oktober i år.</w:t>
      </w:r>
    </w:p>
    <w:p w14:paraId="7335B715" w14:textId="3501922D" w:rsidR="00B50821" w:rsidRDefault="00E26F08" w:rsidP="00383DA3">
      <w:pPr>
        <w:pStyle w:val="Brdtext"/>
      </w:pPr>
      <w:r>
        <w:t>I det brottsförebyggande arbetet har</w:t>
      </w:r>
      <w:r w:rsidR="0097346E">
        <w:t xml:space="preserve"> även k</w:t>
      </w:r>
      <w:r>
        <w:t>ommunerna en viktig roll</w:t>
      </w:r>
      <w:r w:rsidR="0097346E">
        <w:t>.</w:t>
      </w:r>
      <w:r>
        <w:t xml:space="preserve"> </w:t>
      </w:r>
      <w:r w:rsidR="00B50821">
        <w:t>Regeringen besluta</w:t>
      </w:r>
      <w:r w:rsidR="0097346E">
        <w:t xml:space="preserve">de hösten 2019 </w:t>
      </w:r>
      <w:r w:rsidR="00B50821">
        <w:t xml:space="preserve">om en </w:t>
      </w:r>
      <w:r>
        <w:t xml:space="preserve">utredning som </w:t>
      </w:r>
      <w:r w:rsidR="00383DA3">
        <w:t>ska utreda och lämna förslag om hur kommunerna kan få ett lagstadgat ansvar för</w:t>
      </w:r>
      <w:r>
        <w:t xml:space="preserve"> </w:t>
      </w:r>
      <w:r w:rsidR="00383DA3">
        <w:t>brottsförebyggande arbete. Utredaren ska bl</w:t>
      </w:r>
      <w:r>
        <w:t xml:space="preserve">and annat </w:t>
      </w:r>
      <w:r w:rsidR="00383DA3">
        <w:t>lämna förslag som bidrar till att kommunerna på ett effektivt sätt kan</w:t>
      </w:r>
      <w:r>
        <w:t xml:space="preserve"> </w:t>
      </w:r>
      <w:r w:rsidR="00383DA3">
        <w:t>fullgöra sitt ansvar för det brottsförebyggande arbetet.</w:t>
      </w:r>
    </w:p>
    <w:p w14:paraId="7B37FFA5" w14:textId="75906B1B" w:rsidR="009C0887" w:rsidRDefault="0097346E" w:rsidP="009C0887">
      <w:pPr>
        <w:pStyle w:val="Brdtext"/>
        <w:spacing w:after="240"/>
      </w:pPr>
      <w:r>
        <w:t xml:space="preserve">För att minska brottsligheten och öka tryggheten på kort och lång sikt i </w:t>
      </w:r>
      <w:r w:rsidR="00402B34">
        <w:t xml:space="preserve">landet </w:t>
      </w:r>
      <w:r>
        <w:t xml:space="preserve">är </w:t>
      </w:r>
      <w:r w:rsidR="00402B34">
        <w:t>det</w:t>
      </w:r>
      <w:r>
        <w:t xml:space="preserve"> väsentligt öka antalet polisanställda. Antalet anställda vid Polismyndigheten hade vid årsskiftet ökat med närmare 5 500 sedan satsningen inleddes 2016. </w:t>
      </w:r>
      <w:r w:rsidR="009C0887">
        <w:t xml:space="preserve">Den kraftfulla satsningen på att bygga ut myndigheten pågår oförtrutet. Regeringens mål </w:t>
      </w:r>
      <w:r w:rsidR="00402B34">
        <w:t>är</w:t>
      </w:r>
      <w:r w:rsidR="009C0887">
        <w:t xml:space="preserve"> 10 000 fler polisanställda år 2024 jämfört med 2016</w:t>
      </w:r>
      <w:r w:rsidR="00402B34">
        <w:t>.</w:t>
      </w:r>
      <w:r w:rsidR="009C0887">
        <w:t xml:space="preserve"> </w:t>
      </w:r>
    </w:p>
    <w:p w14:paraId="4069E65E" w14:textId="64885411" w:rsidR="00402B34" w:rsidRDefault="00402B34" w:rsidP="009C0887">
      <w:pPr>
        <w:pStyle w:val="Brdtext"/>
        <w:spacing w:after="240"/>
      </w:pPr>
      <w:r w:rsidRPr="00402B34">
        <w:t>Regeringen gav i december 2020 Socialstyrelsen ett uppdrag att fördela statsbidrag för sociala insatser i de områden som Polismyndigheten definierar som utsatta områden. Satsningen omfattar 250 miljoner kronor per år 2021–2023. Genom satsningen förstärks kommunernas verksamheter inom det brottsförebyggande området</w:t>
      </w:r>
      <w:r>
        <w:t>.</w:t>
      </w:r>
    </w:p>
    <w:p w14:paraId="7D3C086C" w14:textId="77777777" w:rsidR="009252F9" w:rsidRDefault="0097346E" w:rsidP="009E188F">
      <w:pPr>
        <w:pStyle w:val="Brdtext"/>
      </w:pPr>
      <w:r>
        <w:t>S</w:t>
      </w:r>
      <w:r w:rsidR="009E188F" w:rsidRPr="003A7804">
        <w:t xml:space="preserve">edan 2017 </w:t>
      </w:r>
      <w:r>
        <w:t xml:space="preserve">arbetar regeringen </w:t>
      </w:r>
      <w:r w:rsidR="009E188F" w:rsidRPr="003A7804">
        <w:t>efter en tioårig nationell strategi för att förebygga och bekämpa mäns våld mot kvinnor och hedersrelaterat våld och förtryck</w:t>
      </w:r>
      <w:r w:rsidR="00402B34">
        <w:t xml:space="preserve"> (skr. 2016/17:10)</w:t>
      </w:r>
      <w:r w:rsidR="009E188F" w:rsidRPr="003A7804">
        <w:t>. Flera myndigheter har i uppdrag att arbeta såväl</w:t>
      </w:r>
      <w:r w:rsidR="009252F9">
        <w:br w:type="page"/>
      </w:r>
    </w:p>
    <w:p w14:paraId="4BBE675F" w14:textId="09828F57" w:rsidR="009E188F" w:rsidRDefault="009E188F" w:rsidP="009E188F">
      <w:pPr>
        <w:pStyle w:val="Brdtext"/>
      </w:pPr>
      <w:r w:rsidRPr="003A7804">
        <w:lastRenderedPageBreak/>
        <w:t>förebyggande som brottsbekämpande och med att ge stöd och skydd till utsatta.</w:t>
      </w:r>
    </w:p>
    <w:p w14:paraId="6AA8280E" w14:textId="3BD1796A" w:rsidR="00402B34" w:rsidRPr="006273E4" w:rsidRDefault="00402B34" w:rsidP="00402B34">
      <w:pPr>
        <w:pStyle w:val="Brdtext"/>
      </w:pPr>
      <w:r>
        <w:t xml:space="preserve">Regeringens arbete för att alla </w:t>
      </w:r>
      <w:r w:rsidR="005D07B6">
        <w:t xml:space="preserve">ska </w:t>
      </w:r>
      <w:r>
        <w:t>vara trygga, oavsett bostadsort, kön eller ursprung f</w:t>
      </w:r>
      <w:r w:rsidR="00E008B0">
        <w:t>ortsätter med hög intensitet</w:t>
      </w:r>
      <w:r>
        <w:t xml:space="preserve">.  </w:t>
      </w:r>
    </w:p>
    <w:p w14:paraId="5C69ACA7" w14:textId="77777777" w:rsidR="00402B34" w:rsidRDefault="00402B34" w:rsidP="009E188F">
      <w:pPr>
        <w:pStyle w:val="Brdtext"/>
      </w:pPr>
    </w:p>
    <w:p w14:paraId="608CCC09" w14:textId="42FE723E" w:rsidR="00B73E65" w:rsidRDefault="00B73E65" w:rsidP="006678E9">
      <w:pPr>
        <w:pStyle w:val="Brdtext"/>
      </w:pPr>
      <w:r>
        <w:t xml:space="preserve">Stockholm den </w:t>
      </w:r>
      <w:sdt>
        <w:sdtPr>
          <w:id w:val="-1225218591"/>
          <w:placeholder>
            <w:docPart w:val="EBD2CDFD179C41918206D9BDE9F7D72C"/>
          </w:placeholder>
          <w:dataBinding w:prefixMappings="xmlns:ns0='http://lp/documentinfo/RK' " w:xpath="/ns0:DocumentInfo[1]/ns0:BaseInfo[1]/ns0:HeaderDate[1]" w:storeItemID="{7F393454-F921-47D6-92E6-413D96CDEF51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E7E9A">
            <w:t>7 april 2021</w:t>
          </w:r>
        </w:sdtContent>
      </w:sdt>
    </w:p>
    <w:p w14:paraId="147C4CF0" w14:textId="77777777" w:rsidR="00B73E65" w:rsidRDefault="00B73E65" w:rsidP="006678E9">
      <w:pPr>
        <w:pStyle w:val="Brdtextutanavstnd"/>
      </w:pPr>
    </w:p>
    <w:p w14:paraId="7FA05A97" w14:textId="77777777" w:rsidR="00B73E65" w:rsidRDefault="00B73E65" w:rsidP="006678E9">
      <w:pPr>
        <w:pStyle w:val="Brdtextutanavstnd"/>
      </w:pPr>
    </w:p>
    <w:p w14:paraId="45C05707" w14:textId="77777777" w:rsidR="00B73E65" w:rsidRDefault="00B73E65" w:rsidP="006678E9">
      <w:pPr>
        <w:pStyle w:val="Brdtextutanavstnd"/>
      </w:pPr>
    </w:p>
    <w:p w14:paraId="7ED79143" w14:textId="57C91807" w:rsidR="00B73E65" w:rsidRDefault="00B73E65" w:rsidP="006678E9">
      <w:pPr>
        <w:pStyle w:val="Brdtext"/>
      </w:pPr>
      <w:r>
        <w:t>Märta Stenevi</w:t>
      </w:r>
    </w:p>
    <w:p w14:paraId="248CF5BE" w14:textId="612455C4" w:rsidR="005B6BDE" w:rsidRPr="00DB48AB" w:rsidRDefault="005B6BDE" w:rsidP="006678E9">
      <w:pPr>
        <w:pStyle w:val="Brdtext"/>
      </w:pPr>
    </w:p>
    <w:p w14:paraId="282B6431" w14:textId="149D024A" w:rsidR="005B6BDE" w:rsidRDefault="005B6BDE" w:rsidP="00E96532">
      <w:pPr>
        <w:pStyle w:val="Brdtext"/>
      </w:pPr>
    </w:p>
    <w:sectPr w:rsidR="005B6BDE" w:rsidSect="005B6BD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AE018" w14:textId="77777777" w:rsidR="003B13DB" w:rsidRDefault="003B13DB" w:rsidP="00A87A54">
      <w:pPr>
        <w:spacing w:after="0" w:line="240" w:lineRule="auto"/>
      </w:pPr>
      <w:r>
        <w:separator/>
      </w:r>
    </w:p>
  </w:endnote>
  <w:endnote w:type="continuationSeparator" w:id="0">
    <w:p w14:paraId="75C056FF" w14:textId="77777777" w:rsidR="003B13DB" w:rsidRDefault="003B13DB" w:rsidP="00A87A54">
      <w:pPr>
        <w:spacing w:after="0" w:line="240" w:lineRule="auto"/>
      </w:pPr>
      <w:r>
        <w:continuationSeparator/>
      </w:r>
    </w:p>
  </w:endnote>
  <w:endnote w:type="continuationNotice" w:id="1">
    <w:p w14:paraId="307BD9D3" w14:textId="77777777" w:rsidR="003B13DB" w:rsidRDefault="003B13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76623" w14:textId="77777777" w:rsidR="009252F9" w:rsidRDefault="009252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F2AA1" w:rsidRPr="00347E11" w14:paraId="529D3586" w14:textId="77777777" w:rsidTr="006678E9">
      <w:trPr>
        <w:trHeight w:val="227"/>
        <w:jc w:val="right"/>
      </w:trPr>
      <w:tc>
        <w:tcPr>
          <w:tcW w:w="708" w:type="dxa"/>
          <w:vAlign w:val="bottom"/>
        </w:tcPr>
        <w:p w14:paraId="0A21ED67" w14:textId="77777777" w:rsidR="00CF2AA1" w:rsidRPr="00B62610" w:rsidRDefault="00CF2AA1" w:rsidP="005B6BD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F2AA1" w:rsidRPr="00347E11" w14:paraId="53FA7BF8" w14:textId="77777777" w:rsidTr="006678E9">
      <w:trPr>
        <w:trHeight w:val="850"/>
        <w:jc w:val="right"/>
      </w:trPr>
      <w:tc>
        <w:tcPr>
          <w:tcW w:w="708" w:type="dxa"/>
          <w:vAlign w:val="bottom"/>
        </w:tcPr>
        <w:p w14:paraId="741B3CDA" w14:textId="77777777" w:rsidR="00CF2AA1" w:rsidRPr="00347E11" w:rsidRDefault="00CF2AA1" w:rsidP="005B6BDE">
          <w:pPr>
            <w:pStyle w:val="Sidfot"/>
            <w:spacing w:line="276" w:lineRule="auto"/>
            <w:jc w:val="right"/>
          </w:pPr>
        </w:p>
      </w:tc>
    </w:tr>
  </w:tbl>
  <w:p w14:paraId="4B72ADD6" w14:textId="77777777" w:rsidR="00CF2AA1" w:rsidRPr="005606BC" w:rsidRDefault="00CF2AA1" w:rsidP="005B6BDE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F2AA1" w:rsidRPr="00347E11" w14:paraId="135040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23F3E4" w14:textId="77777777" w:rsidR="00CF2AA1" w:rsidRPr="00347E11" w:rsidRDefault="00CF2AA1" w:rsidP="00347E11">
          <w:pPr>
            <w:pStyle w:val="Sidfot"/>
            <w:rPr>
              <w:sz w:val="8"/>
            </w:rPr>
          </w:pPr>
        </w:p>
      </w:tc>
    </w:tr>
    <w:tr w:rsidR="00CF2AA1" w:rsidRPr="00EE3C0F" w14:paraId="5498BE83" w14:textId="77777777" w:rsidTr="00C26068">
      <w:trPr>
        <w:trHeight w:val="227"/>
      </w:trPr>
      <w:tc>
        <w:tcPr>
          <w:tcW w:w="4074" w:type="dxa"/>
        </w:tcPr>
        <w:p w14:paraId="08B624D8" w14:textId="77777777" w:rsidR="00CF2AA1" w:rsidRPr="00F53AEA" w:rsidRDefault="00CF2AA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B01815" w14:textId="77777777" w:rsidR="00CF2AA1" w:rsidRPr="00F53AEA" w:rsidRDefault="00CF2AA1" w:rsidP="00F53AEA">
          <w:pPr>
            <w:pStyle w:val="Sidfot"/>
            <w:spacing w:line="276" w:lineRule="auto"/>
          </w:pPr>
        </w:p>
      </w:tc>
    </w:tr>
  </w:tbl>
  <w:p w14:paraId="02D17C1D" w14:textId="77777777" w:rsidR="00CF2AA1" w:rsidRPr="00EE3C0F" w:rsidRDefault="00CF2AA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ABD30" w14:textId="77777777" w:rsidR="003B13DB" w:rsidRDefault="003B13DB" w:rsidP="005B6BDE">
      <w:pPr>
        <w:spacing w:after="0" w:line="240" w:lineRule="auto"/>
      </w:pPr>
      <w:r>
        <w:separator/>
      </w:r>
    </w:p>
  </w:footnote>
  <w:footnote w:type="continuationSeparator" w:id="0">
    <w:p w14:paraId="77B7B998" w14:textId="77777777" w:rsidR="003B13DB" w:rsidRDefault="003B13DB" w:rsidP="00A87A54">
      <w:pPr>
        <w:spacing w:after="0" w:line="240" w:lineRule="auto"/>
      </w:pPr>
      <w:r>
        <w:continuationSeparator/>
      </w:r>
    </w:p>
  </w:footnote>
  <w:footnote w:type="continuationNotice" w:id="1">
    <w:p w14:paraId="71812149" w14:textId="77777777" w:rsidR="003B13DB" w:rsidRDefault="003B13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846DF" w14:textId="77777777" w:rsidR="009252F9" w:rsidRDefault="009252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11211" w14:textId="77777777" w:rsidR="009252F9" w:rsidRDefault="009252F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2AA1" w14:paraId="6F732266" w14:textId="77777777" w:rsidTr="00C93EBA">
      <w:trPr>
        <w:trHeight w:val="227"/>
      </w:trPr>
      <w:tc>
        <w:tcPr>
          <w:tcW w:w="5534" w:type="dxa"/>
        </w:tcPr>
        <w:p w14:paraId="6957C5C3" w14:textId="77777777" w:rsidR="00CF2AA1" w:rsidRPr="007D73AB" w:rsidRDefault="00CF2AA1">
          <w:pPr>
            <w:pStyle w:val="Sidhuvud"/>
          </w:pPr>
        </w:p>
      </w:tc>
      <w:tc>
        <w:tcPr>
          <w:tcW w:w="3170" w:type="dxa"/>
          <w:vAlign w:val="bottom"/>
        </w:tcPr>
        <w:p w14:paraId="674AA939" w14:textId="063F068E" w:rsidR="00CF2AA1" w:rsidRPr="007D73AB" w:rsidRDefault="00CF2AA1" w:rsidP="00340DE0">
          <w:pPr>
            <w:pStyle w:val="Sidhuvud"/>
          </w:pPr>
        </w:p>
      </w:tc>
      <w:tc>
        <w:tcPr>
          <w:tcW w:w="1134" w:type="dxa"/>
        </w:tcPr>
        <w:p w14:paraId="364AD250" w14:textId="77777777" w:rsidR="00CF2AA1" w:rsidRDefault="00CF2AA1" w:rsidP="006678E9">
          <w:pPr>
            <w:pStyle w:val="Sidhuvud"/>
          </w:pPr>
        </w:p>
      </w:tc>
    </w:tr>
    <w:tr w:rsidR="00CF2AA1" w14:paraId="6EC49D2E" w14:textId="77777777" w:rsidTr="00C93EBA">
      <w:trPr>
        <w:trHeight w:val="1928"/>
      </w:trPr>
      <w:tc>
        <w:tcPr>
          <w:tcW w:w="5534" w:type="dxa"/>
        </w:tcPr>
        <w:p w14:paraId="2EFB8D01" w14:textId="545A4A00" w:rsidR="00CF2AA1" w:rsidRPr="00340DE0" w:rsidRDefault="00CF2AA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6D5CEF3" wp14:editId="4252C28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5D3336" w14:textId="5E74242D" w:rsidR="00CF2AA1" w:rsidRPr="00710A6C" w:rsidRDefault="00CF2AA1" w:rsidP="00EE3C0F">
          <w:pPr>
            <w:pStyle w:val="Sidhuvud"/>
            <w:rPr>
              <w:b/>
            </w:rPr>
          </w:pPr>
        </w:p>
        <w:p w14:paraId="29825BE9" w14:textId="3AEB3474" w:rsidR="00CF2AA1" w:rsidRDefault="00CF2AA1" w:rsidP="00EE3C0F">
          <w:pPr>
            <w:pStyle w:val="Sidhuvud"/>
          </w:pPr>
        </w:p>
        <w:p w14:paraId="090CC374" w14:textId="6C4808D3" w:rsidR="00CF2AA1" w:rsidRDefault="00CF2AA1" w:rsidP="00EE3C0F">
          <w:pPr>
            <w:pStyle w:val="Sidhuvud"/>
          </w:pPr>
        </w:p>
        <w:p w14:paraId="49B2E965" w14:textId="77777777" w:rsidR="00CF2AA1" w:rsidRDefault="00CF2AA1" w:rsidP="00EE3C0F">
          <w:pPr>
            <w:pStyle w:val="Sidhuvud"/>
          </w:pPr>
        </w:p>
        <w:sdt>
          <w:sdtPr>
            <w:alias w:val="Dnr"/>
            <w:tag w:val="ccRKShow_Dnr"/>
            <w:id w:val="-1030105555"/>
            <w:placeholder>
              <w:docPart w:val="769FD0377734462EBBE7C257AB4C1223"/>
            </w:placeholder>
            <w:dataBinding w:prefixMappings="xmlns:ns0='http://lp/documentinfo/RK' " w:xpath="/ns0:DocumentInfo[1]/ns0:BaseInfo[1]/ns0:Dnr[1]" w:storeItemID="{7F393454-F921-47D6-92E6-413D96CDEF51}"/>
            <w:text/>
          </w:sdtPr>
          <w:sdtEndPr/>
          <w:sdtContent>
            <w:p w14:paraId="6A4A1CFA" w14:textId="1514723A" w:rsidR="00CF2AA1" w:rsidRDefault="002D615B" w:rsidP="00EE3C0F">
              <w:pPr>
                <w:pStyle w:val="Sidhuvud"/>
              </w:pPr>
              <w:r>
                <w:t xml:space="preserve">A2021/00749/JÄM </w:t>
              </w:r>
            </w:p>
          </w:sdtContent>
        </w:sdt>
        <w:p w14:paraId="6FB0A0A1" w14:textId="106ACB94" w:rsidR="00CF2AA1" w:rsidRDefault="00CF2AA1" w:rsidP="008D7138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53C85C04C9D34627A3312977CF1CDAEA"/>
            </w:placeholder>
            <w:showingPlcHdr/>
            <w:dataBinding w:prefixMappings="xmlns:ns0='http://lp/documentinfo/RK' " w:xpath="/ns0:DocumentInfo[1]/ns0:BaseInfo[1]/ns0:DocNumber[1]" w:storeItemID="{7F393454-F921-47D6-92E6-413D96CDEF51}"/>
            <w:text/>
          </w:sdtPr>
          <w:sdtEndPr/>
          <w:sdtContent>
            <w:p w14:paraId="660F31A1" w14:textId="77777777" w:rsidR="00CF2AA1" w:rsidRDefault="00CF2A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EFD21D" w14:textId="77777777" w:rsidR="00CF2AA1" w:rsidRDefault="00CF2AA1" w:rsidP="00EE3C0F">
          <w:pPr>
            <w:pStyle w:val="Sidhuvud"/>
          </w:pPr>
        </w:p>
      </w:tc>
      <w:tc>
        <w:tcPr>
          <w:tcW w:w="1134" w:type="dxa"/>
        </w:tcPr>
        <w:p w14:paraId="5E5CA090" w14:textId="70D8DF58" w:rsidR="00CF2AA1" w:rsidRDefault="00CF2AA1" w:rsidP="0094502D">
          <w:pPr>
            <w:pStyle w:val="Sidhuvud"/>
          </w:pPr>
        </w:p>
        <w:p w14:paraId="2288A23C" w14:textId="2C10BF92" w:rsidR="00CF2AA1" w:rsidRPr="0094502D" w:rsidRDefault="00CF2AA1" w:rsidP="00EC71A6">
          <w:pPr>
            <w:pStyle w:val="Sidhuvud"/>
          </w:pPr>
        </w:p>
      </w:tc>
    </w:tr>
    <w:tr w:rsidR="00CF2AA1" w14:paraId="5D02A7E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6CF3873155E42BE9087180B47E38053"/>
            </w:placeholder>
          </w:sdtPr>
          <w:sdtEndPr>
            <w:rPr>
              <w:b w:val="0"/>
            </w:rPr>
          </w:sdtEndPr>
          <w:sdtContent>
            <w:p w14:paraId="00A16C97" w14:textId="77777777" w:rsidR="009252F9" w:rsidRPr="009252F9" w:rsidRDefault="009252F9" w:rsidP="00340DE0">
              <w:pPr>
                <w:pStyle w:val="Sidhuvud"/>
                <w:rPr>
                  <w:b/>
                </w:rPr>
              </w:pPr>
              <w:r w:rsidRPr="009252F9">
                <w:rPr>
                  <w:b/>
                </w:rPr>
                <w:t>Arbetsmarknadsdepartementet</w:t>
              </w:r>
            </w:p>
            <w:p w14:paraId="0D006F3B" w14:textId="4BCF8790" w:rsidR="00CF2AA1" w:rsidRDefault="009252F9" w:rsidP="00340DE0">
              <w:pPr>
                <w:pStyle w:val="Sidhuvud"/>
              </w:pPr>
              <w:r w:rsidRPr="009252F9">
                <w:t>Jämställdhets- och bostadsminister med ansvar för stadsutveckling och arbetet mot segregation och diskriminering</w:t>
              </w:r>
            </w:p>
          </w:sdtContent>
        </w:sdt>
        <w:p w14:paraId="1CEFF510" w14:textId="0FE3A65D" w:rsidR="00CF2AA1" w:rsidRDefault="00CF2AA1" w:rsidP="005B6BDE">
          <w:pPr>
            <w:rPr>
              <w:rFonts w:asciiTheme="majorHAnsi" w:hAnsiTheme="majorHAnsi"/>
              <w:sz w:val="19"/>
            </w:rPr>
          </w:pPr>
        </w:p>
        <w:p w14:paraId="2B71FD07" w14:textId="77777777" w:rsidR="00CF2AA1" w:rsidRDefault="00CF2AA1" w:rsidP="005B6BDE">
          <w:pPr>
            <w:rPr>
              <w:rFonts w:asciiTheme="majorHAnsi" w:hAnsiTheme="majorHAnsi"/>
              <w:sz w:val="19"/>
            </w:rPr>
          </w:pPr>
        </w:p>
        <w:p w14:paraId="07CECF32" w14:textId="12B09FD2" w:rsidR="00CF2AA1" w:rsidRPr="005B6BDE" w:rsidRDefault="00CF2AA1" w:rsidP="009252F9">
          <w:pPr>
            <w:tabs>
              <w:tab w:val="center" w:pos="4536"/>
              <w:tab w:val="right" w:pos="9072"/>
            </w:tabs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262CFFD9D4C44DF8ED733EB28A9DE70"/>
            </w:placeholder>
            <w:dataBinding w:prefixMappings="xmlns:ns0='http://lp/documentinfo/RK' " w:xpath="/ns0:DocumentInfo[1]/ns0:BaseInfo[1]/ns0:Recipient[1]" w:storeItemID="{7F393454-F921-47D6-92E6-413D96CDEF51}"/>
            <w:text w:multiLine="1"/>
          </w:sdtPr>
          <w:sdtEndPr/>
          <w:sdtContent>
            <w:p w14:paraId="23EF70C8" w14:textId="6E5972F1" w:rsidR="00CF2AA1" w:rsidRDefault="009252F9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33C6644D" w14:textId="77777777" w:rsidR="00CF2AA1" w:rsidRDefault="00CF2AA1" w:rsidP="003E6020">
          <w:pPr>
            <w:pStyle w:val="Sidhuvud"/>
          </w:pPr>
        </w:p>
      </w:tc>
    </w:tr>
  </w:tbl>
  <w:p w14:paraId="72BD6FF4" w14:textId="77777777" w:rsidR="00CF2AA1" w:rsidRDefault="00CF2A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95698"/>
    <w:multiLevelType w:val="hybridMultilevel"/>
    <w:tmpl w:val="B9DE2D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D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4AB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615B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11AB"/>
    <w:rsid w:val="003542C5"/>
    <w:rsid w:val="003550CB"/>
    <w:rsid w:val="00365461"/>
    <w:rsid w:val="00370311"/>
    <w:rsid w:val="00380663"/>
    <w:rsid w:val="00383DA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3DB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2B34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E7E9A"/>
    <w:rsid w:val="004F0448"/>
    <w:rsid w:val="004F1EA0"/>
    <w:rsid w:val="004F6525"/>
    <w:rsid w:val="004F6FE2"/>
    <w:rsid w:val="00505905"/>
    <w:rsid w:val="00510C67"/>
    <w:rsid w:val="00511A1B"/>
    <w:rsid w:val="00511A68"/>
    <w:rsid w:val="00513E7D"/>
    <w:rsid w:val="0052127C"/>
    <w:rsid w:val="005302E0"/>
    <w:rsid w:val="00544738"/>
    <w:rsid w:val="005456E4"/>
    <w:rsid w:val="00547B89"/>
    <w:rsid w:val="00556D6E"/>
    <w:rsid w:val="005606BC"/>
    <w:rsid w:val="00563E73"/>
    <w:rsid w:val="00565792"/>
    <w:rsid w:val="00567799"/>
    <w:rsid w:val="00571A0B"/>
    <w:rsid w:val="00573DFD"/>
    <w:rsid w:val="005746BF"/>
    <w:rsid w:val="005747D0"/>
    <w:rsid w:val="005850D7"/>
    <w:rsid w:val="0058522F"/>
    <w:rsid w:val="00586266"/>
    <w:rsid w:val="00595EDE"/>
    <w:rsid w:val="00596B93"/>
    <w:rsid w:val="00596E2B"/>
    <w:rsid w:val="005A0CBA"/>
    <w:rsid w:val="005A2022"/>
    <w:rsid w:val="005A5193"/>
    <w:rsid w:val="005B115A"/>
    <w:rsid w:val="005B537F"/>
    <w:rsid w:val="005B6BDE"/>
    <w:rsid w:val="005C120D"/>
    <w:rsid w:val="005D07B6"/>
    <w:rsid w:val="005D07C2"/>
    <w:rsid w:val="005D39BE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781D"/>
    <w:rsid w:val="006678E9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2E7B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4DE2"/>
    <w:rsid w:val="008D7138"/>
    <w:rsid w:val="008D7CAF"/>
    <w:rsid w:val="008E02EE"/>
    <w:rsid w:val="008E65A8"/>
    <w:rsid w:val="008E77D6"/>
    <w:rsid w:val="009036E7"/>
    <w:rsid w:val="0091053B"/>
    <w:rsid w:val="00912945"/>
    <w:rsid w:val="00915D4C"/>
    <w:rsid w:val="009252F9"/>
    <w:rsid w:val="009279B2"/>
    <w:rsid w:val="00935814"/>
    <w:rsid w:val="0094502D"/>
    <w:rsid w:val="00947013"/>
    <w:rsid w:val="00973084"/>
    <w:rsid w:val="0097346E"/>
    <w:rsid w:val="00984EA2"/>
    <w:rsid w:val="00986CC3"/>
    <w:rsid w:val="0099068E"/>
    <w:rsid w:val="009920AA"/>
    <w:rsid w:val="00992943"/>
    <w:rsid w:val="009A0866"/>
    <w:rsid w:val="009A4D0A"/>
    <w:rsid w:val="009B2F70"/>
    <w:rsid w:val="009C0887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8F"/>
    <w:rsid w:val="009E18D6"/>
    <w:rsid w:val="009E4103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408"/>
    <w:rsid w:val="00AA1809"/>
    <w:rsid w:val="00AB5033"/>
    <w:rsid w:val="00AB5519"/>
    <w:rsid w:val="00AB6313"/>
    <w:rsid w:val="00AB71DD"/>
    <w:rsid w:val="00AC15C5"/>
    <w:rsid w:val="00AD0E75"/>
    <w:rsid w:val="00AE5901"/>
    <w:rsid w:val="00AE7BD8"/>
    <w:rsid w:val="00AE7D02"/>
    <w:rsid w:val="00AF0BB7"/>
    <w:rsid w:val="00AF0BDE"/>
    <w:rsid w:val="00AF0EDE"/>
    <w:rsid w:val="00AF4853"/>
    <w:rsid w:val="00B0234E"/>
    <w:rsid w:val="00B0602B"/>
    <w:rsid w:val="00B06751"/>
    <w:rsid w:val="00B126C0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0821"/>
    <w:rsid w:val="00B517E1"/>
    <w:rsid w:val="00B55E70"/>
    <w:rsid w:val="00B60238"/>
    <w:rsid w:val="00B64962"/>
    <w:rsid w:val="00B66AC0"/>
    <w:rsid w:val="00B71634"/>
    <w:rsid w:val="00B73091"/>
    <w:rsid w:val="00B73E65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41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695C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2AA1"/>
    <w:rsid w:val="00CF45F2"/>
    <w:rsid w:val="00CF494B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55EB2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08B0"/>
    <w:rsid w:val="00E022DA"/>
    <w:rsid w:val="00E03BCB"/>
    <w:rsid w:val="00E124DC"/>
    <w:rsid w:val="00E26DDF"/>
    <w:rsid w:val="00E26F08"/>
    <w:rsid w:val="00E30167"/>
    <w:rsid w:val="00E33493"/>
    <w:rsid w:val="00E37922"/>
    <w:rsid w:val="00E406DF"/>
    <w:rsid w:val="00E415D3"/>
    <w:rsid w:val="00E469E4"/>
    <w:rsid w:val="00E475C3"/>
    <w:rsid w:val="00E509B0"/>
    <w:rsid w:val="00E50CA4"/>
    <w:rsid w:val="00E53604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66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ABE"/>
    <w:rsid w:val="00F03EAC"/>
    <w:rsid w:val="00F04B7C"/>
    <w:rsid w:val="00F06CCE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DDFD86"/>
  <w15:docId w15:val="{90E4813A-DF48-47E8-AF52-E5C43EA2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B6BDE"/>
  </w:style>
  <w:style w:type="paragraph" w:styleId="Rubrik1">
    <w:name w:val="heading 1"/>
    <w:basedOn w:val="Brdtext"/>
    <w:next w:val="Brdtext"/>
    <w:link w:val="Rubrik1Char"/>
    <w:uiPriority w:val="1"/>
    <w:qFormat/>
    <w:rsid w:val="005B6BD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B6BD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B6BD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B6BD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B6BD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B6B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B6B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B6B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B6B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B6BD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B6BDE"/>
  </w:style>
  <w:style w:type="paragraph" w:styleId="Brdtextmedindrag">
    <w:name w:val="Body Text Indent"/>
    <w:basedOn w:val="Normal"/>
    <w:link w:val="BrdtextmedindragChar"/>
    <w:qFormat/>
    <w:rsid w:val="005B6BD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B6BDE"/>
  </w:style>
  <w:style w:type="character" w:customStyle="1" w:styleId="Rubrik1Char">
    <w:name w:val="Rubrik 1 Char"/>
    <w:basedOn w:val="Standardstycketeckensnitt"/>
    <w:link w:val="Rubrik1"/>
    <w:uiPriority w:val="1"/>
    <w:rsid w:val="005B6BD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5B6BD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B6BD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5B6BD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5B6BD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B6BD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B6BD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B6BD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5B6BD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B6BD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B6BD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B6BD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B6BDE"/>
  </w:style>
  <w:style w:type="paragraph" w:styleId="Beskrivning">
    <w:name w:val="caption"/>
    <w:basedOn w:val="Bildtext"/>
    <w:next w:val="Normal"/>
    <w:uiPriority w:val="35"/>
    <w:semiHidden/>
    <w:qFormat/>
    <w:rsid w:val="005B6BD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5B6BD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B6BD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B6BDE"/>
  </w:style>
  <w:style w:type="paragraph" w:styleId="Sidhuvud">
    <w:name w:val="header"/>
    <w:basedOn w:val="Normal"/>
    <w:link w:val="SidhuvudChar"/>
    <w:uiPriority w:val="99"/>
    <w:rsid w:val="005B6BD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B6BD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5B6BD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B6BD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5B6BDE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5B6BD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5B6BD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5B6BDE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5B6BD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B6BD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5B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5B6BD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B6BD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B6BD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B6BD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5B6BD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B6BD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B6BD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B6BD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B6BDE"/>
    <w:pPr>
      <w:numPr>
        <w:numId w:val="34"/>
      </w:numPr>
    </w:pPr>
  </w:style>
  <w:style w:type="numbering" w:customStyle="1" w:styleId="RKPunktlista">
    <w:name w:val="RK Punktlista"/>
    <w:uiPriority w:val="99"/>
    <w:rsid w:val="005B6BD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B6BDE"/>
    <w:pPr>
      <w:numPr>
        <w:ilvl w:val="1"/>
      </w:numPr>
    </w:pPr>
  </w:style>
  <w:style w:type="numbering" w:customStyle="1" w:styleId="Strecklistan">
    <w:name w:val="Strecklistan"/>
    <w:uiPriority w:val="99"/>
    <w:rsid w:val="005B6BD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5B6BD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5B6BD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B6BD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B6BD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B6B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B6BD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B6BD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B6BD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B6BD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B6BD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B6BDE"/>
  </w:style>
  <w:style w:type="character" w:styleId="AnvndHyperlnk">
    <w:name w:val="FollowedHyperlink"/>
    <w:basedOn w:val="Standardstycketeckensnitt"/>
    <w:uiPriority w:val="99"/>
    <w:semiHidden/>
    <w:unhideWhenUsed/>
    <w:rsid w:val="005B6BD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B6BD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B6BDE"/>
  </w:style>
  <w:style w:type="paragraph" w:styleId="Avsndaradress-brev">
    <w:name w:val="envelope return"/>
    <w:basedOn w:val="Normal"/>
    <w:uiPriority w:val="99"/>
    <w:semiHidden/>
    <w:unhideWhenUsed/>
    <w:rsid w:val="005B6BD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B6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6BD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B6BD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B6BD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B6BD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B6BDE"/>
  </w:style>
  <w:style w:type="paragraph" w:styleId="Brdtext3">
    <w:name w:val="Body Text 3"/>
    <w:basedOn w:val="Normal"/>
    <w:link w:val="Brdtext3Char"/>
    <w:uiPriority w:val="99"/>
    <w:semiHidden/>
    <w:unhideWhenUsed/>
    <w:rsid w:val="005B6BD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B6BD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B6BD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B6BD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B6BD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B6BD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B6BD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B6BD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B6BD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B6BD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B6B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B6BD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B6BD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B6B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B6BDE"/>
  </w:style>
  <w:style w:type="character" w:customStyle="1" w:styleId="DatumChar">
    <w:name w:val="Datum Char"/>
    <w:basedOn w:val="Standardstycketeckensnitt"/>
    <w:link w:val="Datum"/>
    <w:uiPriority w:val="99"/>
    <w:semiHidden/>
    <w:rsid w:val="005B6BDE"/>
  </w:style>
  <w:style w:type="character" w:styleId="Diskretbetoning">
    <w:name w:val="Subtle Emphasis"/>
    <w:basedOn w:val="Standardstycketeckensnitt"/>
    <w:uiPriority w:val="19"/>
    <w:semiHidden/>
    <w:qFormat/>
    <w:rsid w:val="005B6BD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B6BD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B6B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B6B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B6BD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B6BD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B6BD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B6BD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B6B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B6B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B6BD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B6BDE"/>
  </w:style>
  <w:style w:type="paragraph" w:styleId="Figurfrteckning">
    <w:name w:val="table of figures"/>
    <w:basedOn w:val="Normal"/>
    <w:next w:val="Normal"/>
    <w:uiPriority w:val="99"/>
    <w:semiHidden/>
    <w:unhideWhenUsed/>
    <w:rsid w:val="005B6BD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B6B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B6BD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B6BD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B6BD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B6BD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B6BD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B6BD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B6BD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B6BD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B6BD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B6BD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B6BD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B6BD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B6BD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B6BD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B6BD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6BD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B6BD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B6BD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B6BD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B6BD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B6BD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B6BD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B6BD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B6BD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B6BD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B6BD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B6BD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B6BD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B6BDE"/>
  </w:style>
  <w:style w:type="paragraph" w:styleId="Innehll4">
    <w:name w:val="toc 4"/>
    <w:basedOn w:val="Normal"/>
    <w:next w:val="Normal"/>
    <w:autoRedefine/>
    <w:uiPriority w:val="39"/>
    <w:semiHidden/>
    <w:unhideWhenUsed/>
    <w:rsid w:val="005B6BD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B6BD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B6BD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B6BD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B6BD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B6BD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B6BD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B6BD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B6BD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B6BD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B6BD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B6BD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B6BD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B6BD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B6BD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B6BD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B6BD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B6BD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B6BD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B6BD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B6BD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B6BD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B6B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B6B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B6B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B6B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B6B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B6B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B6B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B6B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B6B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B6B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B6B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B6B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B6B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B6B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B6B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B6B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B6B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B6B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B6B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B6B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B6B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B6B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B6B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B6B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B6B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B6B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B6BDE"/>
  </w:style>
  <w:style w:type="table" w:styleId="Ljuslista">
    <w:name w:val="Light List"/>
    <w:basedOn w:val="Normaltabell"/>
    <w:uiPriority w:val="61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B6B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B6B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B6B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B6B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B6B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B6B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B6B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B6B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B6BD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B6B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B6B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B6B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B6B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B6B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B6B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B6B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B6B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B6B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B6B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B6B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B6B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B6B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B6B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B6B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B6B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B6B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B6B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B6B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B6B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B6B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B6B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B6B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B6B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B6B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B6BD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B6BD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B6BD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B6BD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B6BD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B6B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B6B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B6B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B6B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B6BD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B6BD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B6B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B6BD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B6BD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B6BD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6BD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6BD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6B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6B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B6BD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B6BD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B6BD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B6BD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B6BD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B6BD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B6BD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B6B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B6B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B6B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B6B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B6B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B6B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B6B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B6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B6B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B6B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B6B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B6B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B6B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B6B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B6BD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B6BDE"/>
  </w:style>
  <w:style w:type="character" w:styleId="Slutnotsreferens">
    <w:name w:val="endnote reference"/>
    <w:basedOn w:val="Standardstycketeckensnitt"/>
    <w:uiPriority w:val="99"/>
    <w:semiHidden/>
    <w:unhideWhenUsed/>
    <w:rsid w:val="005B6BD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B6BD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B6BD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B6BD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B6B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B6B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B6B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B6BD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B6BD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B6BD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B6BD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B6BD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B6BD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B6BD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B6BD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B6B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B6BD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B6BD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B6BD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B6BD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B6BD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B6B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B6B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B6BD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B6B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B6B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B6B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B6B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B6B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B6B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B6BD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B6BD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B6BD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B6B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B6B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B6BD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B6BD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B6B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B6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B6B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B6BD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B6BD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B6BD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B6BD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56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3C85C04C9D34627A3312977CF1CD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6FBD3-303E-4F78-858F-0513209FE2CA}"/>
      </w:docPartPr>
      <w:docPartBody>
        <w:p w:rsidR="005060E6" w:rsidRDefault="005060E6" w:rsidP="005060E6">
          <w:pPr>
            <w:pStyle w:val="53C85C04C9D34627A3312977CF1CDA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CF3873155E42BE9087180B47E380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4DAFB-3215-4C83-812D-FC3160A60996}"/>
      </w:docPartPr>
      <w:docPartBody>
        <w:p w:rsidR="005060E6" w:rsidRDefault="005060E6" w:rsidP="005060E6">
          <w:pPr>
            <w:pStyle w:val="B6CF3873155E42BE9087180B47E380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62CFFD9D4C44DF8ED733EB28A9D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F7789-8755-4348-89DC-276881EEAD5E}"/>
      </w:docPartPr>
      <w:docPartBody>
        <w:p w:rsidR="005060E6" w:rsidRDefault="005060E6" w:rsidP="005060E6">
          <w:pPr>
            <w:pStyle w:val="4262CFFD9D4C44DF8ED733EB28A9DE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D2CDFD179C41918206D9BDE9F7D7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8E6B3-32DC-4506-937A-3EDFE107B830}"/>
      </w:docPartPr>
      <w:docPartBody>
        <w:p w:rsidR="005060E6" w:rsidRDefault="005060E6" w:rsidP="005060E6">
          <w:pPr>
            <w:pStyle w:val="EBD2CDFD179C41918206D9BDE9F7D72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69FD0377734462EBBE7C257AB4C1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C1F97-BC04-4BC9-A858-2053DC616152}"/>
      </w:docPartPr>
      <w:docPartBody>
        <w:p w:rsidR="005060E6" w:rsidRDefault="005060E6">
          <w:pPr>
            <w:pStyle w:val="769FD0377734462EBBE7C257AB4C122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E6"/>
    <w:rsid w:val="005060E6"/>
    <w:rsid w:val="0060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4AEE7F394C4D50A3B546A2E387B1B5">
    <w:name w:val="8A4AEE7F394C4D50A3B546A2E387B1B5"/>
    <w:rsid w:val="005060E6"/>
  </w:style>
  <w:style w:type="character" w:styleId="Platshllartext">
    <w:name w:val="Placeholder Text"/>
    <w:basedOn w:val="Standardstycketeckensnitt"/>
    <w:uiPriority w:val="99"/>
    <w:semiHidden/>
    <w:rsid w:val="005060E6"/>
    <w:rPr>
      <w:noProof w:val="0"/>
      <w:color w:val="808080"/>
    </w:rPr>
  </w:style>
  <w:style w:type="paragraph" w:customStyle="1" w:styleId="73DA4B70A0A64B1399491B6B5FC871D0">
    <w:name w:val="73DA4B70A0A64B1399491B6B5FC871D0"/>
    <w:rsid w:val="005060E6"/>
  </w:style>
  <w:style w:type="paragraph" w:customStyle="1" w:styleId="083B83D84AB74F49B3200FA6114A40BC">
    <w:name w:val="083B83D84AB74F49B3200FA6114A40BC"/>
    <w:rsid w:val="005060E6"/>
  </w:style>
  <w:style w:type="paragraph" w:customStyle="1" w:styleId="CEE8842A71704C57A1E571999A59944D">
    <w:name w:val="CEE8842A71704C57A1E571999A59944D"/>
    <w:rsid w:val="005060E6"/>
  </w:style>
  <w:style w:type="paragraph" w:customStyle="1" w:styleId="AEC6743559D04BC28948A6B0544945B5">
    <w:name w:val="AEC6743559D04BC28948A6B0544945B5"/>
    <w:rsid w:val="005060E6"/>
  </w:style>
  <w:style w:type="paragraph" w:customStyle="1" w:styleId="53C85C04C9D34627A3312977CF1CDAEA">
    <w:name w:val="53C85C04C9D34627A3312977CF1CDAEA"/>
    <w:rsid w:val="005060E6"/>
  </w:style>
  <w:style w:type="paragraph" w:customStyle="1" w:styleId="AD7614C3BDF0472496FB93988701CEC7">
    <w:name w:val="AD7614C3BDF0472496FB93988701CEC7"/>
    <w:rsid w:val="005060E6"/>
  </w:style>
  <w:style w:type="paragraph" w:customStyle="1" w:styleId="74ED2DA6D41C46268CFEDB08F4A17471">
    <w:name w:val="74ED2DA6D41C46268CFEDB08F4A17471"/>
    <w:rsid w:val="005060E6"/>
  </w:style>
  <w:style w:type="paragraph" w:customStyle="1" w:styleId="A13A505CB3DE46B2A3FA62EBC2C49B20">
    <w:name w:val="A13A505CB3DE46B2A3FA62EBC2C49B20"/>
    <w:rsid w:val="005060E6"/>
  </w:style>
  <w:style w:type="paragraph" w:customStyle="1" w:styleId="B6CF3873155E42BE9087180B47E38053">
    <w:name w:val="B6CF3873155E42BE9087180B47E38053"/>
    <w:rsid w:val="005060E6"/>
  </w:style>
  <w:style w:type="paragraph" w:customStyle="1" w:styleId="4262CFFD9D4C44DF8ED733EB28A9DE70">
    <w:name w:val="4262CFFD9D4C44DF8ED733EB28A9DE70"/>
    <w:rsid w:val="005060E6"/>
  </w:style>
  <w:style w:type="paragraph" w:customStyle="1" w:styleId="53C85C04C9D34627A3312977CF1CDAEA1">
    <w:name w:val="53C85C04C9D34627A3312977CF1CDAEA1"/>
    <w:rsid w:val="005060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CF3873155E42BE9087180B47E380531">
    <w:name w:val="B6CF3873155E42BE9087180B47E380531"/>
    <w:rsid w:val="005060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F4189D27074AA98E00D648F04785C8">
    <w:name w:val="3DF4189D27074AA98E00D648F04785C8"/>
    <w:rsid w:val="005060E6"/>
  </w:style>
  <w:style w:type="paragraph" w:customStyle="1" w:styleId="8DEC843BC91D4306933E2FD6FFE9C036">
    <w:name w:val="8DEC843BC91D4306933E2FD6FFE9C036"/>
    <w:rsid w:val="005060E6"/>
  </w:style>
  <w:style w:type="paragraph" w:customStyle="1" w:styleId="99575D9EB04446C3BB852DC1ABCEE661">
    <w:name w:val="99575D9EB04446C3BB852DC1ABCEE661"/>
    <w:rsid w:val="005060E6"/>
  </w:style>
  <w:style w:type="paragraph" w:customStyle="1" w:styleId="7BFBD349DB5E4581AF6665DF8564AF99">
    <w:name w:val="7BFBD349DB5E4581AF6665DF8564AF99"/>
    <w:rsid w:val="005060E6"/>
  </w:style>
  <w:style w:type="paragraph" w:customStyle="1" w:styleId="14D50D7B764F47C0945F739531B0CB60">
    <w:name w:val="14D50D7B764F47C0945F739531B0CB60"/>
    <w:rsid w:val="005060E6"/>
  </w:style>
  <w:style w:type="paragraph" w:customStyle="1" w:styleId="EBD2CDFD179C41918206D9BDE9F7D72C">
    <w:name w:val="EBD2CDFD179C41918206D9BDE9F7D72C"/>
    <w:rsid w:val="005060E6"/>
  </w:style>
  <w:style w:type="paragraph" w:customStyle="1" w:styleId="E270F48E6D744DE4870AAAF871775A9B">
    <w:name w:val="E270F48E6D744DE4870AAAF871775A9B"/>
    <w:rsid w:val="005060E6"/>
  </w:style>
  <w:style w:type="paragraph" w:customStyle="1" w:styleId="769FD0377734462EBBE7C257AB4C1223">
    <w:name w:val="769FD0377734462EBBE7C257AB4C12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bostadsminister med ansvar för stadsutveckling och arbetet mot segregation och diskriminering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2021-04-07T00:00:00</HeaderDate>
    <Office/>
    <Dnr>A2021/00749/JÄM 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bostadsminister med ansvar för stadsutveckling och arbetet mot segregation och diskriminering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2021-04-07T00:00:00</HeaderDate>
    <Office/>
    <Dnr>A2021/00749/JÄM 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294D32C5E9EF34CB5632DDF2F5AF20F" ma:contentTypeVersion="26" ma:contentTypeDescription="Skapa nytt dokument med möjlighet att välja RK-mall" ma:contentTypeScope="" ma:versionID="8fd69e5baa6ab5cc97fc8a6f37a7ea8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0c29d14f-4f39-4721-823d-1d845105a599" targetNamespace="http://schemas.microsoft.com/office/2006/metadata/properties" ma:root="true" ma:fieldsID="a24ed00e610304e4eada239c8bf58202" ns2:_="" ns3:_="" ns4:_="" ns5:_="">
    <xsd:import namespace="4e9c2f0c-7bf8-49af-8356-cbf363fc78a7"/>
    <xsd:import namespace="cc625d36-bb37-4650-91b9-0c96159295ba"/>
    <xsd:import namespace="18f3d968-6251-40b0-9f11-012b293496c2"/>
    <xsd:import namespace="0c29d14f-4f39-4721-823d-1d845105a59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2e23b06d-ff9d-46ec-a4fc-fc7ca4e8240f}" ma:internalName="TaxCatchAllLabel" ma:readOnly="true" ma:showField="CatchAllDataLabel" ma:web="50ce4725-3f48-418b-b142-09b76e37f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2e23b06d-ff9d-46ec-a4fc-fc7ca4e8240f}" ma:internalName="TaxCatchAll" ma:showField="CatchAllData" ma:web="50ce4725-3f48-418b-b142-09b76e37f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9d14f-4f39-4721-823d-1d845105a59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f19f076c-02fd-4b3d-a615-32a19fc6c1f1</RD_Svarsid>
  </documentManagement>
</p:properties>
</file>

<file path=customXml/itemProps1.xml><?xml version="1.0" encoding="utf-8"?>
<ds:datastoreItem xmlns:ds="http://schemas.openxmlformats.org/officeDocument/2006/customXml" ds:itemID="{CE9F5908-C55A-4D9E-9172-FE62099E3969}"/>
</file>

<file path=customXml/itemProps2.xml><?xml version="1.0" encoding="utf-8"?>
<ds:datastoreItem xmlns:ds="http://schemas.openxmlformats.org/officeDocument/2006/customXml" ds:itemID="{7F393454-F921-47D6-92E6-413D96CDEF51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7F393454-F921-47D6-92E6-413D96CDEF5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AEE8A8C-DBB0-403E-9C16-6D1E0BFFE86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5A4F285-F7B5-4A28-8429-BEC3A9270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0c29d14f-4f39-4721-823d-1d845105a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3F8B5AA-EBE4-49CC-B0D1-A9E1ABDC3D19}"/>
</file>

<file path=customXml/itemProps8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552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2020.21 2341-Svar-Ökad otrygghet bland kvinnor av Angelica Lundberg (SD).docx</dc:title>
  <dc:subject/>
  <dc:creator>Johannes Evers Gester</dc:creator>
  <cp:keywords/>
  <dc:description/>
  <cp:lastModifiedBy>Eva Rod</cp:lastModifiedBy>
  <cp:revision>3</cp:revision>
  <dcterms:created xsi:type="dcterms:W3CDTF">2021-04-06T09:35:00Z</dcterms:created>
  <dcterms:modified xsi:type="dcterms:W3CDTF">2021-04-06T09:38:00Z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9633aaf2-5388-4a5a-9faf-f14c45a1ef14</vt:lpwstr>
  </property>
</Properties>
</file>