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5F3830" w:rsidP="00DA0661">
      <w:pPr>
        <w:pStyle w:val="Title"/>
      </w:pPr>
      <w:bookmarkStart w:id="0" w:name="Start"/>
      <w:bookmarkEnd w:id="0"/>
      <w:r>
        <w:t>Svar på fråga 2022/23:130 av Louise Thunström (S)</w:t>
      </w:r>
      <w:r>
        <w:br/>
        <w:t>Skydd av svenska kyrkans kulturarv</w:t>
      </w:r>
    </w:p>
    <w:p w:rsidR="005F3830" w:rsidP="002749F7">
      <w:pPr>
        <w:pStyle w:val="BodyText"/>
      </w:pPr>
      <w:r>
        <w:t>Louise Thunström har frågat mig vilka åtgärder jag avser vidta för att säkra att Svenska kyrkans kulturarv skyddas.</w:t>
      </w:r>
    </w:p>
    <w:p w:rsidR="005974E9" w:rsidP="002749F7">
      <w:pPr>
        <w:pStyle w:val="BodyText"/>
      </w:pPr>
      <w:r w:rsidRPr="005F3830">
        <w:t>Det kyrkliga kulturarvet tillhör alla, oavsett medlemskap i Svenska kyrkan eller inte.</w:t>
      </w:r>
      <w:r>
        <w:t xml:space="preserve"> Därför är ansvaret för det kyrkliga kulturarvet delat mellan staten och Svenska kyrkan. </w:t>
      </w:r>
      <w:r w:rsidR="00116B09">
        <w:t>Detta delade ansvar</w:t>
      </w:r>
      <w:r>
        <w:t xml:space="preserve"> har gällt sedan relationsändringen mellan staten och </w:t>
      </w:r>
      <w:r>
        <w:t>Svenska kyrkan</w:t>
      </w:r>
      <w:r w:rsidR="00116B09">
        <w:t xml:space="preserve"> år</w:t>
      </w:r>
      <w:r>
        <w:t xml:space="preserve"> 2000, och har sedan dess befästs årligen bland annat genom den kyrkoantikvariska ersättningen. Ersättningen uppgår sedan 2010 till 460 miljoner kronor per år och fördelas av Svenska kyrkan, via stiften, till församlingarna. </w:t>
      </w:r>
      <w:r w:rsidRPr="005974E9">
        <w:t>Ersättningen går till kulturhistoriskt motiverade kostnader i samband med vård och underhåll av de kyrkliga kulturminnena: kyrkobyggnader, kyrkotomter, kyrkliga inventarier och begravningsplatser.</w:t>
      </w:r>
    </w:p>
    <w:p w:rsidR="00536ABE" w:rsidP="002749F7">
      <w:pPr>
        <w:pStyle w:val="BodyText"/>
      </w:pPr>
      <w:r>
        <w:t xml:space="preserve">Vart femte år </w:t>
      </w:r>
      <w:r w:rsidR="00116B09">
        <w:t xml:space="preserve">genomförs en grundlig genomlysning av den kyrkoantikvariska ersättningen, så kallade kontrollstationer. Kontrollstationerna samlar alla berörda aktörer: staten, Svenska kyrkan, Riksantikvarieämbetet, och länsstyrelserna. Nästa kontrollstation infaller 2024 </w:t>
      </w:r>
      <w:r w:rsidR="008B6A9A">
        <w:t xml:space="preserve">och arbetet med denna påbörjas under 2023. </w:t>
      </w:r>
      <w:r>
        <w:t xml:space="preserve">Regeringens bedömning kommer presenteras i skrivelse till riksdagen våren 2024. </w:t>
      </w:r>
    </w:p>
    <w:p w:rsidR="008B6A9A" w:rsidP="008B6A9A"/>
    <w:p w:rsidR="008B6A9A" w:rsidP="008B6A9A"/>
    <w:p w:rsidR="00536ABE" w:rsidP="008B6A9A">
      <w:r>
        <w:t>Jag avser invänta utfallet av den kommande kontrollstationen, och berörda aktörers bedömningar, innan jag vidtar några</w:t>
      </w:r>
      <w:r w:rsidR="00754055">
        <w:t xml:space="preserve"> eventuella</w:t>
      </w:r>
      <w:r>
        <w:t xml:space="preserve"> åtgärder gällande det kyrkliga kulturarvet.</w:t>
      </w:r>
    </w:p>
    <w:p w:rsidR="005F3830" w:rsidP="006A12F1">
      <w:pPr>
        <w:pStyle w:val="BodyText"/>
      </w:pPr>
      <w:r>
        <w:t xml:space="preserve">Stockholm den </w:t>
      </w:r>
      <w:sdt>
        <w:sdtPr>
          <w:id w:val="-1225218591"/>
          <w:placeholder>
            <w:docPart w:val="D1FE7E9C075B4FD3AC5FC3EF81C80078"/>
          </w:placeholder>
          <w:dataBinding w:xpath="/ns0:DocumentInfo[1]/ns0:BaseInfo[1]/ns0:HeaderDate[1]" w:storeItemID="{0A0EDD6E-59F9-4558-AC0A-0B90A7DD0D59}" w:prefixMappings="xmlns:ns0='http://lp/documentinfo/RK' "/>
          <w:date w:fullDate="2022-12-14T00:00:00Z">
            <w:dateFormat w:val="d MMMM yyyy"/>
            <w:lid w:val="sv-SE"/>
            <w:storeMappedDataAs w:val="dateTime"/>
            <w:calendar w:val="gregorian"/>
          </w:date>
        </w:sdtPr>
        <w:sdtContent>
          <w:r w:rsidR="00692353">
            <w:t>14</w:t>
          </w:r>
          <w:r>
            <w:t xml:space="preserve"> december 2022</w:t>
          </w:r>
        </w:sdtContent>
      </w:sdt>
    </w:p>
    <w:p w:rsidR="005F3830" w:rsidP="004E7A8F">
      <w:pPr>
        <w:pStyle w:val="Brdtextutanavstnd"/>
      </w:pPr>
    </w:p>
    <w:p w:rsidR="005F3830" w:rsidP="004E7A8F">
      <w:pPr>
        <w:pStyle w:val="Brdtextutanavstnd"/>
      </w:pPr>
    </w:p>
    <w:p w:rsidR="005F3830" w:rsidP="004E7A8F">
      <w:pPr>
        <w:pStyle w:val="Brdtextutanavstnd"/>
      </w:pPr>
    </w:p>
    <w:p w:rsidR="005F3830" w:rsidP="00422A41">
      <w:pPr>
        <w:pStyle w:val="BodyText"/>
      </w:pPr>
      <w:r>
        <w:t>Parisa Liljestrand</w:t>
      </w:r>
    </w:p>
    <w:p w:rsidR="005F3830"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5F3830" w:rsidRPr="007D73AB">
          <w:pPr>
            <w:pStyle w:val="Header"/>
          </w:pPr>
        </w:p>
      </w:tc>
      <w:tc>
        <w:tcPr>
          <w:tcW w:w="3170" w:type="dxa"/>
          <w:vAlign w:val="bottom"/>
        </w:tcPr>
        <w:p w:rsidR="005F3830" w:rsidRPr="007D73AB" w:rsidP="00340DE0">
          <w:pPr>
            <w:pStyle w:val="Header"/>
          </w:pPr>
        </w:p>
      </w:tc>
      <w:tc>
        <w:tcPr>
          <w:tcW w:w="1134" w:type="dxa"/>
        </w:tcPr>
        <w:p w:rsidR="005F3830"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5F3830"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5F3830" w:rsidRPr="00710A6C" w:rsidP="00EE3C0F">
          <w:pPr>
            <w:pStyle w:val="Header"/>
            <w:rPr>
              <w:b/>
            </w:rPr>
          </w:pPr>
        </w:p>
        <w:p w:rsidR="005F3830" w:rsidP="00EE3C0F">
          <w:pPr>
            <w:pStyle w:val="Header"/>
          </w:pPr>
        </w:p>
        <w:p w:rsidR="005F3830" w:rsidP="00EE3C0F">
          <w:pPr>
            <w:pStyle w:val="Header"/>
          </w:pPr>
        </w:p>
        <w:p w:rsidR="005F3830" w:rsidP="00EE3C0F">
          <w:pPr>
            <w:pStyle w:val="Header"/>
          </w:pPr>
          <w:r w:rsidRPr="00F45971">
            <w:t xml:space="preserve">Ku2022/01796 </w:t>
          </w:r>
          <w:sdt>
            <w:sdtPr>
              <w:alias w:val="DocNumber"/>
              <w:tag w:val="DocNumber"/>
              <w:id w:val="1726028884"/>
              <w:placeholder>
                <w:docPart w:val="8184052276714D11AAD1E3F8391D5E24"/>
              </w:placeholder>
              <w:showingPlcHdr/>
              <w:dataBinding w:xpath="/ns0:DocumentInfo[1]/ns0:BaseInfo[1]/ns0:DocNumber[1]" w:storeItemID="{0A0EDD6E-59F9-4558-AC0A-0B90A7DD0D59}" w:prefixMappings="xmlns:ns0='http://lp/documentinfo/RK' "/>
              <w:text/>
            </w:sdtPr>
            <w:sdtContent>
              <w:r>
                <w:rPr>
                  <w:rStyle w:val="PlaceholderText"/>
                </w:rPr>
                <w:t xml:space="preserve"> </w:t>
              </w:r>
            </w:sdtContent>
          </w:sdt>
        </w:p>
        <w:p w:rsidR="005F3830" w:rsidP="00EE3C0F">
          <w:pPr>
            <w:pStyle w:val="Header"/>
          </w:pPr>
        </w:p>
      </w:tc>
      <w:tc>
        <w:tcPr>
          <w:tcW w:w="1134" w:type="dxa"/>
        </w:tcPr>
        <w:p w:rsidR="005F3830" w:rsidP="0094502D">
          <w:pPr>
            <w:pStyle w:val="Header"/>
          </w:pPr>
        </w:p>
        <w:p w:rsidR="005F3830"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tc>
        <w:tcPr>
          <w:tcW w:w="5534" w:type="dxa"/>
          <w:tcMar>
            <w:right w:w="1134" w:type="dxa"/>
          </w:tcMar>
        </w:tcPr>
        <w:sdt>
          <w:sdtPr>
            <w:rPr>
              <w:b/>
            </w:rPr>
            <w:alias w:val="SenderText"/>
            <w:tag w:val="ccRKShow_SenderText"/>
            <w:id w:val="1374046025"/>
            <w:placeholder>
              <w:docPart w:val="70BC98CFC1264740AB5AF668D94E04EF"/>
            </w:placeholder>
            <w:richText/>
          </w:sdtPr>
          <w:sdtEndPr>
            <w:rPr>
              <w:b w:val="0"/>
            </w:rPr>
          </w:sdtEndPr>
          <w:sdtContent>
            <w:p w:rsidR="00962688" w:rsidP="00692353">
              <w:pPr>
                <w:pStyle w:val="Header"/>
              </w:pPr>
            </w:p>
            <w:p w:rsidR="00962688" w:rsidP="00962688">
              <w:pPr>
                <w:pStyle w:val="Header"/>
              </w:pPr>
            </w:p>
          </w:sdtContent>
        </w:sdt>
        <w:p w:rsidR="005F3830" w:rsidP="00340DE0">
          <w:pPr>
            <w:pStyle w:val="Header"/>
          </w:pPr>
        </w:p>
        <w:p w:rsidR="00962688" w:rsidRPr="00962688" w:rsidP="00962688">
          <w:pPr>
            <w:jc w:val="center"/>
          </w:pPr>
        </w:p>
      </w:tc>
      <w:sdt>
        <w:sdtPr>
          <w:alias w:val="Recipient"/>
          <w:tag w:val="ccRKShow_Recipient"/>
          <w:id w:val="-28344517"/>
          <w:placeholder>
            <w:docPart w:val="733025C231D748C48DD8CAA9A407FCC9"/>
          </w:placeholder>
          <w:dataBinding w:xpath="/ns0:DocumentInfo[1]/ns0:BaseInfo[1]/ns0:Recipient[1]" w:storeItemID="{0A0EDD6E-59F9-4558-AC0A-0B90A7DD0D59}" w:prefixMappings="xmlns:ns0='http://lp/documentinfo/RK' "/>
          <w:text w:multiLine="1"/>
        </w:sdtPr>
        <w:sdtContent>
          <w:tc>
            <w:tcPr>
              <w:tcW w:w="3170" w:type="dxa"/>
            </w:tcPr>
            <w:p w:rsidR="005F3830" w:rsidP="00547B89">
              <w:pPr>
                <w:pStyle w:val="Header"/>
              </w:pPr>
              <w:r>
                <w:t>Till riksdagen</w:t>
              </w:r>
            </w:p>
          </w:tc>
        </w:sdtContent>
      </w:sdt>
      <w:tc>
        <w:tcPr>
          <w:tcW w:w="1134" w:type="dxa"/>
        </w:tcPr>
        <w:p w:rsidR="005F3830"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184052276714D11AAD1E3F8391D5E24"/>
        <w:category>
          <w:name w:val="Allmänt"/>
          <w:gallery w:val="placeholder"/>
        </w:category>
        <w:types>
          <w:type w:val="bbPlcHdr"/>
        </w:types>
        <w:behaviors>
          <w:behavior w:val="content"/>
        </w:behaviors>
        <w:guid w:val="{C2DD0074-C77C-43DC-BB9F-A48EEE1F0832}"/>
      </w:docPartPr>
      <w:docPartBody>
        <w:p w:rsidR="00FE6F09" w:rsidP="00D62A24">
          <w:pPr>
            <w:pStyle w:val="8184052276714D11AAD1E3F8391D5E241"/>
          </w:pPr>
          <w:r>
            <w:rPr>
              <w:rStyle w:val="PlaceholderText"/>
            </w:rPr>
            <w:t xml:space="preserve"> </w:t>
          </w:r>
        </w:p>
      </w:docPartBody>
    </w:docPart>
    <w:docPart>
      <w:docPartPr>
        <w:name w:val="70BC98CFC1264740AB5AF668D94E04EF"/>
        <w:category>
          <w:name w:val="Allmänt"/>
          <w:gallery w:val="placeholder"/>
        </w:category>
        <w:types>
          <w:type w:val="bbPlcHdr"/>
        </w:types>
        <w:behaviors>
          <w:behavior w:val="content"/>
        </w:behaviors>
        <w:guid w:val="{F21B5C38-9765-46E4-A305-A05BB395BAD8}"/>
      </w:docPartPr>
      <w:docPartBody>
        <w:p w:rsidR="00FE6F09" w:rsidP="00D62A24">
          <w:pPr>
            <w:pStyle w:val="70BC98CFC1264740AB5AF668D94E04EF1"/>
          </w:pPr>
          <w:r>
            <w:rPr>
              <w:rStyle w:val="PlaceholderText"/>
            </w:rPr>
            <w:t xml:space="preserve"> </w:t>
          </w:r>
        </w:p>
      </w:docPartBody>
    </w:docPart>
    <w:docPart>
      <w:docPartPr>
        <w:name w:val="733025C231D748C48DD8CAA9A407FCC9"/>
        <w:category>
          <w:name w:val="Allmänt"/>
          <w:gallery w:val="placeholder"/>
        </w:category>
        <w:types>
          <w:type w:val="bbPlcHdr"/>
        </w:types>
        <w:behaviors>
          <w:behavior w:val="content"/>
        </w:behaviors>
        <w:guid w:val="{63799BD7-5B72-497A-934E-67751E0F9AA8}"/>
      </w:docPartPr>
      <w:docPartBody>
        <w:p w:rsidR="00FE6F09" w:rsidP="00D62A24">
          <w:pPr>
            <w:pStyle w:val="733025C231D748C48DD8CAA9A407FCC9"/>
          </w:pPr>
          <w:r>
            <w:rPr>
              <w:rStyle w:val="PlaceholderText"/>
            </w:rPr>
            <w:t xml:space="preserve"> </w:t>
          </w:r>
        </w:p>
      </w:docPartBody>
    </w:docPart>
    <w:docPart>
      <w:docPartPr>
        <w:name w:val="D1FE7E9C075B4FD3AC5FC3EF81C80078"/>
        <w:category>
          <w:name w:val="Allmänt"/>
          <w:gallery w:val="placeholder"/>
        </w:category>
        <w:types>
          <w:type w:val="bbPlcHdr"/>
        </w:types>
        <w:behaviors>
          <w:behavior w:val="content"/>
        </w:behaviors>
        <w:guid w:val="{51DD3869-B19C-472E-B93F-291D9747630C}"/>
      </w:docPartPr>
      <w:docPartBody>
        <w:p w:rsidR="00FE6F09" w:rsidP="00D62A24">
          <w:pPr>
            <w:pStyle w:val="D1FE7E9C075B4FD3AC5FC3EF81C80078"/>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2A24"/>
    <w:rPr>
      <w:noProof w:val="0"/>
      <w:color w:val="808080"/>
    </w:rPr>
  </w:style>
  <w:style w:type="paragraph" w:customStyle="1" w:styleId="733025C231D748C48DD8CAA9A407FCC9">
    <w:name w:val="733025C231D748C48DD8CAA9A407FCC9"/>
    <w:rsid w:val="00D62A24"/>
  </w:style>
  <w:style w:type="paragraph" w:customStyle="1" w:styleId="8184052276714D11AAD1E3F8391D5E241">
    <w:name w:val="8184052276714D11AAD1E3F8391D5E241"/>
    <w:rsid w:val="00D62A2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0BC98CFC1264740AB5AF668D94E04EF1">
    <w:name w:val="70BC98CFC1264740AB5AF668D94E04EF1"/>
    <w:rsid w:val="00D62A2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1FE7E9C075B4FD3AC5FC3EF81C80078">
    <w:name w:val="D1FE7E9C075B4FD3AC5FC3EF81C80078"/>
    <w:rsid w:val="00D62A2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5b801f2b-0333-4f64-a3e1-835493e8e234</RD_Svars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Kulturministern</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2022-12-14T00:00:00</HeaderDate>
    <Office/>
    <Dnr>Ku2022/</Dnr>
    <ParagrafNr/>
    <DocumentTitle/>
    <VisitingAddress/>
    <Extra1/>
    <Extra2/>
    <Extra3>Louise Thunström</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DF76DD6C-889F-4AE0-97E1-D2E74481189E}"/>
</file>

<file path=customXml/itemProps2.xml><?xml version="1.0" encoding="utf-8"?>
<ds:datastoreItem xmlns:ds="http://schemas.openxmlformats.org/officeDocument/2006/customXml" ds:itemID="{AAB2776C-C409-4307-A7AF-000792BCE16F}"/>
</file>

<file path=customXml/itemProps3.xml><?xml version="1.0" encoding="utf-8"?>
<ds:datastoreItem xmlns:ds="http://schemas.openxmlformats.org/officeDocument/2006/customXml" ds:itemID="{780247B5-CF27-4324-9505-F98F264F5D39}"/>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0A0EDD6E-59F9-4558-AC0A-0B90A7DD0D59}"/>
</file>

<file path=docProps/app.xml><?xml version="1.0" encoding="utf-8"?>
<Properties xmlns="http://schemas.openxmlformats.org/officeDocument/2006/extended-properties" xmlns:vt="http://schemas.openxmlformats.org/officeDocument/2006/docPropsVTypes">
  <Template>RK Basmall</Template>
  <TotalTime>0</TotalTime>
  <Pages>2</Pages>
  <Words>240</Words>
  <Characters>1275</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130 Skydd av svenska kyrkans kulturarv.docx</dc:title>
  <cp:revision>6</cp:revision>
  <dcterms:created xsi:type="dcterms:W3CDTF">2022-12-09T18:13:00Z</dcterms:created>
  <dcterms:modified xsi:type="dcterms:W3CDTF">2022-12-14T10:57:00Z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ShowStyleSet">
    <vt:lpwstr>RKStyleSet</vt:lpwstr>
  </property>
  <property fmtid="{D5CDD505-2E9C-101B-9397-08002B2CF9AE}" pid="7" name="TaxKeyword">
    <vt:lpwstr/>
  </property>
  <property fmtid="{D5CDD505-2E9C-101B-9397-08002B2CF9AE}" pid="8" name="TaxKeywordTaxHTField">
    <vt:lpwstr/>
  </property>
  <property fmtid="{D5CDD505-2E9C-101B-9397-08002B2CF9AE}" pid="9" name="_dlc_DocIdItemGuid">
    <vt:lpwstr>e664c5cf-7a17-42ba-9f63-475e5035187b</vt:lpwstr>
  </property>
</Properties>
</file>