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4F48E4E0" w:rsidR="00E371EF" w:rsidRDefault="00E371EF" w:rsidP="00E371EF">
      <w:pPr>
        <w:pStyle w:val="Rubrik"/>
      </w:pPr>
      <w:r w:rsidRPr="00E371EF">
        <w:t>Svar på fråga 20</w:t>
      </w:r>
      <w:r w:rsidR="00821DC0">
        <w:t>19</w:t>
      </w:r>
      <w:r w:rsidRPr="00E371EF">
        <w:t>/</w:t>
      </w:r>
      <w:r w:rsidR="00821DC0">
        <w:t>20</w:t>
      </w:r>
      <w:r w:rsidRPr="00E371EF">
        <w:t>:</w:t>
      </w:r>
      <w:r w:rsidR="00821DC0">
        <w:t>1668</w:t>
      </w:r>
      <w:r w:rsidRPr="00E371EF">
        <w:t xml:space="preserve"> av </w:t>
      </w:r>
      <w:r w:rsidR="00821DC0">
        <w:t>Sara Gille</w:t>
      </w:r>
      <w:r w:rsidR="00907DBE">
        <w:t xml:space="preserve"> </w:t>
      </w:r>
      <w:r w:rsidRPr="00E371EF">
        <w:t>(</w:t>
      </w:r>
      <w:r w:rsidR="00821DC0">
        <w:t>SD</w:t>
      </w:r>
      <w:r w:rsidRPr="00E371EF">
        <w:t xml:space="preserve">) </w:t>
      </w:r>
      <w:r w:rsidR="00821DC0">
        <w:t>Fängs</w:t>
      </w:r>
      <w:r w:rsidR="00CC442B">
        <w:t>l</w:t>
      </w:r>
      <w:r w:rsidR="00821DC0">
        <w:t>ade kvinnor i Saudiarabien</w:t>
      </w:r>
    </w:p>
    <w:p w14:paraId="3DEE8BAD" w14:textId="66891ADF" w:rsidR="00E371EF" w:rsidRPr="00E371EF" w:rsidRDefault="00821DC0" w:rsidP="00E371EF">
      <w:pPr>
        <w:pStyle w:val="Brdtext"/>
      </w:pPr>
      <w:r>
        <w:t>Sara Gille har frågat</w:t>
      </w:r>
      <w:bookmarkStart w:id="0" w:name="_GoBack"/>
      <w:bookmarkEnd w:id="0"/>
      <w:r>
        <w:t xml:space="preserve"> mig på vilket sätt jag och regeringen arbetar för att hjälpa de fängslade kvinnorna i Saudiarabien, till exempel </w:t>
      </w:r>
      <w:proofErr w:type="spellStart"/>
      <w:r>
        <w:t>Loujain</w:t>
      </w:r>
      <w:proofErr w:type="spellEnd"/>
      <w:r>
        <w:t xml:space="preserve"> al-</w:t>
      </w:r>
      <w:proofErr w:type="spellStart"/>
      <w:r>
        <w:t>Hathloul</w:t>
      </w:r>
      <w:proofErr w:type="spellEnd"/>
      <w:r w:rsidR="00907DBE">
        <w:t>.</w:t>
      </w:r>
    </w:p>
    <w:p w14:paraId="7EFC79BF" w14:textId="262AFA15" w:rsidR="001D0432" w:rsidRDefault="001D0432" w:rsidP="000E6579">
      <w:pPr>
        <w:pStyle w:val="Brdtext"/>
        <w:rPr>
          <w:rFonts w:cs="Calibri"/>
          <w:szCs w:val="24"/>
        </w:rPr>
      </w:pPr>
      <w:r w:rsidRPr="001D0432">
        <w:rPr>
          <w:rFonts w:cs="Calibri"/>
          <w:szCs w:val="24"/>
        </w:rPr>
        <w:t xml:space="preserve">Regeringen ser allvarligt på situationen för mänskliga rättigheter i Saudiarabien, i synnerhet avseende kvinnors och flickors åtnjutande av </w:t>
      </w:r>
      <w:r w:rsidR="009F0BB1">
        <w:rPr>
          <w:rFonts w:cs="Calibri"/>
          <w:szCs w:val="24"/>
        </w:rPr>
        <w:t xml:space="preserve">de </w:t>
      </w:r>
      <w:r w:rsidRPr="001D0432">
        <w:rPr>
          <w:rFonts w:cs="Calibri"/>
          <w:szCs w:val="24"/>
        </w:rPr>
        <w:t>mänskliga rättigheter</w:t>
      </w:r>
      <w:r w:rsidR="009F0BB1">
        <w:rPr>
          <w:rFonts w:cs="Calibri"/>
          <w:szCs w:val="24"/>
        </w:rPr>
        <w:t>na</w:t>
      </w:r>
      <w:r w:rsidRPr="001D0432"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 xml:space="preserve">Regeringens syn på situationen i </w:t>
      </w:r>
      <w:r w:rsidR="003906EE">
        <w:rPr>
          <w:rFonts w:cs="Calibri"/>
          <w:szCs w:val="24"/>
        </w:rPr>
        <w:t>landet</w:t>
      </w:r>
      <w:r>
        <w:rPr>
          <w:rFonts w:cs="Calibri"/>
          <w:szCs w:val="24"/>
        </w:rPr>
        <w:t xml:space="preserve"> beskrivs</w:t>
      </w:r>
      <w:r w:rsidRPr="001D0432">
        <w:rPr>
          <w:rFonts w:cs="Calibri"/>
          <w:szCs w:val="24"/>
        </w:rPr>
        <w:t xml:space="preserve"> i UD:s rapport om mänskliga rättigheter, demokrati och rättsstatens principer i Saudiarabien som publicerades senaste i december 2019.</w:t>
      </w:r>
    </w:p>
    <w:p w14:paraId="30CC1A27" w14:textId="18623363" w:rsidR="000E6579" w:rsidRPr="000E6579" w:rsidRDefault="00611977" w:rsidP="000E6579">
      <w:pPr>
        <w:pStyle w:val="Brdtext"/>
      </w:pPr>
      <w:r>
        <w:rPr>
          <w:rFonts w:cs="Calibri"/>
          <w:szCs w:val="24"/>
        </w:rPr>
        <w:t>Regeringen</w:t>
      </w:r>
      <w:r w:rsidR="000E6579">
        <w:rPr>
          <w:rFonts w:cs="Calibri"/>
          <w:szCs w:val="24"/>
        </w:rPr>
        <w:t xml:space="preserve"> tar </w:t>
      </w:r>
      <w:r w:rsidR="0005070A">
        <w:rPr>
          <w:rFonts w:cs="Calibri"/>
          <w:szCs w:val="24"/>
        </w:rPr>
        <w:t>kontinuerligt</w:t>
      </w:r>
      <w:r w:rsidR="000E6579">
        <w:rPr>
          <w:rFonts w:cs="Calibri"/>
          <w:szCs w:val="24"/>
        </w:rPr>
        <w:t xml:space="preserve"> upp </w:t>
      </w:r>
      <w:r w:rsidR="001D0432">
        <w:rPr>
          <w:rFonts w:cs="Calibri"/>
          <w:szCs w:val="24"/>
        </w:rPr>
        <w:t>frågan om mänskliga rättigheter och situationen för kvinnor och flickor</w:t>
      </w:r>
      <w:r w:rsidR="000E6579">
        <w:rPr>
          <w:rFonts w:cs="Calibri"/>
          <w:szCs w:val="24"/>
        </w:rPr>
        <w:t xml:space="preserve"> i</w:t>
      </w:r>
      <w:r>
        <w:rPr>
          <w:rFonts w:cs="Calibri"/>
          <w:szCs w:val="24"/>
        </w:rPr>
        <w:t xml:space="preserve"> Saudiarabien i</w:t>
      </w:r>
      <w:r w:rsidR="000E6579">
        <w:rPr>
          <w:rFonts w:cs="Calibri"/>
          <w:szCs w:val="24"/>
        </w:rPr>
        <w:t xml:space="preserve"> våra </w:t>
      </w:r>
      <w:r w:rsidR="001D0432">
        <w:rPr>
          <w:rFonts w:cs="Calibri"/>
          <w:szCs w:val="24"/>
        </w:rPr>
        <w:t xml:space="preserve">bilaterala </w:t>
      </w:r>
      <w:r w:rsidR="000E6579">
        <w:rPr>
          <w:rFonts w:cs="Calibri"/>
          <w:szCs w:val="24"/>
        </w:rPr>
        <w:t xml:space="preserve">kontakter, </w:t>
      </w:r>
      <w:r w:rsidR="001D0432">
        <w:rPr>
          <w:rFonts w:cs="Calibri"/>
          <w:szCs w:val="24"/>
        </w:rPr>
        <w:t>liksom i vårt arbete inom</w:t>
      </w:r>
      <w:r w:rsidR="000E6579">
        <w:rPr>
          <w:rFonts w:cs="Calibri"/>
          <w:szCs w:val="24"/>
        </w:rPr>
        <w:t xml:space="preserve"> EU och FN.</w:t>
      </w:r>
      <w:r w:rsidR="00EC3832" w:rsidRPr="00EC3832">
        <w:t xml:space="preserve"> </w:t>
      </w:r>
      <w:r w:rsidR="001D0432">
        <w:t>Senast v</w:t>
      </w:r>
      <w:r w:rsidR="00EC3832" w:rsidRPr="000E6579">
        <w:t xml:space="preserve">id mitt </w:t>
      </w:r>
      <w:r w:rsidR="00EC3832">
        <w:t xml:space="preserve">besök i februari i år </w:t>
      </w:r>
      <w:r w:rsidR="001D0432">
        <w:t xml:space="preserve">hade jag möjlighet att diskutera frågan direkt med </w:t>
      </w:r>
      <w:r w:rsidR="00651401">
        <w:t>Saudiarabiens utrikesminister</w:t>
      </w:r>
      <w:r w:rsidR="00BF0FF0">
        <w:t xml:space="preserve">. Jag tog </w:t>
      </w:r>
      <w:r>
        <w:t xml:space="preserve">då </w:t>
      </w:r>
      <w:r w:rsidR="00BF0FF0">
        <w:t>också specifikt upp</w:t>
      </w:r>
      <w:r w:rsidR="00EC3832">
        <w:t xml:space="preserve"> frågan om de </w:t>
      </w:r>
      <w:r w:rsidR="00BF0FF0">
        <w:t>fängslade</w:t>
      </w:r>
      <w:r w:rsidR="009F0BB1">
        <w:t xml:space="preserve"> kvinnliga människorättsförsvararna </w:t>
      </w:r>
      <w:r w:rsidR="001D0432">
        <w:t>och uttryckte min förväntan att de snarast skulle friges</w:t>
      </w:r>
      <w:r w:rsidR="00EC3832">
        <w:t>.</w:t>
      </w:r>
    </w:p>
    <w:p w14:paraId="543F1C1D" w14:textId="69B47149" w:rsidR="008E21CD" w:rsidRPr="00C9388F" w:rsidRDefault="001D0432" w:rsidP="00FF06D3">
      <w:pPr>
        <w:pStyle w:val="Brdtext"/>
        <w:rPr>
          <w:rFonts w:cs="Calibri"/>
          <w:szCs w:val="24"/>
        </w:rPr>
      </w:pPr>
      <w:r>
        <w:rPr>
          <w:rFonts w:cs="Calibri"/>
          <w:szCs w:val="24"/>
        </w:rPr>
        <w:t xml:space="preserve">Sverige har, tillsammans med EU och andra likasinnade länder, tagit upp frågan om de fängslade </w:t>
      </w:r>
      <w:r w:rsidR="009F0BB1">
        <w:rPr>
          <w:rFonts w:cs="Calibri"/>
          <w:szCs w:val="24"/>
        </w:rPr>
        <w:t xml:space="preserve">kvinnliga människorättsförsvararna </w:t>
      </w:r>
      <w:r w:rsidR="00611977">
        <w:rPr>
          <w:rFonts w:cs="Calibri"/>
          <w:szCs w:val="24"/>
        </w:rPr>
        <w:t xml:space="preserve">i Saudiarabien, inklusive </w:t>
      </w:r>
      <w:proofErr w:type="spellStart"/>
      <w:r w:rsidR="00611977">
        <w:t>Loujain</w:t>
      </w:r>
      <w:proofErr w:type="spellEnd"/>
      <w:r w:rsidR="00611977">
        <w:t xml:space="preserve"> al-</w:t>
      </w:r>
      <w:proofErr w:type="spellStart"/>
      <w:r w:rsidR="00611977">
        <w:t>Hathloul</w:t>
      </w:r>
      <w:proofErr w:type="spellEnd"/>
      <w:r w:rsidR="00611977">
        <w:t>,</w:t>
      </w:r>
      <w:r>
        <w:rPr>
          <w:rFonts w:cs="Calibri"/>
          <w:szCs w:val="24"/>
        </w:rPr>
        <w:t xml:space="preserve"> i FN:s råd för mänskliga rättigheter i Genève</w:t>
      </w:r>
      <w:r w:rsidR="009F0BB1">
        <w:rPr>
          <w:rFonts w:cs="Calibri"/>
          <w:szCs w:val="24"/>
        </w:rPr>
        <w:t xml:space="preserve">. Sverige </w:t>
      </w:r>
      <w:r w:rsidR="003906EE">
        <w:rPr>
          <w:rFonts w:cs="Calibri"/>
          <w:szCs w:val="24"/>
        </w:rPr>
        <w:t>har också</w:t>
      </w:r>
      <w:r w:rsidR="009F0BB1">
        <w:rPr>
          <w:rFonts w:cs="Calibri"/>
          <w:szCs w:val="24"/>
        </w:rPr>
        <w:t xml:space="preserve"> i nationella anföranden</w:t>
      </w:r>
      <w:r w:rsidR="003906EE">
        <w:rPr>
          <w:rFonts w:cs="Calibri"/>
          <w:szCs w:val="24"/>
        </w:rPr>
        <w:t xml:space="preserve"> i rådet</w:t>
      </w:r>
      <w:r w:rsidR="009F0BB1">
        <w:rPr>
          <w:rFonts w:cs="Calibri"/>
          <w:szCs w:val="24"/>
        </w:rPr>
        <w:t xml:space="preserve"> framfört oro över situationen för människorättsförsvarare i Saudiarabien, senast i mars</w:t>
      </w:r>
      <w:r w:rsidR="007A1277">
        <w:rPr>
          <w:rFonts w:cs="Calibri"/>
          <w:szCs w:val="24"/>
        </w:rPr>
        <w:t xml:space="preserve"> i år</w:t>
      </w:r>
      <w:r w:rsidR="009F0BB1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="000E6579">
        <w:rPr>
          <w:rFonts w:cs="Calibri"/>
          <w:szCs w:val="24"/>
        </w:rPr>
        <w:t>Sverige är pådrivande inom EU i arbetet för att upprätta en strukturerad dialog om mänskliga rättigheter mellan EU och Saudiarabien.</w:t>
      </w:r>
    </w:p>
    <w:p w14:paraId="344B833C" w14:textId="5A7EBAF9" w:rsidR="0005070A" w:rsidRDefault="0005070A" w:rsidP="00E564AA">
      <w:pPr>
        <w:pStyle w:val="Brdtext"/>
      </w:pPr>
      <w:r>
        <w:lastRenderedPageBreak/>
        <w:t xml:space="preserve">Regeringen fortsätter att följa </w:t>
      </w:r>
      <w:r w:rsidR="00523CF8">
        <w:t>dessa viktiga frågor</w:t>
      </w:r>
      <w:r>
        <w:t xml:space="preserve"> nära och</w:t>
      </w:r>
      <w:r w:rsidR="00651401">
        <w:t xml:space="preserve"> jag</w:t>
      </w:r>
      <w:r>
        <w:t xml:space="preserve"> kommer även fortsättningsvis att lyfta </w:t>
      </w:r>
      <w:r w:rsidR="00523CF8">
        <w:t>dem</w:t>
      </w:r>
      <w:r w:rsidR="00EC3832">
        <w:t xml:space="preserve"> </w:t>
      </w:r>
      <w:r w:rsidR="00523CF8">
        <w:t xml:space="preserve">i Sveriges </w:t>
      </w:r>
      <w:r>
        <w:t>kontakter med Saudiarabien</w:t>
      </w:r>
      <w:r w:rsidR="00523CF8">
        <w:t xml:space="preserve"> och i multilaterala fora</w:t>
      </w:r>
      <w:r>
        <w:t>.</w:t>
      </w:r>
    </w:p>
    <w:p w14:paraId="6F517155" w14:textId="1A4A6D30" w:rsidR="000350A2" w:rsidRPr="000E6579" w:rsidRDefault="00C27307" w:rsidP="00E564AA">
      <w:pPr>
        <w:pStyle w:val="Brdtext"/>
      </w:pPr>
      <w:r w:rsidRPr="000E6579">
        <w:t xml:space="preserve">Stockholm den </w:t>
      </w:r>
      <w:r w:rsidR="00821DC0" w:rsidRPr="000E6579">
        <w:t>8 juli 2020</w:t>
      </w:r>
    </w:p>
    <w:p w14:paraId="5C9C2F2C" w14:textId="77777777" w:rsidR="00E371EF" w:rsidRPr="000E6579" w:rsidRDefault="00E371EF" w:rsidP="00E564AA">
      <w:pPr>
        <w:pStyle w:val="Brdtext"/>
      </w:pPr>
    </w:p>
    <w:p w14:paraId="062F8708" w14:textId="4BEAC1D0" w:rsidR="000F6427" w:rsidRPr="006273E4" w:rsidRDefault="00821DC0" w:rsidP="00E564AA">
      <w:pPr>
        <w:pStyle w:val="Brdtext"/>
      </w:pPr>
      <w:r>
        <w:t>Ann Linde</w:t>
      </w:r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0740C" w14:textId="77777777" w:rsidR="006465C3" w:rsidRDefault="006465C3" w:rsidP="00A87A54">
      <w:pPr>
        <w:spacing w:after="0" w:line="240" w:lineRule="auto"/>
      </w:pPr>
      <w:r>
        <w:separator/>
      </w:r>
    </w:p>
  </w:endnote>
  <w:endnote w:type="continuationSeparator" w:id="0">
    <w:p w14:paraId="7BD9451D" w14:textId="77777777" w:rsidR="006465C3" w:rsidRDefault="006465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3F213A" w14:paraId="3C652FD1" w14:textId="77777777" w:rsidTr="00C26068">
      <w:trPr>
        <w:trHeight w:val="227"/>
      </w:trPr>
      <w:tc>
        <w:tcPr>
          <w:tcW w:w="4074" w:type="dxa"/>
        </w:tcPr>
        <w:p w14:paraId="0667C726" w14:textId="77777777" w:rsidR="008C6115" w:rsidRDefault="008C6115" w:rsidP="00C26068">
          <w:pPr>
            <w:pStyle w:val="Sidfot"/>
          </w:pPr>
          <w:r>
            <w:t>Telefonväxel: 08-405 10 00</w:t>
          </w:r>
        </w:p>
        <w:p w14:paraId="564F9F6C" w14:textId="77777777" w:rsidR="008C6115" w:rsidRDefault="008C6115" w:rsidP="00C26068">
          <w:pPr>
            <w:pStyle w:val="Sidfot"/>
          </w:pPr>
          <w:r>
            <w:t>Fax: 08-723 11 76</w:t>
          </w:r>
        </w:p>
        <w:p w14:paraId="47A3C8ED" w14:textId="77777777" w:rsidR="008C6115" w:rsidRDefault="008C6115" w:rsidP="00C26068">
          <w:pPr>
            <w:pStyle w:val="Sidfot"/>
          </w:pPr>
          <w:r>
            <w:t>Webb: www.regeringen.se</w:t>
          </w:r>
        </w:p>
        <w:p w14:paraId="71600C01" w14:textId="77777777" w:rsidR="008C6115" w:rsidRPr="00F53AEA" w:rsidRDefault="008C6115" w:rsidP="00C26068">
          <w:pPr>
            <w:pStyle w:val="Sidfot"/>
          </w:pPr>
          <w:r>
            <w:t xml:space="preserve"> </w:t>
          </w:r>
        </w:p>
      </w:tc>
      <w:tc>
        <w:tcPr>
          <w:tcW w:w="4451" w:type="dxa"/>
        </w:tcPr>
        <w:p w14:paraId="0CB96F63" w14:textId="77777777" w:rsidR="008C6115" w:rsidRDefault="008C6115" w:rsidP="00F53AEA">
          <w:pPr>
            <w:pStyle w:val="Sidfot"/>
          </w:pPr>
          <w:r>
            <w:t>Postadress: 103 39 Stockholm</w:t>
          </w:r>
        </w:p>
        <w:p w14:paraId="40F2E788" w14:textId="77777777" w:rsidR="008C6115" w:rsidRDefault="008C6115" w:rsidP="00F53AEA">
          <w:pPr>
            <w:pStyle w:val="Sidfot"/>
          </w:pPr>
          <w:r>
            <w:t>Besöksadress: Gustav Adolfs torg 1</w:t>
          </w:r>
        </w:p>
        <w:p w14:paraId="41A91995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>E-post: ud.registrator@regeringskansliet.se</w:t>
          </w:r>
        </w:p>
        <w:p w14:paraId="0F47466B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 xml:space="preserve"> </w:t>
          </w: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D534" w14:textId="77777777" w:rsidR="006465C3" w:rsidRDefault="006465C3" w:rsidP="00A87A54">
      <w:pPr>
        <w:spacing w:after="0" w:line="240" w:lineRule="auto"/>
      </w:pPr>
      <w:r>
        <w:separator/>
      </w:r>
    </w:p>
  </w:footnote>
  <w:footnote w:type="continuationSeparator" w:id="0">
    <w:p w14:paraId="746CCEE2" w14:textId="77777777" w:rsidR="006465C3" w:rsidRDefault="006465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dataBinding w:prefixMappings="xmlns:ns0='http://lp/documentinfo/RK' " w:xpath="/ns0:DocumentInfo[1]/ns0:BaseInfo[1]/ns0:HeaderDate[1]" w:storeItemID="{D21351B5-CAEF-4298-889E-54DB87F3D900}"/>
            <w:date w:fullDate="2020-07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5BF2E1" w14:textId="34562728" w:rsidR="008C6115" w:rsidRDefault="0088752B" w:rsidP="00EE3C0F">
              <w:pPr>
                <w:pStyle w:val="Sidhuvud"/>
              </w:pPr>
              <w:r>
                <w:t>20</w:t>
              </w:r>
              <w:r w:rsidR="00821DC0">
                <w:t>20</w:t>
              </w:r>
              <w:r>
                <w:t>-0</w:t>
              </w:r>
              <w:r w:rsidR="00821DC0">
                <w:t>7-08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2816984" w14:textId="194F3FA6" w:rsidR="00016EB5" w:rsidRPr="00016EB5" w:rsidRDefault="00016EB5" w:rsidP="00340DE0">
          <w:pPr>
            <w:pStyle w:val="Sidhuvud"/>
            <w:rPr>
              <w:b/>
            </w:rPr>
          </w:pPr>
          <w:r w:rsidRPr="00016EB5">
            <w:rPr>
              <w:b/>
            </w:rPr>
            <w:t>Utrikesdepartementet</w:t>
          </w:r>
        </w:p>
        <w:p w14:paraId="3E5CCEC5" w14:textId="77777777" w:rsidR="009017A9" w:rsidRDefault="00E371EF" w:rsidP="00340DE0">
          <w:pPr>
            <w:pStyle w:val="Sidhuvud"/>
          </w:pPr>
          <w:r>
            <w:t>Utrikesministern</w:t>
          </w:r>
        </w:p>
        <w:p w14:paraId="72B68F9F" w14:textId="77777777" w:rsidR="009017A9" w:rsidRDefault="009017A9" w:rsidP="00340DE0">
          <w:pPr>
            <w:pStyle w:val="Sidhuvud"/>
          </w:pPr>
        </w:p>
        <w:p w14:paraId="7524ADA2" w14:textId="271BD34A" w:rsidR="009017A9" w:rsidRDefault="009017A9" w:rsidP="009017A9">
          <w:pPr>
            <w:pStyle w:val="Sidhuvud"/>
            <w:tabs>
              <w:tab w:val="clear" w:pos="4536"/>
              <w:tab w:val="clear" w:pos="9072"/>
              <w:tab w:val="left" w:pos="3180"/>
            </w:tabs>
          </w:pPr>
        </w:p>
        <w:p w14:paraId="748FC6DD" w14:textId="77777777" w:rsidR="009017A9" w:rsidRDefault="009017A9" w:rsidP="009017A9">
          <w:pPr>
            <w:rPr>
              <w:rFonts w:asciiTheme="majorHAnsi" w:hAnsiTheme="majorHAnsi"/>
              <w:sz w:val="19"/>
            </w:rPr>
          </w:pPr>
        </w:p>
        <w:p w14:paraId="09B9B9D5" w14:textId="2A206CC2" w:rsidR="009017A9" w:rsidRPr="009017A9" w:rsidRDefault="009017A9" w:rsidP="009017A9"/>
      </w:tc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18116783" w:rsidR="008C6115" w:rsidRDefault="00016EB5" w:rsidP="00547B89">
              <w:pPr>
                <w:pStyle w:val="Sidhuvud"/>
              </w:pPr>
              <w:r>
                <w:t>Till riksdagen</w:t>
              </w:r>
              <w:r w:rsidR="009017A9">
                <w:br/>
              </w:r>
              <w:r w:rsidR="009017A9">
                <w:br/>
              </w:r>
              <w:r w:rsidR="009017A9"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4990EED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5C64"/>
    <w:rsid w:val="00016EB5"/>
    <w:rsid w:val="00017197"/>
    <w:rsid w:val="0001725B"/>
    <w:rsid w:val="000203B0"/>
    <w:rsid w:val="00025992"/>
    <w:rsid w:val="00026711"/>
    <w:rsid w:val="00030899"/>
    <w:rsid w:val="000350A2"/>
    <w:rsid w:val="0003679E"/>
    <w:rsid w:val="00041EDC"/>
    <w:rsid w:val="0004352E"/>
    <w:rsid w:val="0005070A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579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394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D043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CA9"/>
    <w:rsid w:val="00380663"/>
    <w:rsid w:val="003853E3"/>
    <w:rsid w:val="0038587E"/>
    <w:rsid w:val="003906EE"/>
    <w:rsid w:val="003907B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13A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316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34C"/>
    <w:rsid w:val="00491796"/>
    <w:rsid w:val="0049768A"/>
    <w:rsid w:val="004A1DFB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CF8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79B"/>
    <w:rsid w:val="00605718"/>
    <w:rsid w:val="00605C66"/>
    <w:rsid w:val="006116E1"/>
    <w:rsid w:val="00611977"/>
    <w:rsid w:val="006175D7"/>
    <w:rsid w:val="006208E5"/>
    <w:rsid w:val="006273E4"/>
    <w:rsid w:val="00631F82"/>
    <w:rsid w:val="00633DFA"/>
    <w:rsid w:val="006358C8"/>
    <w:rsid w:val="00637DD6"/>
    <w:rsid w:val="006465C3"/>
    <w:rsid w:val="00647FD7"/>
    <w:rsid w:val="00650080"/>
    <w:rsid w:val="00651401"/>
    <w:rsid w:val="00651F17"/>
    <w:rsid w:val="00654B4D"/>
    <w:rsid w:val="0065559D"/>
    <w:rsid w:val="00660D84"/>
    <w:rsid w:val="0066378C"/>
    <w:rsid w:val="006700F0"/>
    <w:rsid w:val="00670A48"/>
    <w:rsid w:val="0067297E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C6C36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277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DC0"/>
    <w:rsid w:val="0082249C"/>
    <w:rsid w:val="00823CD6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8752B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21CD"/>
    <w:rsid w:val="008E65A8"/>
    <w:rsid w:val="008E77D6"/>
    <w:rsid w:val="009017A9"/>
    <w:rsid w:val="009036E7"/>
    <w:rsid w:val="00907DBE"/>
    <w:rsid w:val="0091053B"/>
    <w:rsid w:val="00912945"/>
    <w:rsid w:val="00915D4C"/>
    <w:rsid w:val="0092605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BB1"/>
    <w:rsid w:val="00A00AE4"/>
    <w:rsid w:val="00A00D24"/>
    <w:rsid w:val="00A01F5C"/>
    <w:rsid w:val="00A12A3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C03"/>
    <w:rsid w:val="00B927C9"/>
    <w:rsid w:val="00B96EFA"/>
    <w:rsid w:val="00BA594F"/>
    <w:rsid w:val="00BB4AC0"/>
    <w:rsid w:val="00BB5683"/>
    <w:rsid w:val="00BC112B"/>
    <w:rsid w:val="00BC17DF"/>
    <w:rsid w:val="00BC7B72"/>
    <w:rsid w:val="00BD0826"/>
    <w:rsid w:val="00BD15AB"/>
    <w:rsid w:val="00BD181D"/>
    <w:rsid w:val="00BE0567"/>
    <w:rsid w:val="00BE3210"/>
    <w:rsid w:val="00BE350E"/>
    <w:rsid w:val="00BE4BF7"/>
    <w:rsid w:val="00BE5120"/>
    <w:rsid w:val="00BF0FF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0F83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88F"/>
    <w:rsid w:val="00C93EBA"/>
    <w:rsid w:val="00CA0BD8"/>
    <w:rsid w:val="00CA404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42B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C59F5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22F"/>
    <w:rsid w:val="00E77B7E"/>
    <w:rsid w:val="00E82DF1"/>
    <w:rsid w:val="00E96532"/>
    <w:rsid w:val="00E973A0"/>
    <w:rsid w:val="00EA1688"/>
    <w:rsid w:val="00EA4C83"/>
    <w:rsid w:val="00EC1DA0"/>
    <w:rsid w:val="00EC329B"/>
    <w:rsid w:val="00EC3832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06D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RDefault="00D7316F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3C2181"/>
    <w:rsid w:val="00AC25F7"/>
    <w:rsid w:val="00D7316F"/>
    <w:rsid w:val="00EC6976"/>
    <w:rsid w:val="00FA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29ca1eb9-0e3b-4eee-a4a1-3c04dc68c5f5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2020-07-08T00:00:00</HeaderDate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a9ec56ab-dea3-443b-ae99-35f2199b5204">SY2CVNDC5XDY-369191429-13699</_dlc_DocId>
    <_dlc_DocIdUrl xmlns="a9ec56ab-dea3-443b-ae99-35f2199b5204">
      <Url>https://dhs.sp.regeringskansliet.se/yta/ud-mk_ur/_layouts/15/DocIdRedir.aspx?ID=SY2CVNDC5XDY-369191429-13699</Url>
      <Description>SY2CVNDC5XDY-369191429-13699</Description>
    </_dlc_DocIdUrl>
    <RKOrdnaClass xmlns="895cbeb3-73d6-4f86-a3cd-6ba0466d6097" xsi:nil="true"/>
    <RKOrdnaCheckInComment xmlns="895cbeb3-73d6-4f86-a3cd-6ba0466d6097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491E-4ABE-4304-B721-0039D3301BE7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8F6995C4-F964-4179-8732-2657A622AFED}">
  <ds:schemaRefs>
    <ds:schemaRef ds:uri="http://purl.org/dc/terms/"/>
    <ds:schemaRef ds:uri="http://schemas.openxmlformats.org/package/2006/metadata/core-properties"/>
    <ds:schemaRef ds:uri="895cbeb3-73d6-4f86-a3cd-6ba0466d6097"/>
    <ds:schemaRef ds:uri="http://purl.org/dc/dcmitype/"/>
    <ds:schemaRef ds:uri="http://schemas.microsoft.com/office/infopath/2007/PartnerControls"/>
    <ds:schemaRef ds:uri="18f3d968-6251-40b0-9f11-012b293496c2"/>
    <ds:schemaRef ds:uri="4e9c2f0c-7bf8-49af-8356-cbf363fc78a7"/>
    <ds:schemaRef ds:uri="http://purl.org/dc/elements/1.1/"/>
    <ds:schemaRef ds:uri="http://schemas.microsoft.com/office/2006/documentManagement/types"/>
    <ds:schemaRef ds:uri="cc625d36-bb37-4650-91b9-0c96159295ba"/>
    <ds:schemaRef ds:uri="a9ec56ab-dea3-443b-ae99-35f2199b5204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FDBB5BC-510D-4BE1-A272-EE48F5074B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031D10E-3873-4010-BAFF-F932820F5EC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031D10E-3873-4010-BAFF-F932820F5ECF}"/>
</file>

<file path=customXml/itemProps8.xml><?xml version="1.0" encoding="utf-8"?>
<ds:datastoreItem xmlns:ds="http://schemas.openxmlformats.org/officeDocument/2006/customXml" ds:itemID="{FEB69A5C-D19F-4005-B1C5-796431AEAB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1668 Fängslade kvinnor i Saudiarabien.docx</dc:title>
  <dc:subject/>
  <dc:creator>Arash Bolouri</dc:creator>
  <cp:keywords/>
  <dc:description/>
  <cp:lastModifiedBy>Line Arstad Djurberg</cp:lastModifiedBy>
  <cp:revision>2</cp:revision>
  <cp:lastPrinted>2019-08-22T12:32:00Z</cp:lastPrinted>
  <dcterms:created xsi:type="dcterms:W3CDTF">2020-07-08T13:09:00Z</dcterms:created>
  <dcterms:modified xsi:type="dcterms:W3CDTF">2020-07-08T13:09:00Z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5e933f1f-f810-4653-8af2-788539fc7b45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