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D466" w14:textId="00A94363" w:rsidR="006B638C" w:rsidRDefault="006B638C" w:rsidP="006B638C">
      <w:pPr>
        <w:pStyle w:val="Rubrik"/>
        <w:jc w:val="both"/>
      </w:pPr>
      <w:bookmarkStart w:id="0" w:name="Start"/>
      <w:bookmarkEnd w:id="0"/>
      <w:r>
        <w:t>Svar på fråga 2020/21:369 av Lars Beckman (</w:t>
      </w:r>
      <w:sdt>
        <w:sdtPr>
          <w:alias w:val="Parti"/>
          <w:tag w:val="Parti_delete"/>
          <w:id w:val="1620417071"/>
          <w:placeholder>
            <w:docPart w:val="F81EC952EFFC4A65BFF6F69D833FF38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FE48E4">
        <w:t xml:space="preserve"> </w:t>
      </w:r>
      <w:r>
        <w:t>SAS och återbetalningar</w:t>
      </w:r>
    </w:p>
    <w:p w14:paraId="6B68B1EC" w14:textId="5AF0EF55" w:rsidR="006B638C" w:rsidRDefault="0099639F" w:rsidP="002749F7">
      <w:pPr>
        <w:pStyle w:val="Brdtext"/>
      </w:pPr>
      <w:sdt>
        <w:sdtPr>
          <w:alias w:val="Frågeställare"/>
          <w:tag w:val="delete"/>
          <w:id w:val="-1635256365"/>
          <w:placeholder>
            <w:docPart w:val="4660AE78C71E49EEBBCDE53F6C1367B6"/>
          </w:placeholder>
          <w:dataBinding w:prefixMappings="xmlns:ns0='http://lp/documentinfo/RK' " w:xpath="/ns0:DocumentInfo[1]/ns0:BaseInfo[1]/ns0:Extra3[1]" w:storeItemID="{17E3FD1A-6A87-49AC-A66B-DF5542B758A3}"/>
          <w:text/>
        </w:sdtPr>
        <w:sdtEndPr/>
        <w:sdtContent>
          <w:r w:rsidR="006B638C">
            <w:t>Lars Beckman</w:t>
          </w:r>
        </w:sdtContent>
      </w:sdt>
      <w:r w:rsidR="006B638C">
        <w:t xml:space="preserve"> har frågat mig hur jag, med staten som st</w:t>
      </w:r>
      <w:bookmarkStart w:id="1" w:name="_GoBack"/>
      <w:bookmarkEnd w:id="1"/>
      <w:r w:rsidR="006B638C">
        <w:t>örsta ägare i SAS</w:t>
      </w:r>
      <w:r w:rsidR="00FE48E4">
        <w:t xml:space="preserve"> AB</w:t>
      </w:r>
      <w:r w:rsidR="006B638C">
        <w:t xml:space="preserve">, ska agera för att säkerställa att bolaget följer Konsumentombudsmannens beslut om återbetalning av biljetter när flygresor ställs in. </w:t>
      </w:r>
    </w:p>
    <w:p w14:paraId="3A51DF51" w14:textId="34FC1025" w:rsidR="009E10E5" w:rsidRDefault="009E10E5" w:rsidP="009E10E5">
      <w:pPr>
        <w:pStyle w:val="Brdtext"/>
      </w:pPr>
      <w:r w:rsidRPr="000277D0">
        <w:t>SAS 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Hantering av återbetalning av biljetter är en operativ fråga för SAS ledning och styrelse att hantera och är inte en ägarfråga.</w:t>
      </w:r>
    </w:p>
    <w:p w14:paraId="6A8C0A9F" w14:textId="77777777" w:rsidR="00A33EE3" w:rsidRDefault="009E10E5" w:rsidP="009E10E5">
      <w:pPr>
        <w:pStyle w:val="Brdtext"/>
      </w:pPr>
      <w:r>
        <w:t xml:space="preserve">Med det sagt har </w:t>
      </w:r>
      <w:r w:rsidR="00A33EE3">
        <w:t>staten en ägarpolicy som beskriver statens förväntningar och krav på de bolag staten äger. I statens ägarpolicy framgår det att statligt ägda bolag ska agera föredömligt och agera på ett sätt som gör att de åtnjuter offentligt förtroende. SAS är inte ett av svenska staten helägt bolag men statens ägarpolicy reflekterar självklart de förväntningar regeringen har även på SAS.</w:t>
      </w:r>
    </w:p>
    <w:p w14:paraId="68B0A877" w14:textId="14DF5E00" w:rsidR="009E10E5" w:rsidRDefault="009E10E5" w:rsidP="009E10E5">
      <w:pPr>
        <w:pStyle w:val="Brdtext"/>
      </w:pPr>
      <w:r>
        <w:t xml:space="preserve">SAS </w:t>
      </w:r>
      <w:r w:rsidR="00A33EE3">
        <w:t xml:space="preserve">har </w:t>
      </w:r>
      <w:r>
        <w:t xml:space="preserve">informerat mig om att </w:t>
      </w:r>
      <w:r w:rsidR="008406AB">
        <w:t xml:space="preserve">bolaget </w:t>
      </w:r>
      <w:r w:rsidR="00DF4015">
        <w:t xml:space="preserve">har genomfört insatser för att </w:t>
      </w:r>
      <w:r w:rsidR="008406AB">
        <w:t xml:space="preserve">snabba på processerna och </w:t>
      </w:r>
      <w:r w:rsidR="009C461B">
        <w:t xml:space="preserve">bolaget </w:t>
      </w:r>
      <w:r w:rsidR="008406AB">
        <w:t xml:space="preserve">arbetar så fort det är möjligt för att återbetala biljetter till kunder vars resor blivit inställda. </w:t>
      </w:r>
    </w:p>
    <w:p w14:paraId="41E026EC" w14:textId="42765CA3" w:rsidR="00DF4015" w:rsidRDefault="009E10E5" w:rsidP="002749F7">
      <w:pPr>
        <w:pStyle w:val="Brdtext"/>
      </w:pPr>
      <w:r>
        <w:lastRenderedPageBreak/>
        <w:t xml:space="preserve">Jag </w:t>
      </w:r>
      <w:r w:rsidRPr="000277D0">
        <w:t xml:space="preserve">utgår ifrån att SAS följer gällande lagar och regler och </w:t>
      </w:r>
      <w:r w:rsidR="00F20C50">
        <w:t>j</w:t>
      </w:r>
      <w:r>
        <w:t>ag kommer att följa frågan i min löpande dialog med SAS</w:t>
      </w:r>
      <w:r w:rsidR="00DF4015">
        <w:t>.</w:t>
      </w:r>
    </w:p>
    <w:p w14:paraId="25AB0843" w14:textId="1A4FF998" w:rsidR="006B638C" w:rsidRDefault="006B638C" w:rsidP="002749F7">
      <w:pPr>
        <w:pStyle w:val="Brdtext"/>
      </w:pPr>
      <w:r>
        <w:t xml:space="preserve"> </w:t>
      </w:r>
    </w:p>
    <w:p w14:paraId="0926ED3A" w14:textId="6A12A362" w:rsidR="003D3BFB" w:rsidRDefault="003D3BFB" w:rsidP="002749F7">
      <w:pPr>
        <w:pStyle w:val="Brdtext"/>
      </w:pPr>
    </w:p>
    <w:p w14:paraId="6812D9D7" w14:textId="77777777" w:rsidR="003D3BFB" w:rsidRDefault="003D3BFB" w:rsidP="002749F7">
      <w:pPr>
        <w:pStyle w:val="Brdtext"/>
      </w:pPr>
    </w:p>
    <w:p w14:paraId="2D68B567" w14:textId="7CD4B848" w:rsidR="006B638C" w:rsidRPr="008406AB" w:rsidRDefault="006B638C" w:rsidP="006A12F1">
      <w:pPr>
        <w:pStyle w:val="Brdtext"/>
        <w:rPr>
          <w:lang w:val="de-DE"/>
        </w:rPr>
      </w:pPr>
      <w:r w:rsidRPr="008406AB">
        <w:rPr>
          <w:lang w:val="de-DE"/>
        </w:rPr>
        <w:t xml:space="preserve">Stockholm den </w:t>
      </w:r>
      <w:sdt>
        <w:sdtPr>
          <w:rPr>
            <w:lang w:val="de-DE"/>
          </w:rPr>
          <w:id w:val="-1225218591"/>
          <w:placeholder>
            <w:docPart w:val="5B0E8C6794E8450F8D20FEEE4B193DDF"/>
          </w:placeholder>
          <w:dataBinding w:prefixMappings="xmlns:ns0='http://lp/documentinfo/RK' " w:xpath="/ns0:DocumentInfo[1]/ns0:BaseInfo[1]/ns0:HeaderDate[1]" w:storeItemID="{17E3FD1A-6A87-49AC-A66B-DF5542B758A3}"/>
          <w:date w:fullDate="2020-11-17T00:00:00Z">
            <w:dateFormat w:val="d MMMM yyyy"/>
            <w:lid w:val="sv-SE"/>
            <w:storeMappedDataAs w:val="dateTime"/>
            <w:calendar w:val="gregorian"/>
          </w:date>
        </w:sdtPr>
        <w:sdtEndPr/>
        <w:sdtContent>
          <w:r w:rsidRPr="008406AB">
            <w:rPr>
              <w:lang w:val="de-DE"/>
            </w:rPr>
            <w:t>17 november 2020</w:t>
          </w:r>
        </w:sdtContent>
      </w:sdt>
    </w:p>
    <w:p w14:paraId="2503F9B3" w14:textId="77777777" w:rsidR="006B638C" w:rsidRPr="008406AB" w:rsidRDefault="006B638C" w:rsidP="004E7A8F">
      <w:pPr>
        <w:pStyle w:val="Brdtextutanavstnd"/>
        <w:rPr>
          <w:lang w:val="de-DE"/>
        </w:rPr>
      </w:pPr>
    </w:p>
    <w:p w14:paraId="248F143B" w14:textId="77777777" w:rsidR="006B638C" w:rsidRPr="008406AB" w:rsidRDefault="006B638C" w:rsidP="004E7A8F">
      <w:pPr>
        <w:pStyle w:val="Brdtextutanavstnd"/>
        <w:rPr>
          <w:lang w:val="de-DE"/>
        </w:rPr>
      </w:pPr>
    </w:p>
    <w:p w14:paraId="2007EADC" w14:textId="77777777" w:rsidR="006B638C" w:rsidRPr="008406AB" w:rsidRDefault="006B638C" w:rsidP="004E7A8F">
      <w:pPr>
        <w:pStyle w:val="Brdtextutanavstnd"/>
        <w:rPr>
          <w:lang w:val="de-DE"/>
        </w:rPr>
      </w:pPr>
    </w:p>
    <w:sdt>
      <w:sdtPr>
        <w:rPr>
          <w:lang w:val="de-DE"/>
        </w:rPr>
        <w:alias w:val="Klicka på listpilen"/>
        <w:tag w:val="run-loadAllMinistersFromDep_delete"/>
        <w:id w:val="-122627287"/>
        <w:placeholder>
          <w:docPart w:val="7ABAE04A0ABB4EF2A1AAD371A7A368FA"/>
        </w:placeholder>
        <w:dataBinding w:prefixMappings="xmlns:ns0='http://lp/documentinfo/RK' " w:xpath="/ns0:DocumentInfo[1]/ns0:BaseInfo[1]/ns0:TopSender[1]" w:storeItemID="{17E3FD1A-6A87-49AC-A66B-DF5542B758A3}"/>
        <w:comboBox w:lastValue="Näringsministern">
          <w:listItem w:displayText="Ibrahim Baylan" w:value="Näringsministern"/>
          <w:listItem w:displayText="Jennie Nilsson" w:value="Landsbygdsministern"/>
        </w:comboBox>
      </w:sdtPr>
      <w:sdtEndPr/>
      <w:sdtContent>
        <w:p w14:paraId="6AC9C213" w14:textId="74540D87" w:rsidR="006B638C" w:rsidRPr="008406AB" w:rsidRDefault="006B638C" w:rsidP="00422A41">
          <w:pPr>
            <w:pStyle w:val="Brdtext"/>
            <w:rPr>
              <w:lang w:val="de-DE"/>
            </w:rPr>
          </w:pPr>
          <w:r w:rsidRPr="008406AB">
            <w:rPr>
              <w:lang w:val="de-DE"/>
            </w:rPr>
            <w:t>Ibrahim Baylan</w:t>
          </w:r>
        </w:p>
      </w:sdtContent>
    </w:sdt>
    <w:p w14:paraId="243A2433" w14:textId="63A634D6" w:rsidR="006B638C" w:rsidRPr="008406AB" w:rsidRDefault="006B638C" w:rsidP="00DB48AB">
      <w:pPr>
        <w:pStyle w:val="Brdtext"/>
        <w:rPr>
          <w:lang w:val="de-DE"/>
        </w:rPr>
      </w:pPr>
    </w:p>
    <w:sectPr w:rsidR="006B638C" w:rsidRPr="008406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03E38" w14:textId="77777777" w:rsidR="003835F4" w:rsidRDefault="003835F4" w:rsidP="00A87A54">
      <w:pPr>
        <w:spacing w:after="0" w:line="240" w:lineRule="auto"/>
      </w:pPr>
      <w:r>
        <w:separator/>
      </w:r>
    </w:p>
  </w:endnote>
  <w:endnote w:type="continuationSeparator" w:id="0">
    <w:p w14:paraId="2CBAA1D2" w14:textId="77777777" w:rsidR="003835F4" w:rsidRDefault="003835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A002D9" w14:textId="77777777" w:rsidTr="006A26EC">
      <w:trPr>
        <w:trHeight w:val="227"/>
        <w:jc w:val="right"/>
      </w:trPr>
      <w:tc>
        <w:tcPr>
          <w:tcW w:w="708" w:type="dxa"/>
          <w:vAlign w:val="bottom"/>
        </w:tcPr>
        <w:p w14:paraId="1F32B6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9E99D26" w14:textId="77777777" w:rsidTr="006A26EC">
      <w:trPr>
        <w:trHeight w:val="850"/>
        <w:jc w:val="right"/>
      </w:trPr>
      <w:tc>
        <w:tcPr>
          <w:tcW w:w="708" w:type="dxa"/>
          <w:vAlign w:val="bottom"/>
        </w:tcPr>
        <w:p w14:paraId="509A48D9" w14:textId="77777777" w:rsidR="005606BC" w:rsidRPr="00347E11" w:rsidRDefault="005606BC" w:rsidP="005606BC">
          <w:pPr>
            <w:pStyle w:val="Sidfot"/>
            <w:spacing w:line="276" w:lineRule="auto"/>
            <w:jc w:val="right"/>
          </w:pPr>
        </w:p>
      </w:tc>
    </w:tr>
  </w:tbl>
  <w:p w14:paraId="223E9F5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2134DD" w14:textId="77777777" w:rsidTr="001F4302">
      <w:trPr>
        <w:trHeight w:val="510"/>
      </w:trPr>
      <w:tc>
        <w:tcPr>
          <w:tcW w:w="8525" w:type="dxa"/>
          <w:gridSpan w:val="2"/>
          <w:vAlign w:val="bottom"/>
        </w:tcPr>
        <w:p w14:paraId="41995A12" w14:textId="77777777" w:rsidR="00347E11" w:rsidRPr="00347E11" w:rsidRDefault="00347E11" w:rsidP="00347E11">
          <w:pPr>
            <w:pStyle w:val="Sidfot"/>
            <w:rPr>
              <w:sz w:val="8"/>
            </w:rPr>
          </w:pPr>
        </w:p>
      </w:tc>
    </w:tr>
    <w:tr w:rsidR="00093408" w:rsidRPr="00EE3C0F" w14:paraId="21A671BF" w14:textId="77777777" w:rsidTr="00C26068">
      <w:trPr>
        <w:trHeight w:val="227"/>
      </w:trPr>
      <w:tc>
        <w:tcPr>
          <w:tcW w:w="4074" w:type="dxa"/>
        </w:tcPr>
        <w:p w14:paraId="1BF5D156" w14:textId="77777777" w:rsidR="00347E11" w:rsidRPr="00F53AEA" w:rsidRDefault="00347E11" w:rsidP="00C26068">
          <w:pPr>
            <w:pStyle w:val="Sidfot"/>
            <w:spacing w:line="276" w:lineRule="auto"/>
          </w:pPr>
        </w:p>
      </w:tc>
      <w:tc>
        <w:tcPr>
          <w:tcW w:w="4451" w:type="dxa"/>
        </w:tcPr>
        <w:p w14:paraId="406C9BEC" w14:textId="77777777" w:rsidR="00093408" w:rsidRPr="00F53AEA" w:rsidRDefault="00093408" w:rsidP="00F53AEA">
          <w:pPr>
            <w:pStyle w:val="Sidfot"/>
            <w:spacing w:line="276" w:lineRule="auto"/>
          </w:pPr>
        </w:p>
      </w:tc>
    </w:tr>
  </w:tbl>
  <w:p w14:paraId="09666B0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B43B5" w14:textId="77777777" w:rsidR="003835F4" w:rsidRDefault="003835F4" w:rsidP="00A87A54">
      <w:pPr>
        <w:spacing w:after="0" w:line="240" w:lineRule="auto"/>
      </w:pPr>
      <w:r>
        <w:separator/>
      </w:r>
    </w:p>
  </w:footnote>
  <w:footnote w:type="continuationSeparator" w:id="0">
    <w:p w14:paraId="1AE21AC2" w14:textId="77777777" w:rsidR="003835F4" w:rsidRDefault="003835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D1F27" w14:paraId="64BA1D87" w14:textId="77777777" w:rsidTr="00C93EBA">
      <w:trPr>
        <w:trHeight w:val="227"/>
      </w:trPr>
      <w:tc>
        <w:tcPr>
          <w:tcW w:w="5534" w:type="dxa"/>
        </w:tcPr>
        <w:p w14:paraId="262539CB" w14:textId="77777777" w:rsidR="009D1F27" w:rsidRPr="007D73AB" w:rsidRDefault="009D1F27">
          <w:pPr>
            <w:pStyle w:val="Sidhuvud"/>
          </w:pPr>
        </w:p>
      </w:tc>
      <w:tc>
        <w:tcPr>
          <w:tcW w:w="3170" w:type="dxa"/>
          <w:vAlign w:val="bottom"/>
        </w:tcPr>
        <w:p w14:paraId="7D26D7D1" w14:textId="77777777" w:rsidR="009D1F27" w:rsidRPr="007D73AB" w:rsidRDefault="009D1F27" w:rsidP="00340DE0">
          <w:pPr>
            <w:pStyle w:val="Sidhuvud"/>
          </w:pPr>
        </w:p>
      </w:tc>
      <w:tc>
        <w:tcPr>
          <w:tcW w:w="1134" w:type="dxa"/>
        </w:tcPr>
        <w:p w14:paraId="56325A2C" w14:textId="77777777" w:rsidR="009D1F27" w:rsidRDefault="009D1F27" w:rsidP="005A703A">
          <w:pPr>
            <w:pStyle w:val="Sidhuvud"/>
          </w:pPr>
        </w:p>
      </w:tc>
    </w:tr>
    <w:tr w:rsidR="009D1F27" w14:paraId="58B23A9D" w14:textId="77777777" w:rsidTr="00C93EBA">
      <w:trPr>
        <w:trHeight w:val="1928"/>
      </w:trPr>
      <w:tc>
        <w:tcPr>
          <w:tcW w:w="5534" w:type="dxa"/>
        </w:tcPr>
        <w:p w14:paraId="530BB230" w14:textId="77777777" w:rsidR="009D1F27" w:rsidRPr="00340DE0" w:rsidRDefault="009D1F27" w:rsidP="00340DE0">
          <w:pPr>
            <w:pStyle w:val="Sidhuvud"/>
          </w:pPr>
          <w:r>
            <w:rPr>
              <w:noProof/>
            </w:rPr>
            <w:drawing>
              <wp:inline distT="0" distB="0" distL="0" distR="0" wp14:anchorId="4AA37121" wp14:editId="7B37D71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BFB5BB" w14:textId="77777777" w:rsidR="009D1F27" w:rsidRPr="00710A6C" w:rsidRDefault="009D1F27" w:rsidP="00EE3C0F">
          <w:pPr>
            <w:pStyle w:val="Sidhuvud"/>
            <w:rPr>
              <w:b/>
            </w:rPr>
          </w:pPr>
        </w:p>
        <w:p w14:paraId="0FAB75B1" w14:textId="77777777" w:rsidR="009D1F27" w:rsidRDefault="009D1F27" w:rsidP="00EE3C0F">
          <w:pPr>
            <w:pStyle w:val="Sidhuvud"/>
          </w:pPr>
        </w:p>
        <w:p w14:paraId="3FCEC7F7" w14:textId="77777777" w:rsidR="009D1F27" w:rsidRDefault="009D1F27" w:rsidP="00EE3C0F">
          <w:pPr>
            <w:pStyle w:val="Sidhuvud"/>
          </w:pPr>
        </w:p>
        <w:p w14:paraId="7ADA3634" w14:textId="77777777" w:rsidR="009D1F27" w:rsidRDefault="009D1F27" w:rsidP="00EE3C0F">
          <w:pPr>
            <w:pStyle w:val="Sidhuvud"/>
          </w:pPr>
        </w:p>
        <w:sdt>
          <w:sdtPr>
            <w:alias w:val="Dnr"/>
            <w:tag w:val="ccRKShow_Dnr"/>
            <w:id w:val="-829283628"/>
            <w:placeholder>
              <w:docPart w:val="D7D57C5A284B42A29803F784DC008D37"/>
            </w:placeholder>
            <w:dataBinding w:prefixMappings="xmlns:ns0='http://lp/documentinfo/RK' " w:xpath="/ns0:DocumentInfo[1]/ns0:BaseInfo[1]/ns0:Dnr[1]" w:storeItemID="{17E3FD1A-6A87-49AC-A66B-DF5542B758A3}"/>
            <w:text/>
          </w:sdtPr>
          <w:sdtEndPr/>
          <w:sdtContent>
            <w:p w14:paraId="205E632D" w14:textId="4256F36F" w:rsidR="009D1F27" w:rsidRDefault="009D1F27" w:rsidP="00EE3C0F">
              <w:pPr>
                <w:pStyle w:val="Sidhuvud"/>
              </w:pPr>
              <w:r>
                <w:t>N2020/</w:t>
              </w:r>
              <w:r w:rsidR="006B638C">
                <w:t>02651</w:t>
              </w:r>
            </w:p>
          </w:sdtContent>
        </w:sdt>
        <w:sdt>
          <w:sdtPr>
            <w:alias w:val="DocNumber"/>
            <w:tag w:val="DocNumber"/>
            <w:id w:val="1726028884"/>
            <w:placeholder>
              <w:docPart w:val="CDFAD4F773194284B94DC004C33C1359"/>
            </w:placeholder>
            <w:showingPlcHdr/>
            <w:dataBinding w:prefixMappings="xmlns:ns0='http://lp/documentinfo/RK' " w:xpath="/ns0:DocumentInfo[1]/ns0:BaseInfo[1]/ns0:DocNumber[1]" w:storeItemID="{17E3FD1A-6A87-49AC-A66B-DF5542B758A3}"/>
            <w:text/>
          </w:sdtPr>
          <w:sdtEndPr/>
          <w:sdtContent>
            <w:p w14:paraId="600F799B" w14:textId="77777777" w:rsidR="009D1F27" w:rsidRDefault="009D1F27" w:rsidP="00EE3C0F">
              <w:pPr>
                <w:pStyle w:val="Sidhuvud"/>
              </w:pPr>
              <w:r>
                <w:rPr>
                  <w:rStyle w:val="Platshllartext"/>
                </w:rPr>
                <w:t xml:space="preserve"> </w:t>
              </w:r>
            </w:p>
          </w:sdtContent>
        </w:sdt>
        <w:p w14:paraId="4CB91B5B" w14:textId="77777777" w:rsidR="009D1F27" w:rsidRDefault="009D1F27" w:rsidP="00EE3C0F">
          <w:pPr>
            <w:pStyle w:val="Sidhuvud"/>
          </w:pPr>
        </w:p>
      </w:tc>
      <w:tc>
        <w:tcPr>
          <w:tcW w:w="1134" w:type="dxa"/>
        </w:tcPr>
        <w:p w14:paraId="745B490C" w14:textId="77777777" w:rsidR="009D1F27" w:rsidRDefault="009D1F27" w:rsidP="0094502D">
          <w:pPr>
            <w:pStyle w:val="Sidhuvud"/>
          </w:pPr>
        </w:p>
        <w:p w14:paraId="6D0E4D23" w14:textId="77777777" w:rsidR="009D1F27" w:rsidRPr="0094502D" w:rsidRDefault="009D1F27" w:rsidP="00EC71A6">
          <w:pPr>
            <w:pStyle w:val="Sidhuvud"/>
          </w:pPr>
        </w:p>
      </w:tc>
    </w:tr>
    <w:tr w:rsidR="009D1F27" w14:paraId="2B1E1C0B" w14:textId="77777777" w:rsidTr="00C93EBA">
      <w:trPr>
        <w:trHeight w:val="2268"/>
      </w:trPr>
      <w:sdt>
        <w:sdtPr>
          <w:alias w:val="SenderText"/>
          <w:tag w:val="ccRKShow_SenderText"/>
          <w:id w:val="1374046025"/>
          <w:placeholder>
            <w:docPart w:val="2151F0A0ED0A403289AA6163AE809B55"/>
          </w:placeholder>
        </w:sdtPr>
        <w:sdtEndPr/>
        <w:sdtContent>
          <w:tc>
            <w:tcPr>
              <w:tcW w:w="5534" w:type="dxa"/>
              <w:tcMar>
                <w:right w:w="1134" w:type="dxa"/>
              </w:tcMar>
            </w:tcPr>
            <w:p w14:paraId="5F0E4BA8" w14:textId="77777777" w:rsidR="0099639F" w:rsidDel="0099639F" w:rsidRDefault="0099639F" w:rsidP="0099639F">
              <w:pPr>
                <w:pStyle w:val="Sidhuvud"/>
              </w:pPr>
            </w:p>
            <w:p w14:paraId="487F7F76" w14:textId="2C9F8D48" w:rsidR="009D1F27" w:rsidRPr="00340DE0" w:rsidRDefault="009D1F27" w:rsidP="0099639F">
              <w:pPr>
                <w:pStyle w:val="Sidhuvud"/>
              </w:pPr>
            </w:p>
          </w:tc>
        </w:sdtContent>
      </w:sdt>
      <w:sdt>
        <w:sdtPr>
          <w:alias w:val="Recipient"/>
          <w:tag w:val="ccRKShow_Recipient"/>
          <w:id w:val="-28344517"/>
          <w:placeholder>
            <w:docPart w:val="81B028C77C2E43C784D4805DADCB09F6"/>
          </w:placeholder>
          <w:dataBinding w:prefixMappings="xmlns:ns0='http://lp/documentinfo/RK' " w:xpath="/ns0:DocumentInfo[1]/ns0:BaseInfo[1]/ns0:Recipient[1]" w:storeItemID="{17E3FD1A-6A87-49AC-A66B-DF5542B758A3}"/>
          <w:text w:multiLine="1"/>
        </w:sdtPr>
        <w:sdtEndPr/>
        <w:sdtContent>
          <w:tc>
            <w:tcPr>
              <w:tcW w:w="3170" w:type="dxa"/>
            </w:tcPr>
            <w:p w14:paraId="5E49B752" w14:textId="77777777" w:rsidR="009D1F27" w:rsidRDefault="009D1F27" w:rsidP="00547B89">
              <w:pPr>
                <w:pStyle w:val="Sidhuvud"/>
              </w:pPr>
              <w:r>
                <w:t>Till riksdagen</w:t>
              </w:r>
            </w:p>
          </w:tc>
        </w:sdtContent>
      </w:sdt>
      <w:tc>
        <w:tcPr>
          <w:tcW w:w="1134" w:type="dxa"/>
        </w:tcPr>
        <w:p w14:paraId="4D0A9C61" w14:textId="77777777" w:rsidR="009D1F27" w:rsidRDefault="009D1F27" w:rsidP="003E6020">
          <w:pPr>
            <w:pStyle w:val="Sidhuvud"/>
          </w:pPr>
        </w:p>
      </w:tc>
    </w:tr>
  </w:tbl>
  <w:p w14:paraId="3D268D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0ED1"/>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728"/>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579"/>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C15"/>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35F4"/>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3BFB"/>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38C"/>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6AB"/>
    <w:rsid w:val="00840AE8"/>
    <w:rsid w:val="00841486"/>
    <w:rsid w:val="00842BC9"/>
    <w:rsid w:val="008431AF"/>
    <w:rsid w:val="00843C1C"/>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39F"/>
    <w:rsid w:val="009965F7"/>
    <w:rsid w:val="009A0866"/>
    <w:rsid w:val="009A4D0A"/>
    <w:rsid w:val="009A759C"/>
    <w:rsid w:val="009B2F70"/>
    <w:rsid w:val="009B4594"/>
    <w:rsid w:val="009B4DEC"/>
    <w:rsid w:val="009B65C2"/>
    <w:rsid w:val="009C2459"/>
    <w:rsid w:val="009C255A"/>
    <w:rsid w:val="009C2B46"/>
    <w:rsid w:val="009C4448"/>
    <w:rsid w:val="009C461B"/>
    <w:rsid w:val="009C610D"/>
    <w:rsid w:val="009D10E5"/>
    <w:rsid w:val="009D1F27"/>
    <w:rsid w:val="009D43F3"/>
    <w:rsid w:val="009D4E9F"/>
    <w:rsid w:val="009D5D40"/>
    <w:rsid w:val="009D6B1B"/>
    <w:rsid w:val="009E107B"/>
    <w:rsid w:val="009E10E5"/>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EE3"/>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56C"/>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E6C"/>
    <w:rsid w:val="00DF4015"/>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88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C50"/>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2EA9"/>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8E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ACBEA"/>
  <w15:docId w15:val="{9975492C-B8A4-40A6-A978-58EFCED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D57C5A284B42A29803F784DC008D37"/>
        <w:category>
          <w:name w:val="Allmänt"/>
          <w:gallery w:val="placeholder"/>
        </w:category>
        <w:types>
          <w:type w:val="bbPlcHdr"/>
        </w:types>
        <w:behaviors>
          <w:behavior w:val="content"/>
        </w:behaviors>
        <w:guid w:val="{7F129310-87FE-4909-AD6F-79FB29D73CDC}"/>
      </w:docPartPr>
      <w:docPartBody>
        <w:p w:rsidR="00083B69" w:rsidRDefault="00F5582F" w:rsidP="00F5582F">
          <w:pPr>
            <w:pStyle w:val="D7D57C5A284B42A29803F784DC008D37"/>
          </w:pPr>
          <w:r>
            <w:rPr>
              <w:rStyle w:val="Platshllartext"/>
            </w:rPr>
            <w:t xml:space="preserve"> </w:t>
          </w:r>
        </w:p>
      </w:docPartBody>
    </w:docPart>
    <w:docPart>
      <w:docPartPr>
        <w:name w:val="CDFAD4F773194284B94DC004C33C1359"/>
        <w:category>
          <w:name w:val="Allmänt"/>
          <w:gallery w:val="placeholder"/>
        </w:category>
        <w:types>
          <w:type w:val="bbPlcHdr"/>
        </w:types>
        <w:behaviors>
          <w:behavior w:val="content"/>
        </w:behaviors>
        <w:guid w:val="{9DA872C4-76DB-41D8-A041-6E10D8E21B7A}"/>
      </w:docPartPr>
      <w:docPartBody>
        <w:p w:rsidR="00083B69" w:rsidRDefault="00F5582F" w:rsidP="00F5582F">
          <w:pPr>
            <w:pStyle w:val="CDFAD4F773194284B94DC004C33C13591"/>
          </w:pPr>
          <w:r>
            <w:rPr>
              <w:rStyle w:val="Platshllartext"/>
            </w:rPr>
            <w:t xml:space="preserve"> </w:t>
          </w:r>
        </w:p>
      </w:docPartBody>
    </w:docPart>
    <w:docPart>
      <w:docPartPr>
        <w:name w:val="2151F0A0ED0A403289AA6163AE809B55"/>
        <w:category>
          <w:name w:val="Allmänt"/>
          <w:gallery w:val="placeholder"/>
        </w:category>
        <w:types>
          <w:type w:val="bbPlcHdr"/>
        </w:types>
        <w:behaviors>
          <w:behavior w:val="content"/>
        </w:behaviors>
        <w:guid w:val="{9C9F571A-E762-43E4-8147-4C14F211FF29}"/>
      </w:docPartPr>
      <w:docPartBody>
        <w:p w:rsidR="00083B69" w:rsidRDefault="00F5582F" w:rsidP="00F5582F">
          <w:pPr>
            <w:pStyle w:val="2151F0A0ED0A403289AA6163AE809B551"/>
          </w:pPr>
          <w:r>
            <w:rPr>
              <w:rStyle w:val="Platshllartext"/>
            </w:rPr>
            <w:t xml:space="preserve"> </w:t>
          </w:r>
        </w:p>
      </w:docPartBody>
    </w:docPart>
    <w:docPart>
      <w:docPartPr>
        <w:name w:val="81B028C77C2E43C784D4805DADCB09F6"/>
        <w:category>
          <w:name w:val="Allmänt"/>
          <w:gallery w:val="placeholder"/>
        </w:category>
        <w:types>
          <w:type w:val="bbPlcHdr"/>
        </w:types>
        <w:behaviors>
          <w:behavior w:val="content"/>
        </w:behaviors>
        <w:guid w:val="{3644634B-B7E5-475F-B868-8F69002CC5F9}"/>
      </w:docPartPr>
      <w:docPartBody>
        <w:p w:rsidR="00083B69" w:rsidRDefault="00F5582F" w:rsidP="00F5582F">
          <w:pPr>
            <w:pStyle w:val="81B028C77C2E43C784D4805DADCB09F6"/>
          </w:pPr>
          <w:r>
            <w:rPr>
              <w:rStyle w:val="Platshllartext"/>
            </w:rPr>
            <w:t xml:space="preserve"> </w:t>
          </w:r>
        </w:p>
      </w:docPartBody>
    </w:docPart>
    <w:docPart>
      <w:docPartPr>
        <w:name w:val="F81EC952EFFC4A65BFF6F69D833FF38A"/>
        <w:category>
          <w:name w:val="Allmänt"/>
          <w:gallery w:val="placeholder"/>
        </w:category>
        <w:types>
          <w:type w:val="bbPlcHdr"/>
        </w:types>
        <w:behaviors>
          <w:behavior w:val="content"/>
        </w:behaviors>
        <w:guid w:val="{D6B582B0-FB01-4A97-8F4B-8EE429B6329A}"/>
      </w:docPartPr>
      <w:docPartBody>
        <w:p w:rsidR="00083B69" w:rsidRDefault="00F5582F" w:rsidP="00F5582F">
          <w:pPr>
            <w:pStyle w:val="F81EC952EFFC4A65BFF6F69D833FF38A"/>
          </w:pPr>
          <w:r>
            <w:t xml:space="preserve"> </w:t>
          </w:r>
          <w:r>
            <w:rPr>
              <w:rStyle w:val="Platshllartext"/>
            </w:rPr>
            <w:t>Välj ett parti.</w:t>
          </w:r>
        </w:p>
      </w:docPartBody>
    </w:docPart>
    <w:docPart>
      <w:docPartPr>
        <w:name w:val="4660AE78C71E49EEBBCDE53F6C1367B6"/>
        <w:category>
          <w:name w:val="Allmänt"/>
          <w:gallery w:val="placeholder"/>
        </w:category>
        <w:types>
          <w:type w:val="bbPlcHdr"/>
        </w:types>
        <w:behaviors>
          <w:behavior w:val="content"/>
        </w:behaviors>
        <w:guid w:val="{81153ABC-B6A2-4C39-8D87-851FE337A52F}"/>
      </w:docPartPr>
      <w:docPartBody>
        <w:p w:rsidR="00083B69" w:rsidRDefault="00F5582F" w:rsidP="00F5582F">
          <w:pPr>
            <w:pStyle w:val="4660AE78C71E49EEBBCDE53F6C1367B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B0E8C6794E8450F8D20FEEE4B193DDF"/>
        <w:category>
          <w:name w:val="Allmänt"/>
          <w:gallery w:val="placeholder"/>
        </w:category>
        <w:types>
          <w:type w:val="bbPlcHdr"/>
        </w:types>
        <w:behaviors>
          <w:behavior w:val="content"/>
        </w:behaviors>
        <w:guid w:val="{DD1F460F-6328-4A0E-940F-9DFAD492E4BB}"/>
      </w:docPartPr>
      <w:docPartBody>
        <w:p w:rsidR="00083B69" w:rsidRDefault="00F5582F" w:rsidP="00F5582F">
          <w:pPr>
            <w:pStyle w:val="5B0E8C6794E8450F8D20FEEE4B193DDF"/>
          </w:pPr>
          <w:r>
            <w:rPr>
              <w:rStyle w:val="Platshllartext"/>
            </w:rPr>
            <w:t>Klicka här för att ange datum.</w:t>
          </w:r>
        </w:p>
      </w:docPartBody>
    </w:docPart>
    <w:docPart>
      <w:docPartPr>
        <w:name w:val="7ABAE04A0ABB4EF2A1AAD371A7A368FA"/>
        <w:category>
          <w:name w:val="Allmänt"/>
          <w:gallery w:val="placeholder"/>
        </w:category>
        <w:types>
          <w:type w:val="bbPlcHdr"/>
        </w:types>
        <w:behaviors>
          <w:behavior w:val="content"/>
        </w:behaviors>
        <w:guid w:val="{35D5D36E-2667-4267-BD11-E6DAC194EEE7}"/>
      </w:docPartPr>
      <w:docPartBody>
        <w:p w:rsidR="00083B69" w:rsidRDefault="00F5582F" w:rsidP="00F5582F">
          <w:pPr>
            <w:pStyle w:val="7ABAE04A0ABB4EF2A1AAD371A7A368F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2F"/>
    <w:rsid w:val="00083B69"/>
    <w:rsid w:val="00DE0FF4"/>
    <w:rsid w:val="00F55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47D25ADE414444A1CC5EFD884FA2F3">
    <w:name w:val="F547D25ADE414444A1CC5EFD884FA2F3"/>
    <w:rsid w:val="00F5582F"/>
  </w:style>
  <w:style w:type="character" w:styleId="Platshllartext">
    <w:name w:val="Placeholder Text"/>
    <w:basedOn w:val="Standardstycketeckensnitt"/>
    <w:uiPriority w:val="99"/>
    <w:semiHidden/>
    <w:rsid w:val="00F5582F"/>
    <w:rPr>
      <w:noProof w:val="0"/>
      <w:color w:val="808080"/>
    </w:rPr>
  </w:style>
  <w:style w:type="paragraph" w:customStyle="1" w:styleId="681986222ACB459DA6339C3FBF2340A6">
    <w:name w:val="681986222ACB459DA6339C3FBF2340A6"/>
    <w:rsid w:val="00F5582F"/>
  </w:style>
  <w:style w:type="paragraph" w:customStyle="1" w:styleId="BC802697985A4A56901A33E9653BF199">
    <w:name w:val="BC802697985A4A56901A33E9653BF199"/>
    <w:rsid w:val="00F5582F"/>
  </w:style>
  <w:style w:type="paragraph" w:customStyle="1" w:styleId="C61CF3AC59D747ADA7E02EA3AFC2DA87">
    <w:name w:val="C61CF3AC59D747ADA7E02EA3AFC2DA87"/>
    <w:rsid w:val="00F5582F"/>
  </w:style>
  <w:style w:type="paragraph" w:customStyle="1" w:styleId="D7D57C5A284B42A29803F784DC008D37">
    <w:name w:val="D7D57C5A284B42A29803F784DC008D37"/>
    <w:rsid w:val="00F5582F"/>
  </w:style>
  <w:style w:type="paragraph" w:customStyle="1" w:styleId="CDFAD4F773194284B94DC004C33C1359">
    <w:name w:val="CDFAD4F773194284B94DC004C33C1359"/>
    <w:rsid w:val="00F5582F"/>
  </w:style>
  <w:style w:type="paragraph" w:customStyle="1" w:styleId="0072A636DD3B4EC1AC616BC890D86DB7">
    <w:name w:val="0072A636DD3B4EC1AC616BC890D86DB7"/>
    <w:rsid w:val="00F5582F"/>
  </w:style>
  <w:style w:type="paragraph" w:customStyle="1" w:styleId="3EB2005D126D4412BA748837C093A5FE">
    <w:name w:val="3EB2005D126D4412BA748837C093A5FE"/>
    <w:rsid w:val="00F5582F"/>
  </w:style>
  <w:style w:type="paragraph" w:customStyle="1" w:styleId="D5FA81A394694BE4BF062F90775D7B29">
    <w:name w:val="D5FA81A394694BE4BF062F90775D7B29"/>
    <w:rsid w:val="00F5582F"/>
  </w:style>
  <w:style w:type="paragraph" w:customStyle="1" w:styleId="2151F0A0ED0A403289AA6163AE809B55">
    <w:name w:val="2151F0A0ED0A403289AA6163AE809B55"/>
    <w:rsid w:val="00F5582F"/>
  </w:style>
  <w:style w:type="paragraph" w:customStyle="1" w:styleId="81B028C77C2E43C784D4805DADCB09F6">
    <w:name w:val="81B028C77C2E43C784D4805DADCB09F6"/>
    <w:rsid w:val="00F5582F"/>
  </w:style>
  <w:style w:type="paragraph" w:customStyle="1" w:styleId="CDFAD4F773194284B94DC004C33C13591">
    <w:name w:val="CDFAD4F773194284B94DC004C33C13591"/>
    <w:rsid w:val="00F558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51F0A0ED0A403289AA6163AE809B551">
    <w:name w:val="2151F0A0ED0A403289AA6163AE809B551"/>
    <w:rsid w:val="00F558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A320B0C99046A59157CC5EE99F1B07">
    <w:name w:val="D0A320B0C99046A59157CC5EE99F1B07"/>
    <w:rsid w:val="00F5582F"/>
  </w:style>
  <w:style w:type="paragraph" w:customStyle="1" w:styleId="F81EC952EFFC4A65BFF6F69D833FF38A">
    <w:name w:val="F81EC952EFFC4A65BFF6F69D833FF38A"/>
    <w:rsid w:val="00F5582F"/>
  </w:style>
  <w:style w:type="paragraph" w:customStyle="1" w:styleId="73FDD35DF3E84923AA36B75073DFEC96">
    <w:name w:val="73FDD35DF3E84923AA36B75073DFEC96"/>
    <w:rsid w:val="00F5582F"/>
  </w:style>
  <w:style w:type="paragraph" w:customStyle="1" w:styleId="FE06A5E559BA4EF282E8F35C323FED6A">
    <w:name w:val="FE06A5E559BA4EF282E8F35C323FED6A"/>
    <w:rsid w:val="00F5582F"/>
  </w:style>
  <w:style w:type="paragraph" w:customStyle="1" w:styleId="4660AE78C71E49EEBBCDE53F6C1367B6">
    <w:name w:val="4660AE78C71E49EEBBCDE53F6C1367B6"/>
    <w:rsid w:val="00F5582F"/>
  </w:style>
  <w:style w:type="paragraph" w:customStyle="1" w:styleId="5B0E8C6794E8450F8D20FEEE4B193DDF">
    <w:name w:val="5B0E8C6794E8450F8D20FEEE4B193DDF"/>
    <w:rsid w:val="00F5582F"/>
  </w:style>
  <w:style w:type="paragraph" w:customStyle="1" w:styleId="7ABAE04A0ABB4EF2A1AAD371A7A368FA">
    <w:name w:val="7ABAE04A0ABB4EF2A1AAD371A7A368FA"/>
    <w:rsid w:val="00F55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2020-11-17T00:00:00</HeaderDate>
    <Office/>
    <Dnr>N2020/02651</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5158490b-9af1-4b3a-8479-84f40e7ff42b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0047-0BAB-4212-8521-DF67D9C079BE}"/>
</file>

<file path=customXml/itemProps2.xml><?xml version="1.0" encoding="utf-8"?>
<ds:datastoreItem xmlns:ds="http://schemas.openxmlformats.org/officeDocument/2006/customXml" ds:itemID="{1486D5BE-DB3B-42EB-8BAE-DA615A86AF3A}"/>
</file>

<file path=customXml/itemProps3.xml><?xml version="1.0" encoding="utf-8"?>
<ds:datastoreItem xmlns:ds="http://schemas.openxmlformats.org/officeDocument/2006/customXml" ds:itemID="{17E3FD1A-6A87-49AC-A66B-DF5542B758A3}"/>
</file>

<file path=customXml/itemProps4.xml><?xml version="1.0" encoding="utf-8"?>
<ds:datastoreItem xmlns:ds="http://schemas.openxmlformats.org/officeDocument/2006/customXml" ds:itemID="{1486D5BE-DB3B-42EB-8BAE-DA615A86AF3A}">
  <ds:schemaRefs>
    <ds:schemaRef ds:uri="http://schemas.microsoft.com/sharepoint/v3/contenttype/forms"/>
  </ds:schemaRefs>
</ds:datastoreItem>
</file>

<file path=customXml/itemProps5.xml><?xml version="1.0" encoding="utf-8"?>
<ds:datastoreItem xmlns:ds="http://schemas.openxmlformats.org/officeDocument/2006/customXml" ds:itemID="{FBC50F22-B437-4F97-BDD4-5D6848EBB607}">
  <ds:schemaRefs>
    <ds:schemaRef ds:uri="http://schemas.microsoft.com/office/infopath/2007/PartnerControls"/>
    <ds:schemaRef ds:uri="http://purl.org/dc/elements/1.1/"/>
    <ds:schemaRef ds:uri="http://schemas.microsoft.com/office/2006/metadata/properties"/>
    <ds:schemaRef ds:uri="cc625d36-bb37-4650-91b9-0c96159295ba"/>
    <ds:schemaRef ds:uri="f9dd3602-e05d-49ea-aac2-bc5d23a2fafc"/>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2D079BE-CC8E-46AE-823D-CD6766556A4B}">
  <ds:schemaRefs>
    <ds:schemaRef ds:uri="Microsoft.SharePoint.Taxonomy.ContentTypeSync"/>
  </ds:schemaRefs>
</ds:datastoreItem>
</file>

<file path=customXml/itemProps7.xml><?xml version="1.0" encoding="utf-8"?>
<ds:datastoreItem xmlns:ds="http://schemas.openxmlformats.org/officeDocument/2006/customXml" ds:itemID="{FBC50F22-B437-4F97-BDD4-5D6848EBB607}"/>
</file>

<file path=customXml/itemProps8.xml><?xml version="1.0" encoding="utf-8"?>
<ds:datastoreItem xmlns:ds="http://schemas.openxmlformats.org/officeDocument/2006/customXml" ds:itemID="{BD0F6F09-F03E-475A-BAC0-CB2AB4121187}"/>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369 av Lars Beckman M SAS och återbetalningar.docx</dc:title>
  <dc:subject/>
  <dc:creator>Ulrika Nordström</dc:creator>
  <cp:keywords/>
  <dc:description/>
  <cp:lastModifiedBy>Ulrika Nordström</cp:lastModifiedBy>
  <cp:revision>3</cp:revision>
  <dcterms:created xsi:type="dcterms:W3CDTF">2020-11-17T12:33:00Z</dcterms:created>
  <dcterms:modified xsi:type="dcterms:W3CDTF">2020-11-17T12:40:00Z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