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F2B9" w14:textId="77777777" w:rsidR="00C25FAE" w:rsidRDefault="00CE0931" w:rsidP="00CE0931">
      <w:pPr>
        <w:pStyle w:val="Rubrik"/>
      </w:pPr>
      <w:r>
        <w:t>Svar på fråga 20</w:t>
      </w:r>
      <w:r w:rsidR="002C6280">
        <w:t>19</w:t>
      </w:r>
      <w:r>
        <w:t>/</w:t>
      </w:r>
      <w:r w:rsidR="002C6280">
        <w:t>20</w:t>
      </w:r>
      <w:r>
        <w:t>:</w:t>
      </w:r>
      <w:r w:rsidR="002C6280">
        <w:t>23</w:t>
      </w:r>
      <w:r>
        <w:t xml:space="preserve"> av </w:t>
      </w:r>
      <w:r w:rsidR="002C6280">
        <w:t xml:space="preserve">Erik Ottoson (M) </w:t>
      </w:r>
    </w:p>
    <w:p w14:paraId="4B1AE80C" w14:textId="0222021E" w:rsidR="00CE0931" w:rsidRDefault="00B13DDF" w:rsidP="00CE0931">
      <w:pPr>
        <w:pStyle w:val="Rubrik"/>
      </w:pPr>
      <w:r>
        <w:t>T</w:t>
      </w:r>
      <w:r w:rsidR="002C6280">
        <w:t>akten i utbyggnad</w:t>
      </w:r>
      <w:r w:rsidR="00400133">
        <w:t>en</w:t>
      </w:r>
      <w:r w:rsidR="002C6280">
        <w:t xml:space="preserve"> av bredband</w:t>
      </w:r>
    </w:p>
    <w:p w14:paraId="6244E74E" w14:textId="75D37504" w:rsidR="00CE0931" w:rsidRDefault="002C6280" w:rsidP="00CE0931">
      <w:pPr>
        <w:pStyle w:val="Brdtext"/>
      </w:pPr>
      <w:r>
        <w:t>Erik Ottoson</w:t>
      </w:r>
      <w:r w:rsidR="00CE0931">
        <w:t xml:space="preserve"> har frågat mig </w:t>
      </w:r>
      <w:r>
        <w:t xml:space="preserve">vad jag avser att vidta för åtgärder för att öka takten i utbyggnaden av fibernätet så att bredbandsmålen kan nås i tid. </w:t>
      </w:r>
    </w:p>
    <w:p w14:paraId="119328A3" w14:textId="2334B195" w:rsidR="005455EB" w:rsidRDefault="005455EB" w:rsidP="00CE0931">
      <w:pPr>
        <w:pStyle w:val="Brdtext"/>
      </w:pPr>
      <w:r w:rsidRPr="005455EB">
        <w:t xml:space="preserve">Utbyggnaden av bredband fortgår i Sverige och utgångspunkten är att målet </w:t>
      </w:r>
      <w:bookmarkStart w:id="0" w:name="_GoBack"/>
      <w:bookmarkEnd w:id="0"/>
      <w:r w:rsidRPr="005455EB">
        <w:t>att 95 procent av alla hushåll och företag bör ha tillgång till bredband om minst 100 Mbit/s ska nås så snart som möjligt.</w:t>
      </w:r>
      <w:r w:rsidR="00D22D15">
        <w:t xml:space="preserve"> Regeringen fortsätter även </w:t>
      </w:r>
      <w:r w:rsidR="00C368E0">
        <w:t xml:space="preserve">arbeta för att </w:t>
      </w:r>
      <w:r w:rsidR="006243B4">
        <w:t xml:space="preserve">nå </w:t>
      </w:r>
      <w:r w:rsidR="00D22D15">
        <w:t xml:space="preserve">målet att </w:t>
      </w:r>
      <w:r w:rsidR="00D22D15" w:rsidRPr="00C32BEE">
        <w:t xml:space="preserve">98 procent </w:t>
      </w:r>
      <w:r w:rsidR="00D22D15">
        <w:t>s</w:t>
      </w:r>
      <w:r w:rsidR="00D22D15" w:rsidRPr="00C32BEE">
        <w:t>enast år 2025</w:t>
      </w:r>
      <w:r w:rsidR="00D22D15">
        <w:t xml:space="preserve"> </w:t>
      </w:r>
      <w:r w:rsidR="00D22D15" w:rsidRPr="00C32BEE">
        <w:t>bör ha tillgång till bredband om minst 1 Gbit/s i hemmet och på arbetet</w:t>
      </w:r>
      <w:r w:rsidR="00C32BEE" w:rsidRPr="00C32BEE">
        <w:t xml:space="preserve">. </w:t>
      </w:r>
      <w:r w:rsidRPr="005455EB">
        <w:t>Post- och telestyrelsens (PTS) senaste kartläggning visar att ca 81 procent av alla hushåll och företag i Sverige hade tillgång till bredband om minst 100 Mbit/s den 1 oktober 2018. Det är en ökning med ca 4,2 procentenheter från samma tidpunkt året innan. Utanför tätort och småort är ökningstakten högre än i landet totalt.</w:t>
      </w:r>
      <w:r>
        <w:t xml:space="preserve"> </w:t>
      </w:r>
    </w:p>
    <w:p w14:paraId="50583EBC" w14:textId="092218A1" w:rsidR="008E6805" w:rsidRDefault="00393D14" w:rsidP="00CE0931">
      <w:pPr>
        <w:pStyle w:val="Brdtext"/>
      </w:pPr>
      <w:r w:rsidRPr="00393D14">
        <w:t>Regeringens vision är ett helt uppkopplat Sverige eftersom det skapar förutsättningar för att bo och verka i hela landet</w:t>
      </w:r>
      <w:r w:rsidR="00C25FAE">
        <w:t xml:space="preserve"> samt</w:t>
      </w:r>
      <w:r w:rsidRPr="00393D14">
        <w:t xml:space="preserve"> driva tillväxt och innovativ produktion.</w:t>
      </w:r>
      <w:r w:rsidR="00C375AE">
        <w:t xml:space="preserve"> </w:t>
      </w:r>
      <w:r w:rsidR="008E6805">
        <w:t>Genom</w:t>
      </w:r>
      <w:r w:rsidR="008570F0">
        <w:t xml:space="preserve"> prop. 2018/19:99</w:t>
      </w:r>
      <w:r w:rsidR="008E6805">
        <w:t xml:space="preserve"> </w:t>
      </w:r>
      <w:r w:rsidR="008570F0">
        <w:t>(</w:t>
      </w:r>
      <w:r w:rsidR="008E6805">
        <w:t>vårändringsbudgeten</w:t>
      </w:r>
      <w:r w:rsidR="00C64DD9">
        <w:t xml:space="preserve"> 2019</w:t>
      </w:r>
      <w:r w:rsidR="008570F0">
        <w:t>)</w:t>
      </w:r>
      <w:r w:rsidR="008E6805">
        <w:t xml:space="preserve"> </w:t>
      </w:r>
      <w:r w:rsidR="00B13DDF">
        <w:t>tillfördes</w:t>
      </w:r>
      <w:r w:rsidR="008E6805">
        <w:t xml:space="preserve"> </w:t>
      </w:r>
      <w:r w:rsidR="00B13DDF">
        <w:t>l</w:t>
      </w:r>
      <w:r w:rsidR="00B13DDF" w:rsidRPr="008E6805">
        <w:t>andsbygdsprogrammet</w:t>
      </w:r>
      <w:r w:rsidR="00B13DDF">
        <w:t xml:space="preserve"> </w:t>
      </w:r>
      <w:r w:rsidR="008E6805">
        <w:t xml:space="preserve">sammanlagt </w:t>
      </w:r>
      <w:r w:rsidR="008E3164">
        <w:t>195</w:t>
      </w:r>
      <w:r w:rsidR="008E6805" w:rsidRPr="008E6805">
        <w:t xml:space="preserve"> miljoner kronor</w:t>
      </w:r>
      <w:r w:rsidR="008E6805">
        <w:t xml:space="preserve"> för </w:t>
      </w:r>
      <w:r w:rsidR="008E6805">
        <w:lastRenderedPageBreak/>
        <w:t>bredbandsutbyggnad</w:t>
      </w:r>
      <w:r w:rsidR="008E6805" w:rsidRPr="008E6805">
        <w:t>.</w:t>
      </w:r>
      <w:r w:rsidR="002D0CF9">
        <w:t xml:space="preserve"> </w:t>
      </w:r>
      <w:r w:rsidR="008E6805" w:rsidRPr="008E6805">
        <w:t>Satsningen bidrar till att nå regeringens bredbandsmål och ge fler hushåll tillgång till snabbt bredband i lands- och glesbygd.</w:t>
      </w:r>
      <w:r w:rsidR="008E6805">
        <w:t xml:space="preserve"> T</w:t>
      </w:r>
      <w:r w:rsidR="008E6805" w:rsidRPr="008E6805">
        <w:t xml:space="preserve">otalt </w:t>
      </w:r>
      <w:r w:rsidR="008E6805">
        <w:t xml:space="preserve">har regeringen </w:t>
      </w:r>
      <w:r w:rsidR="002D0CF9">
        <w:t xml:space="preserve">därmed </w:t>
      </w:r>
      <w:r w:rsidR="008E6805" w:rsidRPr="008E6805">
        <w:t>satsat</w:t>
      </w:r>
      <w:r w:rsidR="00066376">
        <w:t xml:space="preserve"> </w:t>
      </w:r>
      <w:r w:rsidR="008E6805" w:rsidRPr="008E6805">
        <w:t>4,</w:t>
      </w:r>
      <w:r w:rsidR="002D0CF9">
        <w:t>4</w:t>
      </w:r>
      <w:r w:rsidR="00066376">
        <w:t>4</w:t>
      </w:r>
      <w:r w:rsidR="008E6805" w:rsidRPr="008E6805">
        <w:t xml:space="preserve">5 miljarder kronor </w:t>
      </w:r>
      <w:r w:rsidR="00B13DDF">
        <w:t xml:space="preserve">på </w:t>
      </w:r>
      <w:r w:rsidR="008E6805" w:rsidRPr="008E6805">
        <w:t>utbyggnad av snabbt bredband</w:t>
      </w:r>
      <w:r w:rsidR="00225E6D">
        <w:t xml:space="preserve"> inom ramen för landsbygdsprogrammet</w:t>
      </w:r>
      <w:r w:rsidR="00B13DDF">
        <w:t xml:space="preserve"> </w:t>
      </w:r>
      <w:r w:rsidR="00923247">
        <w:t>2014–2020</w:t>
      </w:r>
      <w:r w:rsidR="008E6805" w:rsidRPr="008E6805">
        <w:t>.</w:t>
      </w:r>
      <w:r w:rsidR="008E6805">
        <w:t xml:space="preserve"> </w:t>
      </w:r>
    </w:p>
    <w:p w14:paraId="422D68F9" w14:textId="15AD3461" w:rsidR="00DF469A" w:rsidRDefault="00923247" w:rsidP="00CE0931">
      <w:pPr>
        <w:pStyle w:val="Brdtext"/>
      </w:pPr>
      <w:r>
        <w:t>Därtill satsar regeringen</w:t>
      </w:r>
      <w:r w:rsidRPr="00A14910">
        <w:t xml:space="preserve"> </w:t>
      </w:r>
      <w:r>
        <w:t>i prop. 2019/20:1 (budgetpropositionen</w:t>
      </w:r>
      <w:r w:rsidR="00C64DD9">
        <w:t xml:space="preserve"> 2020</w:t>
      </w:r>
      <w:r>
        <w:t xml:space="preserve">) </w:t>
      </w:r>
      <w:r w:rsidR="00456AE7">
        <w:t xml:space="preserve">totalt </w:t>
      </w:r>
      <w:r>
        <w:t xml:space="preserve">650 miljoner kronor </w:t>
      </w:r>
      <w:r w:rsidR="00456AE7">
        <w:t xml:space="preserve">2020-2022 </w:t>
      </w:r>
      <w:r>
        <w:t>på stöd</w:t>
      </w:r>
      <w:r w:rsidRPr="005455EB">
        <w:t xml:space="preserve"> för </w:t>
      </w:r>
      <w:r w:rsidR="005C6627">
        <w:t>bredbands</w:t>
      </w:r>
      <w:r w:rsidRPr="005455EB">
        <w:t>utbyggnad</w:t>
      </w:r>
      <w:r w:rsidR="005C6627">
        <w:t>.</w:t>
      </w:r>
      <w:r w:rsidRPr="005455EB">
        <w:t xml:space="preserve"> </w:t>
      </w:r>
      <w:r w:rsidR="00DF469A" w:rsidRPr="00DF469A">
        <w:t>Regeringen har uppdragit åt PTS att under 2019 konkretisera hur framtida stödinsatser på bredbandsområdet skulle kunna utformas på ett effektivt sätt (I2019/01961/D och I2019/01884/SVS)</w:t>
      </w:r>
      <w:r w:rsidR="00760A80">
        <w:t xml:space="preserve">. </w:t>
      </w:r>
      <w:r w:rsidR="00C368E0">
        <w:t xml:space="preserve">PTS ska rapportera uppdraget till regeringen i mitten av januari 2020. </w:t>
      </w:r>
    </w:p>
    <w:p w14:paraId="5C83E563" w14:textId="7DA973CC" w:rsidR="00CE0931" w:rsidRPr="00FC6A09" w:rsidRDefault="00CE0931" w:rsidP="00951EB9">
      <w:pPr>
        <w:pStyle w:val="Brdtext"/>
        <w:rPr>
          <w:lang w:val="de-DE"/>
        </w:rPr>
      </w:pPr>
      <w:r w:rsidRPr="00FC6A0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2CE413B6F534CA095EA1095EA81DCC9"/>
          </w:placeholder>
          <w:dataBinding w:prefixMappings="xmlns:ns0='http://lp/documentinfo/RK' " w:xpath="/ns0:DocumentInfo[1]/ns0:BaseInfo[1]/ns0:HeaderDate[1]" w:storeItemID="{79815677-A766-44D9-AD68-1C8244B4084C}"/>
          <w:date w:fullDate="2019-09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6280">
            <w:t>25 september 2019</w:t>
          </w:r>
        </w:sdtContent>
      </w:sdt>
    </w:p>
    <w:p w14:paraId="6F21AD03" w14:textId="77777777" w:rsidR="00CE0931" w:rsidRPr="00FC6A09" w:rsidRDefault="00CE0931" w:rsidP="00CE0931">
      <w:pPr>
        <w:pStyle w:val="Brdtextutanavstnd"/>
        <w:rPr>
          <w:lang w:val="de-DE"/>
        </w:rPr>
      </w:pPr>
    </w:p>
    <w:p w14:paraId="1FB8051A" w14:textId="737D2AC5" w:rsidR="00B31BFB" w:rsidRPr="00CE0931" w:rsidRDefault="00CE0931" w:rsidP="00E96532">
      <w:pPr>
        <w:pStyle w:val="Brdtext"/>
        <w:rPr>
          <w:lang w:val="de-DE"/>
        </w:rPr>
      </w:pPr>
      <w:r>
        <w:rPr>
          <w:lang w:val="de-DE"/>
        </w:rPr>
        <w:t>Anders Ygeman</w:t>
      </w:r>
    </w:p>
    <w:sectPr w:rsidR="00B31BFB" w:rsidRPr="00CE0931" w:rsidSect="00760A80">
      <w:footerReference w:type="default" r:id="rId15"/>
      <w:headerReference w:type="first" r:id="rId16"/>
      <w:pgSz w:w="11906" w:h="16838" w:code="9"/>
      <w:pgMar w:top="2041" w:right="1985" w:bottom="2098" w:left="2466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20E9A" w14:textId="77777777" w:rsidR="00CE0931" w:rsidRDefault="00CE0931" w:rsidP="00A87A54">
      <w:pPr>
        <w:spacing w:after="0" w:line="240" w:lineRule="auto"/>
      </w:pPr>
      <w:r>
        <w:separator/>
      </w:r>
    </w:p>
  </w:endnote>
  <w:endnote w:type="continuationSeparator" w:id="0">
    <w:p w14:paraId="714A61DE" w14:textId="77777777" w:rsidR="00CE0931" w:rsidRDefault="00CE0931" w:rsidP="00A87A54">
      <w:pPr>
        <w:spacing w:after="0" w:line="240" w:lineRule="auto"/>
      </w:pPr>
      <w:r>
        <w:continuationSeparator/>
      </w:r>
    </w:p>
  </w:endnote>
  <w:endnote w:type="continuationNotice" w:id="1">
    <w:p w14:paraId="15FA6FCE" w14:textId="77777777" w:rsidR="0060250D" w:rsidRDefault="00602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13A5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C6A7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EE16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C1D3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F18A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A9054" w14:textId="77777777" w:rsidR="00CE0931" w:rsidRDefault="00CE0931" w:rsidP="00A87A54">
      <w:pPr>
        <w:spacing w:after="0" w:line="240" w:lineRule="auto"/>
      </w:pPr>
      <w:r>
        <w:separator/>
      </w:r>
    </w:p>
  </w:footnote>
  <w:footnote w:type="continuationSeparator" w:id="0">
    <w:p w14:paraId="4A134FB0" w14:textId="77777777" w:rsidR="00CE0931" w:rsidRDefault="00CE0931" w:rsidP="00A87A54">
      <w:pPr>
        <w:spacing w:after="0" w:line="240" w:lineRule="auto"/>
      </w:pPr>
      <w:r>
        <w:continuationSeparator/>
      </w:r>
    </w:p>
  </w:footnote>
  <w:footnote w:type="continuationNotice" w:id="1">
    <w:p w14:paraId="25344D4A" w14:textId="77777777" w:rsidR="0060250D" w:rsidRDefault="006025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54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70"/>
      <w:gridCol w:w="3076"/>
      <w:gridCol w:w="1100"/>
    </w:tblGrid>
    <w:tr w:rsidR="00CE0931" w14:paraId="12E38829" w14:textId="77777777" w:rsidTr="00760A80">
      <w:trPr>
        <w:trHeight w:val="194"/>
      </w:trPr>
      <w:tc>
        <w:tcPr>
          <w:tcW w:w="5370" w:type="dxa"/>
        </w:tcPr>
        <w:p w14:paraId="36E8BE75" w14:textId="77777777" w:rsidR="00CE0931" w:rsidRPr="007D73AB" w:rsidRDefault="00CE0931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43845ED7F3744EA86B77791C13CC5F5"/>
          </w:placeholder>
          <w:text/>
        </w:sdtPr>
        <w:sdtEndPr/>
        <w:sdtContent>
          <w:tc>
            <w:tcPr>
              <w:tcW w:w="3076" w:type="dxa"/>
              <w:vAlign w:val="bottom"/>
            </w:tcPr>
            <w:p w14:paraId="19DF4F8B" w14:textId="77777777" w:rsidR="00CE0931" w:rsidRPr="007D73AB" w:rsidRDefault="00CE0931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00" w:type="dxa"/>
        </w:tcPr>
        <w:p w14:paraId="26FB5473" w14:textId="77777777" w:rsidR="00CE0931" w:rsidRDefault="00CE0931" w:rsidP="005A703A">
          <w:pPr>
            <w:pStyle w:val="Sidhuvud"/>
          </w:pPr>
        </w:p>
      </w:tc>
    </w:tr>
    <w:tr w:rsidR="00CE0931" w14:paraId="7FEC720A" w14:textId="77777777" w:rsidTr="00760A80">
      <w:trPr>
        <w:trHeight w:val="1675"/>
      </w:trPr>
      <w:tc>
        <w:tcPr>
          <w:tcW w:w="5370" w:type="dxa"/>
        </w:tcPr>
        <w:p w14:paraId="3DEB5234" w14:textId="77777777" w:rsidR="00CE0931" w:rsidRPr="00340DE0" w:rsidRDefault="00CE09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5E32B" wp14:editId="5EA8CAE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</w:tcPr>
        <w:p w14:paraId="07BD6F68" w14:textId="77777777" w:rsidR="00CE0931" w:rsidRPr="00710A6C" w:rsidRDefault="00CE0931" w:rsidP="00EE3C0F">
          <w:pPr>
            <w:pStyle w:val="Sidhuvud"/>
            <w:rPr>
              <w:b/>
            </w:rPr>
          </w:pPr>
        </w:p>
        <w:p w14:paraId="0967AC72" w14:textId="77777777" w:rsidR="00CE0931" w:rsidRDefault="00CE0931" w:rsidP="00EE3C0F">
          <w:pPr>
            <w:pStyle w:val="Sidhuvud"/>
          </w:pPr>
        </w:p>
        <w:p w14:paraId="694F45B6" w14:textId="77777777" w:rsidR="00CE0931" w:rsidRDefault="00CE0931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C2CEA0C9301644F489C17A623520D328"/>
            </w:placeholder>
            <w:dataBinding w:prefixMappings="xmlns:ns0='http://lp/documentinfo/RK' " w:xpath="/ns0:DocumentInfo[1]/ns0:BaseInfo[1]/ns0:HeaderDate[1]" w:storeItemID="{79815677-A766-44D9-AD68-1C8244B4084C}"/>
            <w:date w:fullDate="2019-09-2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1324F14" w14:textId="0CB4E3D7" w:rsidR="00CE0931" w:rsidRDefault="002C6280" w:rsidP="00EE3C0F">
              <w:pPr>
                <w:pStyle w:val="Sidhuvud"/>
              </w:pPr>
              <w:r>
                <w:t>2019-09-25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1F307D6EC150406C907B2B2A068DBB85"/>
            </w:placeholder>
            <w:dataBinding w:prefixMappings="xmlns:ns0='http://lp/documentinfo/RK' " w:xpath="/ns0:DocumentInfo[1]/ns0:BaseInfo[1]/ns0:Dnr[1]" w:storeItemID="{79815677-A766-44D9-AD68-1C8244B4084C}"/>
            <w:text/>
          </w:sdtPr>
          <w:sdtEndPr/>
          <w:sdtContent>
            <w:p w14:paraId="221084B0" w14:textId="12956DE7" w:rsidR="00CE0931" w:rsidRDefault="002C6280" w:rsidP="00EE3C0F">
              <w:pPr>
                <w:pStyle w:val="Sidhuvud"/>
              </w:pPr>
              <w:r>
                <w:t>I2019/02443/D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F12224B27F3540B39E4840094F4D0C0E"/>
            </w:placeholder>
            <w:showingPlcHdr/>
            <w:dataBinding w:prefixMappings="xmlns:ns0='http://lp/documentinfo/RK' " w:xpath="/ns0:DocumentInfo[1]/ns0:BaseInfo[1]/ns0:DocNumber[1]" w:storeItemID="{79815677-A766-44D9-AD68-1C8244B4084C}"/>
            <w:text/>
          </w:sdtPr>
          <w:sdtEndPr/>
          <w:sdtContent>
            <w:p w14:paraId="6EBF2648" w14:textId="77777777" w:rsidR="00CE0931" w:rsidRDefault="00CE09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2C89E6" w14:textId="77777777" w:rsidR="00CE0931" w:rsidRDefault="00CE0931" w:rsidP="00EE3C0F">
          <w:pPr>
            <w:pStyle w:val="Sidhuvud"/>
          </w:pPr>
        </w:p>
      </w:tc>
      <w:tc>
        <w:tcPr>
          <w:tcW w:w="1100" w:type="dxa"/>
        </w:tcPr>
        <w:p w14:paraId="65B30C34" w14:textId="77777777" w:rsidR="00CE0931" w:rsidRDefault="00CE0931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31EC2DF52914732B4A1EA52D6C87F2D"/>
            </w:placeholder>
            <w:showingPlcHdr/>
            <w:dataBinding w:prefixMappings="xmlns:ns0='http://lp/documentinfo/RK' " w:xpath="/ns0:DocumentInfo[1]/ns0:BaseInfo[1]/ns0:Appendix[1]" w:storeItemID="{79815677-A766-44D9-AD68-1C8244B4084C}"/>
            <w:text/>
          </w:sdtPr>
          <w:sdtEndPr/>
          <w:sdtContent>
            <w:p w14:paraId="20E803F4" w14:textId="77777777" w:rsidR="00CE0931" w:rsidRPr="0094502D" w:rsidRDefault="00CE0931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E0931" w14:paraId="74B65139" w14:textId="77777777" w:rsidTr="00760A80">
      <w:trPr>
        <w:trHeight w:val="1970"/>
      </w:trPr>
      <w:tc>
        <w:tcPr>
          <w:tcW w:w="5370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0885B8A3CCA9480C9AB93556B7BA4120"/>
            </w:placeholder>
          </w:sdtPr>
          <w:sdtEndPr>
            <w:rPr>
              <w:b w:val="0"/>
            </w:rPr>
          </w:sdtEndPr>
          <w:sdtContent>
            <w:p w14:paraId="2CDFF800" w14:textId="77777777" w:rsidR="00CE0931" w:rsidRPr="00CE0931" w:rsidRDefault="00CE0931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Pr="00CE0931">
                <w:rPr>
                  <w:b/>
                </w:rPr>
                <w:t>departementet</w:t>
              </w:r>
            </w:p>
            <w:p w14:paraId="1EB1D8BA" w14:textId="77777777" w:rsidR="00CE0931" w:rsidRDefault="00CE0931" w:rsidP="00340DE0">
              <w:pPr>
                <w:pStyle w:val="Sidhuvud"/>
              </w:pPr>
              <w:r>
                <w:t>Energi- och digitaliseringsministern</w:t>
              </w:r>
            </w:p>
          </w:sdtContent>
        </w:sdt>
        <w:p w14:paraId="0FF477CA" w14:textId="77777777" w:rsidR="00C25FAE" w:rsidRDefault="00C25FAE" w:rsidP="00C25FAE">
          <w:pPr>
            <w:rPr>
              <w:rFonts w:asciiTheme="majorHAnsi" w:hAnsiTheme="majorHAnsi"/>
              <w:sz w:val="19"/>
            </w:rPr>
          </w:pPr>
        </w:p>
        <w:p w14:paraId="2739CFF9" w14:textId="7A96E051" w:rsidR="00C25FAE" w:rsidRPr="00C25FAE" w:rsidRDefault="00C25FAE" w:rsidP="00C25FAE"/>
      </w:tc>
      <w:sdt>
        <w:sdtPr>
          <w:alias w:val="Recipient"/>
          <w:tag w:val="ccRKShow_Recipient"/>
          <w:id w:val="-934290281"/>
          <w:placeholder>
            <w:docPart w:val="B702A48E10B342B0BDAC90B3E3740F5F"/>
          </w:placeholder>
          <w:showingPlcHdr/>
          <w:dataBinding w:prefixMappings="xmlns:ns0='http://lp/documentinfo/RK' " w:xpath="/ns0:DocumentInfo[1]/ns0:BaseInfo[1]/ns0:Recipient[1]" w:storeItemID="{79815677-A766-44D9-AD68-1C8244B4084C}"/>
          <w:text w:multiLine="1"/>
        </w:sdtPr>
        <w:sdtEndPr/>
        <w:sdtContent>
          <w:tc>
            <w:tcPr>
              <w:tcW w:w="3076" w:type="dxa"/>
            </w:tcPr>
            <w:p w14:paraId="6FEC513B" w14:textId="77777777" w:rsidR="00CE0931" w:rsidRDefault="00CE0931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00" w:type="dxa"/>
        </w:tcPr>
        <w:p w14:paraId="57F5331A" w14:textId="77777777" w:rsidR="00CE0931" w:rsidRDefault="00CE0931" w:rsidP="003E6020">
          <w:pPr>
            <w:pStyle w:val="Sidhuvud"/>
          </w:pPr>
        </w:p>
      </w:tc>
    </w:tr>
  </w:tbl>
  <w:p w14:paraId="1156DD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331"/>
    <w:rsid w:val="0004352E"/>
    <w:rsid w:val="00051341"/>
    <w:rsid w:val="00053CAA"/>
    <w:rsid w:val="00057FE0"/>
    <w:rsid w:val="000620FD"/>
    <w:rsid w:val="00063DCB"/>
    <w:rsid w:val="000647D2"/>
    <w:rsid w:val="000656A1"/>
    <w:rsid w:val="00066376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5EA"/>
    <w:rsid w:val="000F1EA7"/>
    <w:rsid w:val="000F2084"/>
    <w:rsid w:val="000F2A8A"/>
    <w:rsid w:val="000F3A92"/>
    <w:rsid w:val="000F6462"/>
    <w:rsid w:val="00101DE6"/>
    <w:rsid w:val="001036CB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C81"/>
    <w:rsid w:val="0016294F"/>
    <w:rsid w:val="00167FA8"/>
    <w:rsid w:val="0017099B"/>
    <w:rsid w:val="00170CE4"/>
    <w:rsid w:val="00170E3E"/>
    <w:rsid w:val="001724F5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5E6D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18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2BAD"/>
    <w:rsid w:val="002B6849"/>
    <w:rsid w:val="002C125D"/>
    <w:rsid w:val="002C1D37"/>
    <w:rsid w:val="002C2A30"/>
    <w:rsid w:val="002C4348"/>
    <w:rsid w:val="002C476F"/>
    <w:rsid w:val="002C5B48"/>
    <w:rsid w:val="002C6280"/>
    <w:rsid w:val="002D014F"/>
    <w:rsid w:val="002D0CF9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91A"/>
    <w:rsid w:val="002E61A5"/>
    <w:rsid w:val="002F3675"/>
    <w:rsid w:val="002F59E0"/>
    <w:rsid w:val="002F66A6"/>
    <w:rsid w:val="00300342"/>
    <w:rsid w:val="0030192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422"/>
    <w:rsid w:val="00392ED4"/>
    <w:rsid w:val="00393680"/>
    <w:rsid w:val="00393D14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133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103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AE7"/>
    <w:rsid w:val="00456DC3"/>
    <w:rsid w:val="004623E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441A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5EB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6A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627"/>
    <w:rsid w:val="005C6F80"/>
    <w:rsid w:val="005D07C2"/>
    <w:rsid w:val="005D083D"/>
    <w:rsid w:val="005E2F29"/>
    <w:rsid w:val="005E400D"/>
    <w:rsid w:val="005E4E79"/>
    <w:rsid w:val="005E5CE7"/>
    <w:rsid w:val="005E790C"/>
    <w:rsid w:val="005F08C5"/>
    <w:rsid w:val="0060250D"/>
    <w:rsid w:val="00605718"/>
    <w:rsid w:val="00605C66"/>
    <w:rsid w:val="00606310"/>
    <w:rsid w:val="00607814"/>
    <w:rsid w:val="00610D87"/>
    <w:rsid w:val="00610E88"/>
    <w:rsid w:val="006175D7"/>
    <w:rsid w:val="006208E5"/>
    <w:rsid w:val="006243B4"/>
    <w:rsid w:val="006273E4"/>
    <w:rsid w:val="00631F82"/>
    <w:rsid w:val="00633B59"/>
    <w:rsid w:val="006346C9"/>
    <w:rsid w:val="00634EF4"/>
    <w:rsid w:val="006357D0"/>
    <w:rsid w:val="006358C8"/>
    <w:rsid w:val="0063750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A7B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62F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0A80"/>
    <w:rsid w:val="007618C5"/>
    <w:rsid w:val="00764FA6"/>
    <w:rsid w:val="00765294"/>
    <w:rsid w:val="00771B9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7EE"/>
    <w:rsid w:val="007C44FF"/>
    <w:rsid w:val="007C4E5E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D31"/>
    <w:rsid w:val="007F61D0"/>
    <w:rsid w:val="0080228F"/>
    <w:rsid w:val="0080376D"/>
    <w:rsid w:val="00804C1B"/>
    <w:rsid w:val="0080595A"/>
    <w:rsid w:val="00805DE3"/>
    <w:rsid w:val="008106DF"/>
    <w:rsid w:val="008150A6"/>
    <w:rsid w:val="00817098"/>
    <w:rsid w:val="008178E6"/>
    <w:rsid w:val="0082249C"/>
    <w:rsid w:val="00822775"/>
    <w:rsid w:val="00824CCE"/>
    <w:rsid w:val="00830B7B"/>
    <w:rsid w:val="00832661"/>
    <w:rsid w:val="008349AA"/>
    <w:rsid w:val="008359D3"/>
    <w:rsid w:val="008375D5"/>
    <w:rsid w:val="00841486"/>
    <w:rsid w:val="00842BC9"/>
    <w:rsid w:val="008431AF"/>
    <w:rsid w:val="0084476E"/>
    <w:rsid w:val="008504F6"/>
    <w:rsid w:val="0085240E"/>
    <w:rsid w:val="00852484"/>
    <w:rsid w:val="008570F0"/>
    <w:rsid w:val="008573B9"/>
    <w:rsid w:val="0085782D"/>
    <w:rsid w:val="00863BB7"/>
    <w:rsid w:val="008664DD"/>
    <w:rsid w:val="00866DD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7E8"/>
    <w:rsid w:val="008D2D6B"/>
    <w:rsid w:val="008D3090"/>
    <w:rsid w:val="008D4306"/>
    <w:rsid w:val="008D4508"/>
    <w:rsid w:val="008D4DC4"/>
    <w:rsid w:val="008D7CAF"/>
    <w:rsid w:val="008E02EE"/>
    <w:rsid w:val="008E3164"/>
    <w:rsid w:val="008E65A8"/>
    <w:rsid w:val="008E6805"/>
    <w:rsid w:val="008E77D6"/>
    <w:rsid w:val="009036E7"/>
    <w:rsid w:val="0091053B"/>
    <w:rsid w:val="00912158"/>
    <w:rsid w:val="00912945"/>
    <w:rsid w:val="009144EE"/>
    <w:rsid w:val="00915D4C"/>
    <w:rsid w:val="0092080F"/>
    <w:rsid w:val="00923247"/>
    <w:rsid w:val="009279B2"/>
    <w:rsid w:val="00934814"/>
    <w:rsid w:val="00935814"/>
    <w:rsid w:val="0094502D"/>
    <w:rsid w:val="00946561"/>
    <w:rsid w:val="00946B39"/>
    <w:rsid w:val="00947013"/>
    <w:rsid w:val="0095062C"/>
    <w:rsid w:val="00951EB9"/>
    <w:rsid w:val="00973084"/>
    <w:rsid w:val="00974520"/>
    <w:rsid w:val="00974B59"/>
    <w:rsid w:val="00975341"/>
    <w:rsid w:val="0097653D"/>
    <w:rsid w:val="009849B6"/>
    <w:rsid w:val="00984EA2"/>
    <w:rsid w:val="00986CC3"/>
    <w:rsid w:val="0099068E"/>
    <w:rsid w:val="009920AA"/>
    <w:rsid w:val="00992431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26"/>
    <w:rsid w:val="00A12A69"/>
    <w:rsid w:val="00A14910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1A6"/>
    <w:rsid w:val="00A6474E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246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EF9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DDF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22CF"/>
    <w:rsid w:val="00BA61AC"/>
    <w:rsid w:val="00BB143D"/>
    <w:rsid w:val="00BB1518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6C8"/>
    <w:rsid w:val="00BF4F06"/>
    <w:rsid w:val="00BF534E"/>
    <w:rsid w:val="00BF5717"/>
    <w:rsid w:val="00BF66D2"/>
    <w:rsid w:val="00C01585"/>
    <w:rsid w:val="00C02214"/>
    <w:rsid w:val="00C0764A"/>
    <w:rsid w:val="00C1410E"/>
    <w:rsid w:val="00C141C6"/>
    <w:rsid w:val="00C16508"/>
    <w:rsid w:val="00C16F5A"/>
    <w:rsid w:val="00C2071A"/>
    <w:rsid w:val="00C20ACB"/>
    <w:rsid w:val="00C23703"/>
    <w:rsid w:val="00C24568"/>
    <w:rsid w:val="00C25FAE"/>
    <w:rsid w:val="00C26068"/>
    <w:rsid w:val="00C26DF9"/>
    <w:rsid w:val="00C271A8"/>
    <w:rsid w:val="00C3050C"/>
    <w:rsid w:val="00C31F15"/>
    <w:rsid w:val="00C32067"/>
    <w:rsid w:val="00C32BEE"/>
    <w:rsid w:val="00C358F1"/>
    <w:rsid w:val="00C368E0"/>
    <w:rsid w:val="00C36E3A"/>
    <w:rsid w:val="00C375AE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DD9"/>
    <w:rsid w:val="00C670F8"/>
    <w:rsid w:val="00C6780B"/>
    <w:rsid w:val="00C73A90"/>
    <w:rsid w:val="00C76D49"/>
    <w:rsid w:val="00C80AD4"/>
    <w:rsid w:val="00C80B5E"/>
    <w:rsid w:val="00C84814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DBD"/>
    <w:rsid w:val="00CD09EF"/>
    <w:rsid w:val="00CD1550"/>
    <w:rsid w:val="00CD17C1"/>
    <w:rsid w:val="00CD1C6C"/>
    <w:rsid w:val="00CD37F1"/>
    <w:rsid w:val="00CD6169"/>
    <w:rsid w:val="00CD6D76"/>
    <w:rsid w:val="00CE0931"/>
    <w:rsid w:val="00CE20BC"/>
    <w:rsid w:val="00CE69D9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EDA"/>
    <w:rsid w:val="00D13433"/>
    <w:rsid w:val="00D13D8A"/>
    <w:rsid w:val="00D20DA7"/>
    <w:rsid w:val="00D22D1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495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18F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69A"/>
    <w:rsid w:val="00DF5BFB"/>
    <w:rsid w:val="00DF5CD6"/>
    <w:rsid w:val="00E022DA"/>
    <w:rsid w:val="00E03BCB"/>
    <w:rsid w:val="00E124DC"/>
    <w:rsid w:val="00E155D1"/>
    <w:rsid w:val="00E15A41"/>
    <w:rsid w:val="00E17DEA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F92"/>
    <w:rsid w:val="00F922B2"/>
    <w:rsid w:val="00F943C8"/>
    <w:rsid w:val="00F96B28"/>
    <w:rsid w:val="00FA1564"/>
    <w:rsid w:val="00FA2C89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96D"/>
    <w:rsid w:val="00FD0B7B"/>
    <w:rsid w:val="00FD4C08"/>
    <w:rsid w:val="00FE1DCC"/>
    <w:rsid w:val="00FE2B19"/>
    <w:rsid w:val="00FF0538"/>
    <w:rsid w:val="00FF484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05172B"/>
  <w15:docId w15:val="{AC2AD4C3-6995-41B1-9DF0-0C55F363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3845ED7F3744EA86B77791C13CC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8012E-EA3A-4BDF-AB1D-4F2675D54734}"/>
      </w:docPartPr>
      <w:docPartBody>
        <w:p w:rsidR="00470085" w:rsidRDefault="002148EF" w:rsidP="002148EF">
          <w:pPr>
            <w:pStyle w:val="743845ED7F3744EA86B77791C13CC5F5"/>
          </w:pPr>
          <w:r>
            <w:t xml:space="preserve"> </w:t>
          </w:r>
        </w:p>
      </w:docPartBody>
    </w:docPart>
    <w:docPart>
      <w:docPartPr>
        <w:name w:val="C2CEA0C9301644F489C17A623520D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FFFE1-EE4B-433E-9298-2B47B893DA1F}"/>
      </w:docPartPr>
      <w:docPartBody>
        <w:p w:rsidR="00470085" w:rsidRDefault="002148EF" w:rsidP="002148EF">
          <w:pPr>
            <w:pStyle w:val="C2CEA0C9301644F489C17A623520D328"/>
          </w:pPr>
          <w:r>
            <w:t xml:space="preserve"> </w:t>
          </w:r>
        </w:p>
      </w:docPartBody>
    </w:docPart>
    <w:docPart>
      <w:docPartPr>
        <w:name w:val="1F307D6EC150406C907B2B2A068DB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25C2C-1FC7-4A77-8DDC-8F060007BB26}"/>
      </w:docPartPr>
      <w:docPartBody>
        <w:p w:rsidR="00470085" w:rsidRDefault="002148EF" w:rsidP="002148EF">
          <w:pPr>
            <w:pStyle w:val="1F307D6EC150406C907B2B2A068DB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224B27F3540B39E4840094F4D0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10FF3-6154-40A1-A217-79EB33558780}"/>
      </w:docPartPr>
      <w:docPartBody>
        <w:p w:rsidR="00470085" w:rsidRDefault="002148EF" w:rsidP="002148EF">
          <w:pPr>
            <w:pStyle w:val="F12224B27F3540B39E4840094F4D0C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EC2DF52914732B4A1EA52D6C87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E477E-4657-4379-B30D-EC14FE8E81F5}"/>
      </w:docPartPr>
      <w:docPartBody>
        <w:p w:rsidR="00470085" w:rsidRDefault="002148EF" w:rsidP="002148EF">
          <w:pPr>
            <w:pStyle w:val="431EC2DF52914732B4A1EA52D6C87F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85B8A3CCA9480C9AB93556B7BA4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96F30-7F86-470D-9770-8D42052398E3}"/>
      </w:docPartPr>
      <w:docPartBody>
        <w:p w:rsidR="00470085" w:rsidRDefault="002148EF" w:rsidP="002148EF">
          <w:pPr>
            <w:pStyle w:val="0885B8A3CCA9480C9AB93556B7BA41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02A48E10B342B0BDAC90B3E3740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1A6EC-E246-4C13-9C16-82EF3C328E6C}"/>
      </w:docPartPr>
      <w:docPartBody>
        <w:p w:rsidR="00470085" w:rsidRDefault="002148EF" w:rsidP="002148EF">
          <w:pPr>
            <w:pStyle w:val="B702A48E10B342B0BDAC90B3E3740F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CE413B6F534CA095EA1095EA81D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E4E82-CEB5-4753-BEF5-E36C1F628556}"/>
      </w:docPartPr>
      <w:docPartBody>
        <w:p w:rsidR="00470085" w:rsidRDefault="002148EF" w:rsidP="002148EF">
          <w:pPr>
            <w:pStyle w:val="82CE413B6F534CA095EA1095EA81DC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F"/>
    <w:rsid w:val="002148EF"/>
    <w:rsid w:val="0047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3845ED7F3744EA86B77791C13CC5F5">
    <w:name w:val="743845ED7F3744EA86B77791C13CC5F5"/>
    <w:rsid w:val="002148EF"/>
  </w:style>
  <w:style w:type="character" w:styleId="Platshllartext">
    <w:name w:val="Placeholder Text"/>
    <w:basedOn w:val="Standardstycketeckensnitt"/>
    <w:uiPriority w:val="99"/>
    <w:semiHidden/>
    <w:rsid w:val="002148EF"/>
    <w:rPr>
      <w:noProof w:val="0"/>
      <w:color w:val="808080"/>
    </w:rPr>
  </w:style>
  <w:style w:type="paragraph" w:customStyle="1" w:styleId="D136EB86B3DE403B8DAE3254E877EDDB">
    <w:name w:val="D136EB86B3DE403B8DAE3254E877EDDB"/>
    <w:rsid w:val="002148EF"/>
  </w:style>
  <w:style w:type="paragraph" w:customStyle="1" w:styleId="06013FED85AA49A3B7CEBC2C4FA8BBE4">
    <w:name w:val="06013FED85AA49A3B7CEBC2C4FA8BBE4"/>
    <w:rsid w:val="002148EF"/>
  </w:style>
  <w:style w:type="paragraph" w:customStyle="1" w:styleId="EA7513EC097B4059B9E3A946A6DFBA88">
    <w:name w:val="EA7513EC097B4059B9E3A946A6DFBA88"/>
    <w:rsid w:val="002148EF"/>
  </w:style>
  <w:style w:type="paragraph" w:customStyle="1" w:styleId="C2CEA0C9301644F489C17A623520D328">
    <w:name w:val="C2CEA0C9301644F489C17A623520D328"/>
    <w:rsid w:val="002148EF"/>
  </w:style>
  <w:style w:type="paragraph" w:customStyle="1" w:styleId="1F307D6EC150406C907B2B2A068DBB85">
    <w:name w:val="1F307D6EC150406C907B2B2A068DBB85"/>
    <w:rsid w:val="002148EF"/>
  </w:style>
  <w:style w:type="paragraph" w:customStyle="1" w:styleId="F12224B27F3540B39E4840094F4D0C0E">
    <w:name w:val="F12224B27F3540B39E4840094F4D0C0E"/>
    <w:rsid w:val="002148EF"/>
  </w:style>
  <w:style w:type="paragraph" w:customStyle="1" w:styleId="9C56CA06BBEF41C3876D278FE6FD1767">
    <w:name w:val="9C56CA06BBEF41C3876D278FE6FD1767"/>
    <w:rsid w:val="002148EF"/>
  </w:style>
  <w:style w:type="paragraph" w:customStyle="1" w:styleId="1D9DEB829DE84248B05DE81E35C6CCD3">
    <w:name w:val="1D9DEB829DE84248B05DE81E35C6CCD3"/>
    <w:rsid w:val="002148EF"/>
  </w:style>
  <w:style w:type="paragraph" w:customStyle="1" w:styleId="431EC2DF52914732B4A1EA52D6C87F2D">
    <w:name w:val="431EC2DF52914732B4A1EA52D6C87F2D"/>
    <w:rsid w:val="002148EF"/>
  </w:style>
  <w:style w:type="paragraph" w:customStyle="1" w:styleId="0885B8A3CCA9480C9AB93556B7BA4120">
    <w:name w:val="0885B8A3CCA9480C9AB93556B7BA4120"/>
    <w:rsid w:val="002148EF"/>
  </w:style>
  <w:style w:type="paragraph" w:customStyle="1" w:styleId="B702A48E10B342B0BDAC90B3E3740F5F">
    <w:name w:val="B702A48E10B342B0BDAC90B3E3740F5F"/>
    <w:rsid w:val="002148EF"/>
  </w:style>
  <w:style w:type="paragraph" w:customStyle="1" w:styleId="B39CC17D69A94708A72D9E08599EEC0A">
    <w:name w:val="B39CC17D69A94708A72D9E08599EEC0A"/>
    <w:rsid w:val="002148EF"/>
  </w:style>
  <w:style w:type="paragraph" w:customStyle="1" w:styleId="DB8814C90FE64D06A4F5198BA13CD8A5">
    <w:name w:val="DB8814C90FE64D06A4F5198BA13CD8A5"/>
    <w:rsid w:val="002148EF"/>
  </w:style>
  <w:style w:type="paragraph" w:customStyle="1" w:styleId="82CE413B6F534CA095EA1095EA81DCC9">
    <w:name w:val="82CE413B6F534CA095EA1095EA81DCC9"/>
    <w:rsid w:val="00214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c6fdf376-2b05-4ce9-ad59-8f2b13342b70</RD_Svarsid>
  </documentManagement>
</p:properties>
</file>

<file path=customXml/item3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Linn Berggren</SenderName>
      <SenderTitle/>
      <SenderMail>linn.berggren@regeringskansliet.se</SenderMail>
      <SenderPhone/>
    </Sender>
    <TopId>1</TopId>
    <TopSender/>
    <OrganisationInfo>
      <Organisatoriskenhet1>Näringsdepartementet</Organisatoriskenhet1>
      <Organisatoriskenhet2>Avdelningen för näringsliv</Organisatoriskenhet2>
      <Organisatoriskenhet3>Enheten för digitalisering</Organisatoriskenhet3>
      <Organisatoriskenhet1Id>196</Organisatoriskenhet1Id>
      <Organisatoriskenhet2Id>637</Organisatoriskenhet2Id>
      <Organisatoriskenhet3Id>641</Organisatoriskenhet3Id>
    </OrganisationInfo>
    <HeaderDate>2019-09-25T00:00:00</HeaderDate>
    <Office/>
    <Dnr>I2019/02443/D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/yta/i-d/arendehantering/Riksdagsfrgor och interpellationer och frgestund i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23</Nr>
    <Handl_x00e4_ggare xmlns="ae7a256b-f4d2-416a-9370-0215551cabac">
      <UserInfo>
        <DisplayName>Linn Berggren</DisplayName>
        <AccountId>217</AccountId>
        <AccountType/>
      </UserInfo>
    </Handl_x00e4_ggare>
    <Status xmlns="ae7a256b-f4d2-416a-9370-0215551cabac">Pågående</Status>
    <TaxCatchAll xmlns="cc625d36-bb37-4650-91b9-0c96159295ba">
      <Value>11</Value>
    </TaxCatchAll>
    <edbe0b5c82304c8e847ab7b8c02a77c3 xmlns="cc625d36-bb37-4650-91b9-0c96159295ba">
      <Terms xmlns="http://schemas.microsoft.com/office/infopath/2007/PartnerControls"/>
    </edbe0b5c82304c8e847ab7b8c02a77c3>
    <_x00c5_r xmlns="ae7a256b-f4d2-416a-9370-0215551cabac">2019</_x00c5_r>
    <DirtyMigration xmlns="4e9c2f0c-7bf8-49af-8356-cbf363fc78a7">false</DirtyMigration>
    <Nyckelord xmlns="13ceef10-deb8-4807-ae55-f7be06c82a5e" xsi:nil="true"/>
    <Parti xmlns="ae7a256b-f4d2-416a-9370-0215551cabac">M</Parti>
    <Diarienummer xmlns="13ceef10-deb8-4807-ae55-f7be06c82a5e" xsi:nil="true"/>
    <Enhet xmlns="ae7a256b-f4d2-416a-9370-0215551cabac">D</Enhet>
    <Sakomr_x00e5_de xmlns="ae7a256b-f4d2-416a-9370-0215551cabac">
      <Value>Bredband</Value>
    </Sakomr_x00e5_de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Enheten för digitalisering</TermName>
          <TermId xmlns="http://schemas.microsoft.com/office/infopath/2007/PartnerControls">ce653587-7f68-4dda-b2e5-001c1da31005</TermId>
        </TermInfo>
      </Terms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F647-3090-4EF5-ACAE-AC9B7931EA97}"/>
</file>

<file path=customXml/itemProps2.xml><?xml version="1.0" encoding="utf-8"?>
<ds:datastoreItem xmlns:ds="http://schemas.openxmlformats.org/officeDocument/2006/customXml" ds:itemID="{DF9D424D-1A34-4C28-8F99-005BC025F70D}"/>
</file>

<file path=customXml/itemProps3.xml><?xml version="1.0" encoding="utf-8"?>
<ds:datastoreItem xmlns:ds="http://schemas.openxmlformats.org/officeDocument/2006/customXml" ds:itemID="{79815677-A766-44D9-AD68-1C8244B4084C}"/>
</file>

<file path=customXml/itemProps4.xml><?xml version="1.0" encoding="utf-8"?>
<ds:datastoreItem xmlns:ds="http://schemas.openxmlformats.org/officeDocument/2006/customXml" ds:itemID="{2A876A59-E48E-4575-B759-342ADF2C73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599828-9C21-4A4B-9DD3-73299A634D7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F9D424D-1A34-4C28-8F99-005BC025F70D}">
  <ds:schemaRefs>
    <ds:schemaRef ds:uri="http://purl.org/dc/terms/"/>
    <ds:schemaRef ds:uri="ae7a256b-f4d2-416a-9370-0215551cabac"/>
    <ds:schemaRef ds:uri="http://schemas.microsoft.com/office/2006/documentManagement/types"/>
    <ds:schemaRef ds:uri="13ceef10-deb8-4807-ae55-f7be06c82a5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BEAAB99-786D-4E7D-ACBB-B0EC24B33210}"/>
</file>

<file path=customXml/itemProps8.xml><?xml version="1.0" encoding="utf-8"?>
<ds:datastoreItem xmlns:ds="http://schemas.openxmlformats.org/officeDocument/2006/customXml" ds:itemID="{0D311F81-2F57-4221-8513-C0738FD793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 av Erik Ottoson (M) om takten i utbyggnaden av bredband.docx</dc:title>
  <dc:subject/>
  <dc:creator>Linn Berggren</dc:creator>
  <cp:keywords/>
  <dc:description/>
  <cp:lastModifiedBy>Ingrid Karlsson</cp:lastModifiedBy>
  <cp:revision>2</cp:revision>
  <cp:lastPrinted>2019-09-19T10:25:00Z</cp:lastPrinted>
  <dcterms:created xsi:type="dcterms:W3CDTF">2019-09-25T08:06:00Z</dcterms:created>
  <dcterms:modified xsi:type="dcterms:W3CDTF">2019-09-25T08:06:00Z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11;#Enheten för digitalisering|ce653587-7f68-4dda-b2e5-001c1da31005</vt:lpwstr>
  </property>
  <property fmtid="{D5CDD505-2E9C-101B-9397-08002B2CF9AE}" pid="5" name="ActivityCategory">
    <vt:lpwstr/>
  </property>
</Properties>
</file>