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53F0C" w14:textId="3B45D7F1" w:rsidR="00A0041C" w:rsidRDefault="00A0041C" w:rsidP="00DA0661">
      <w:pPr>
        <w:pStyle w:val="Rubrik"/>
      </w:pPr>
      <w:bookmarkStart w:id="0" w:name="Start"/>
      <w:bookmarkEnd w:id="0"/>
      <w:r>
        <w:t>Svar på fråga 2020/21:1680 av Mats Nordberg (SD)</w:t>
      </w:r>
      <w:r>
        <w:br/>
        <w:t>Upplåtelse till fjällstationer</w:t>
      </w:r>
    </w:p>
    <w:p w14:paraId="14701FC3" w14:textId="7F4F71FB" w:rsidR="00A0041C" w:rsidRDefault="00A0041C" w:rsidP="002749F7">
      <w:pPr>
        <w:pStyle w:val="Brdtext"/>
      </w:pPr>
      <w:r>
        <w:t xml:space="preserve">Mats Nordberg har frågat mig varför jag bidrar till att ändra praxis beträffande upplåtelser till fjällstationer, trots de uppenbara problem det medför för landsbygdsutveckling och trots risken för ökade konflikter mellan olika grupper i området, innan en utredning efter Girjasdomen genomförts och innan eventuella förändringar i lagstiftningen gjorts. </w:t>
      </w:r>
    </w:p>
    <w:p w14:paraId="3D4F98BA" w14:textId="07F8E8A3" w:rsidR="00AC0D68" w:rsidRDefault="00AC0D68" w:rsidP="00AC0D68">
      <w:pPr>
        <w:pStyle w:val="Brdtext"/>
        <w:spacing w:after="0"/>
      </w:pPr>
      <w:r>
        <w:t>Enligt 32 § första stycket rennäringslagen (1971:437) får nyttjanderätt på</w:t>
      </w:r>
    </w:p>
    <w:p w14:paraId="31A2E892" w14:textId="77777777" w:rsidR="00AC0D68" w:rsidRDefault="00AC0D68" w:rsidP="00AC0D68">
      <w:pPr>
        <w:pStyle w:val="Brdtext"/>
        <w:spacing w:after="0"/>
      </w:pPr>
      <w:r>
        <w:t>sådan kronomark ovanför odlingsgränsen som står under statens omedelbara</w:t>
      </w:r>
    </w:p>
    <w:p w14:paraId="51C0EA13" w14:textId="77777777" w:rsidR="00AC0D68" w:rsidRDefault="00AC0D68" w:rsidP="00AC0D68">
      <w:pPr>
        <w:pStyle w:val="Brdtext"/>
        <w:spacing w:after="0"/>
      </w:pPr>
      <w:r>
        <w:t>disposition och på renbetesfjällen upplåtas endast om upplåtelsen kan ske</w:t>
      </w:r>
    </w:p>
    <w:p w14:paraId="2F09D9B4" w14:textId="77777777" w:rsidR="002D7068" w:rsidRDefault="00AC0D68" w:rsidP="006B3BAA">
      <w:pPr>
        <w:pStyle w:val="Brdtext"/>
        <w:spacing w:after="0"/>
      </w:pPr>
      <w:r>
        <w:t xml:space="preserve">utan avsevärd olägenhet för renskötseln. </w:t>
      </w:r>
      <w:r w:rsidR="002D7068">
        <w:t xml:space="preserve">Frågor om sådana upplåtelser prövas enligt 2 § rennäringsförordningen (1993:384) av länsstyrelsen, vars beslut får överklagas till regeringen enligt 99 § tredje stycket rennäringslagen. </w:t>
      </w:r>
    </w:p>
    <w:p w14:paraId="78BF1FEB" w14:textId="77777777" w:rsidR="002D7068" w:rsidRDefault="002D7068" w:rsidP="006B3BAA">
      <w:pPr>
        <w:pStyle w:val="Brdtext"/>
        <w:spacing w:after="0"/>
      </w:pPr>
    </w:p>
    <w:p w14:paraId="48C6DD84" w14:textId="57171257" w:rsidR="00AC0D68" w:rsidRDefault="006B3BAA" w:rsidP="006B3BAA">
      <w:pPr>
        <w:pStyle w:val="Brdtext"/>
        <w:spacing w:after="0"/>
      </w:pPr>
      <w:r>
        <w:t>Det överklagade beslutet fattades av länsstyrelsen den 25 september 2019, det vill säga c</w:t>
      </w:r>
      <w:r w:rsidR="00D670C1">
        <w:t>irka</w:t>
      </w:r>
      <w:r>
        <w:t xml:space="preserve"> fyra månader före Högsta domstolens dom i Girjasmålet</w:t>
      </w:r>
      <w:r w:rsidR="00D670C1">
        <w:t xml:space="preserve"> (</w:t>
      </w:r>
      <w:r w:rsidR="00D670C1" w:rsidRPr="00D670C1">
        <w:t>NJA 2020 s. 3</w:t>
      </w:r>
      <w:r w:rsidR="00D670C1">
        <w:t>).</w:t>
      </w:r>
      <w:r w:rsidR="004F19BB">
        <w:t xml:space="preserve"> </w:t>
      </w:r>
      <w:r w:rsidR="000E642B">
        <w:t>Någon praxisändring med anledning av Girjasdomen är det således inte fråga om.</w:t>
      </w:r>
      <w:r w:rsidR="004F19BB">
        <w:t xml:space="preserve"> Det är svåra bedömningar som behöver göras i dessa ärenden och en prövning måste alltid ske av omständigheterna i det enskilda fallet.</w:t>
      </w:r>
      <w:r w:rsidR="002E7299">
        <w:t xml:space="preserve"> </w:t>
      </w:r>
      <w:r w:rsidR="002E7299" w:rsidRPr="002E7299">
        <w:t xml:space="preserve">Jag vill poängtera att varje myndighet är självständig i sin hantering av dessa ärenden. </w:t>
      </w:r>
    </w:p>
    <w:p w14:paraId="375AA023" w14:textId="1BBA2FAB" w:rsidR="00297755" w:rsidRDefault="00297755" w:rsidP="006B3BAA">
      <w:pPr>
        <w:pStyle w:val="Brdtext"/>
        <w:spacing w:after="0"/>
      </w:pPr>
    </w:p>
    <w:p w14:paraId="50C3634D" w14:textId="613593E3" w:rsidR="00297755" w:rsidRDefault="00297755" w:rsidP="008352EB">
      <w:pPr>
        <w:pStyle w:val="Brdtext"/>
        <w:spacing w:after="0"/>
      </w:pPr>
      <w:r>
        <w:t>Regeringen kommer att tillsätta en utredning för översyn av rennäringslagstiftningen och arbet</w:t>
      </w:r>
      <w:r w:rsidR="00586F19">
        <w:t>et</w:t>
      </w:r>
      <w:r>
        <w:t xml:space="preserve"> med framtagandet av utredningsdirektiv</w:t>
      </w:r>
      <w:r w:rsidR="00586F19">
        <w:t xml:space="preserve"> pågår</w:t>
      </w:r>
      <w:r>
        <w:t xml:space="preserve">. </w:t>
      </w:r>
      <w:r w:rsidRPr="00297755">
        <w:t>Jag är medveten om att det här är</w:t>
      </w:r>
      <w:r>
        <w:t xml:space="preserve"> mycket</w:t>
      </w:r>
      <w:r w:rsidRPr="00297755">
        <w:t xml:space="preserve"> komplexa frågor</w:t>
      </w:r>
      <w:r>
        <w:t xml:space="preserve"> med </w:t>
      </w:r>
      <w:r w:rsidR="00280093">
        <w:t>flera</w:t>
      </w:r>
      <w:r>
        <w:t xml:space="preserve"> dimensioner att beakta och som berör många människor. </w:t>
      </w:r>
      <w:r w:rsidRPr="00297755">
        <w:t xml:space="preserve"> </w:t>
      </w:r>
      <w:r>
        <w:t>Jag har därför</w:t>
      </w:r>
      <w:r w:rsidRPr="00297755">
        <w:t xml:space="preserve"> under</w:t>
      </w:r>
      <w:r w:rsidR="006115A2">
        <w:t xml:space="preserve"> förra</w:t>
      </w:r>
      <w:r w:rsidRPr="00297755">
        <w:t xml:space="preserve"> året genomfört ett flertal sakråd och möten</w:t>
      </w:r>
      <w:r>
        <w:t xml:space="preserve"> med </w:t>
      </w:r>
      <w:r w:rsidR="008352EB">
        <w:t xml:space="preserve">bl.a. samebyar </w:t>
      </w:r>
      <w:r w:rsidR="008352EB">
        <w:lastRenderedPageBreak/>
        <w:t xml:space="preserve">och organisationer. </w:t>
      </w:r>
      <w:r w:rsidR="008352EB" w:rsidRPr="008352EB">
        <w:t xml:space="preserve">Syftet </w:t>
      </w:r>
      <w:r w:rsidR="008352EB">
        <w:t>har varit</w:t>
      </w:r>
      <w:r w:rsidR="008352EB" w:rsidRPr="008352EB">
        <w:t xml:space="preserve"> att ta del av kunskap och perspektiv från deltagarna</w:t>
      </w:r>
      <w:r w:rsidR="008352EB">
        <w:t xml:space="preserve"> för att </w:t>
      </w:r>
      <w:r w:rsidR="008352EB" w:rsidRPr="008352EB">
        <w:t>öka kvaliteten i regeringens underlag.</w:t>
      </w:r>
      <w:r w:rsidR="008352EB">
        <w:t xml:space="preserve"> </w:t>
      </w:r>
    </w:p>
    <w:p w14:paraId="50A3CAA4" w14:textId="77777777" w:rsidR="00AC0D68" w:rsidRDefault="00AC0D68" w:rsidP="00AC0D68">
      <w:pPr>
        <w:pStyle w:val="Brdtext"/>
        <w:spacing w:after="0"/>
      </w:pPr>
    </w:p>
    <w:p w14:paraId="2C7F4280" w14:textId="4B625300" w:rsidR="00A0041C" w:rsidRPr="00C54F5F" w:rsidRDefault="00A0041C" w:rsidP="006A12F1">
      <w:pPr>
        <w:pStyle w:val="Brdtext"/>
      </w:pPr>
      <w:r w:rsidRPr="00C54F5F">
        <w:t xml:space="preserve">Stockholm den </w:t>
      </w:r>
      <w:sdt>
        <w:sdtPr>
          <w:id w:val="-1225218591"/>
          <w:placeholder>
            <w:docPart w:val="A857D9D7D03943C5BCFDF2E1B948E0BB"/>
          </w:placeholder>
          <w:dataBinding w:prefixMappings="xmlns:ns0='http://lp/documentinfo/RK' " w:xpath="/ns0:DocumentInfo[1]/ns0:BaseInfo[1]/ns0:HeaderDate[1]" w:storeItemID="{40026DF8-4832-46D9-BB55-730264240F06}"/>
          <w:date w:fullDate="2021-02-17T00:00:00Z">
            <w:dateFormat w:val="d MMMM yyyy"/>
            <w:lid w:val="sv-SE"/>
            <w:storeMappedDataAs w:val="dateTime"/>
            <w:calendar w:val="gregorian"/>
          </w:date>
        </w:sdtPr>
        <w:sdtEndPr/>
        <w:sdtContent>
          <w:r w:rsidRPr="00C54F5F">
            <w:t>17 februari 2021</w:t>
          </w:r>
        </w:sdtContent>
      </w:sdt>
    </w:p>
    <w:p w14:paraId="2926E6FE" w14:textId="77777777" w:rsidR="00A0041C" w:rsidRPr="00C54F5F" w:rsidRDefault="00A0041C" w:rsidP="004E7A8F">
      <w:pPr>
        <w:pStyle w:val="Brdtextutanavstnd"/>
      </w:pPr>
    </w:p>
    <w:p w14:paraId="5478647B" w14:textId="77777777" w:rsidR="00A0041C" w:rsidRPr="00C54F5F" w:rsidRDefault="00A0041C" w:rsidP="004E7A8F">
      <w:pPr>
        <w:pStyle w:val="Brdtextutanavstnd"/>
      </w:pPr>
    </w:p>
    <w:p w14:paraId="29B3A418" w14:textId="77777777" w:rsidR="00A0041C" w:rsidRPr="00C54F5F" w:rsidRDefault="00A0041C" w:rsidP="004E7A8F">
      <w:pPr>
        <w:pStyle w:val="Brdtextutanavstnd"/>
      </w:pPr>
    </w:p>
    <w:p w14:paraId="6BAAE54A" w14:textId="2F9C85AD" w:rsidR="00A0041C" w:rsidRPr="00C54F5F" w:rsidRDefault="007A1E0B" w:rsidP="00422A41">
      <w:pPr>
        <w:pStyle w:val="Brdtext"/>
      </w:pPr>
      <w:r w:rsidRPr="00C54F5F">
        <w:t>Jennie Nilsson</w:t>
      </w:r>
    </w:p>
    <w:p w14:paraId="00606CE1" w14:textId="39B653A4" w:rsidR="00A0041C" w:rsidRPr="00C54F5F" w:rsidRDefault="00A0041C" w:rsidP="00DB48AB">
      <w:pPr>
        <w:pStyle w:val="Brdtext"/>
      </w:pPr>
    </w:p>
    <w:sectPr w:rsidR="00A0041C" w:rsidRPr="00C54F5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E55B8" w14:textId="77777777" w:rsidR="00A0041C" w:rsidRDefault="00A0041C" w:rsidP="00A87A54">
      <w:pPr>
        <w:spacing w:after="0" w:line="240" w:lineRule="auto"/>
      </w:pPr>
      <w:r>
        <w:separator/>
      </w:r>
    </w:p>
  </w:endnote>
  <w:endnote w:type="continuationSeparator" w:id="0">
    <w:p w14:paraId="1FC8FF48" w14:textId="77777777" w:rsidR="00A0041C" w:rsidRDefault="00A0041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F4B6B0" w14:textId="77777777" w:rsidTr="006A26EC">
      <w:trPr>
        <w:trHeight w:val="227"/>
        <w:jc w:val="right"/>
      </w:trPr>
      <w:tc>
        <w:tcPr>
          <w:tcW w:w="708" w:type="dxa"/>
          <w:vAlign w:val="bottom"/>
        </w:tcPr>
        <w:p w14:paraId="5138DFF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1170A1" w14:textId="77777777" w:rsidTr="006A26EC">
      <w:trPr>
        <w:trHeight w:val="850"/>
        <w:jc w:val="right"/>
      </w:trPr>
      <w:tc>
        <w:tcPr>
          <w:tcW w:w="708" w:type="dxa"/>
          <w:vAlign w:val="bottom"/>
        </w:tcPr>
        <w:p w14:paraId="00113B02" w14:textId="77777777" w:rsidR="005606BC" w:rsidRPr="00347E11" w:rsidRDefault="005606BC" w:rsidP="005606BC">
          <w:pPr>
            <w:pStyle w:val="Sidfot"/>
            <w:spacing w:line="276" w:lineRule="auto"/>
            <w:jc w:val="right"/>
          </w:pPr>
        </w:p>
      </w:tc>
    </w:tr>
  </w:tbl>
  <w:p w14:paraId="281A8D1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9663A1" w14:textId="77777777" w:rsidTr="001F4302">
      <w:trPr>
        <w:trHeight w:val="510"/>
      </w:trPr>
      <w:tc>
        <w:tcPr>
          <w:tcW w:w="8525" w:type="dxa"/>
          <w:gridSpan w:val="2"/>
          <w:vAlign w:val="bottom"/>
        </w:tcPr>
        <w:p w14:paraId="3AEB2FD2" w14:textId="77777777" w:rsidR="00347E11" w:rsidRPr="00347E11" w:rsidRDefault="00347E11" w:rsidP="00347E11">
          <w:pPr>
            <w:pStyle w:val="Sidfot"/>
            <w:rPr>
              <w:sz w:val="8"/>
            </w:rPr>
          </w:pPr>
        </w:p>
      </w:tc>
    </w:tr>
    <w:tr w:rsidR="00093408" w:rsidRPr="00EE3C0F" w14:paraId="136178EF" w14:textId="77777777" w:rsidTr="00C26068">
      <w:trPr>
        <w:trHeight w:val="227"/>
      </w:trPr>
      <w:tc>
        <w:tcPr>
          <w:tcW w:w="4074" w:type="dxa"/>
        </w:tcPr>
        <w:p w14:paraId="0378F740" w14:textId="77777777" w:rsidR="00347E11" w:rsidRPr="00F53AEA" w:rsidRDefault="00347E11" w:rsidP="00C26068">
          <w:pPr>
            <w:pStyle w:val="Sidfot"/>
            <w:spacing w:line="276" w:lineRule="auto"/>
          </w:pPr>
        </w:p>
      </w:tc>
      <w:tc>
        <w:tcPr>
          <w:tcW w:w="4451" w:type="dxa"/>
        </w:tcPr>
        <w:p w14:paraId="52B20B1F" w14:textId="77777777" w:rsidR="00093408" w:rsidRPr="00F53AEA" w:rsidRDefault="00093408" w:rsidP="00F53AEA">
          <w:pPr>
            <w:pStyle w:val="Sidfot"/>
            <w:spacing w:line="276" w:lineRule="auto"/>
          </w:pPr>
        </w:p>
      </w:tc>
    </w:tr>
  </w:tbl>
  <w:p w14:paraId="1D69260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1FBCF" w14:textId="77777777" w:rsidR="00A0041C" w:rsidRDefault="00A0041C" w:rsidP="00A87A54">
      <w:pPr>
        <w:spacing w:after="0" w:line="240" w:lineRule="auto"/>
      </w:pPr>
      <w:r>
        <w:separator/>
      </w:r>
    </w:p>
  </w:footnote>
  <w:footnote w:type="continuationSeparator" w:id="0">
    <w:p w14:paraId="0DF94C3D" w14:textId="77777777" w:rsidR="00A0041C" w:rsidRDefault="00A0041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041C" w14:paraId="16C8846B" w14:textId="77777777" w:rsidTr="00C93EBA">
      <w:trPr>
        <w:trHeight w:val="227"/>
      </w:trPr>
      <w:tc>
        <w:tcPr>
          <w:tcW w:w="5534" w:type="dxa"/>
        </w:tcPr>
        <w:p w14:paraId="3DF623EE" w14:textId="77777777" w:rsidR="00A0041C" w:rsidRPr="007D73AB" w:rsidRDefault="00A0041C">
          <w:pPr>
            <w:pStyle w:val="Sidhuvud"/>
          </w:pPr>
        </w:p>
      </w:tc>
      <w:tc>
        <w:tcPr>
          <w:tcW w:w="3170" w:type="dxa"/>
          <w:vAlign w:val="bottom"/>
        </w:tcPr>
        <w:p w14:paraId="26CD4844" w14:textId="77777777" w:rsidR="00A0041C" w:rsidRPr="007D73AB" w:rsidRDefault="00A0041C" w:rsidP="00340DE0">
          <w:pPr>
            <w:pStyle w:val="Sidhuvud"/>
          </w:pPr>
        </w:p>
      </w:tc>
      <w:tc>
        <w:tcPr>
          <w:tcW w:w="1134" w:type="dxa"/>
        </w:tcPr>
        <w:p w14:paraId="2C5A1446" w14:textId="77777777" w:rsidR="00A0041C" w:rsidRDefault="00A0041C" w:rsidP="005A703A">
          <w:pPr>
            <w:pStyle w:val="Sidhuvud"/>
          </w:pPr>
        </w:p>
      </w:tc>
    </w:tr>
    <w:tr w:rsidR="00A0041C" w14:paraId="744AF18E" w14:textId="77777777" w:rsidTr="00C93EBA">
      <w:trPr>
        <w:trHeight w:val="1928"/>
      </w:trPr>
      <w:tc>
        <w:tcPr>
          <w:tcW w:w="5534" w:type="dxa"/>
        </w:tcPr>
        <w:p w14:paraId="258CBF2F" w14:textId="77777777" w:rsidR="00A0041C" w:rsidRPr="00340DE0" w:rsidRDefault="00A0041C" w:rsidP="00340DE0">
          <w:pPr>
            <w:pStyle w:val="Sidhuvud"/>
          </w:pPr>
          <w:r>
            <w:rPr>
              <w:noProof/>
            </w:rPr>
            <w:drawing>
              <wp:inline distT="0" distB="0" distL="0" distR="0" wp14:anchorId="238EAB77" wp14:editId="3354C28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38F3E66" w14:textId="77777777" w:rsidR="00A0041C" w:rsidRPr="00710A6C" w:rsidRDefault="00A0041C" w:rsidP="00EE3C0F">
          <w:pPr>
            <w:pStyle w:val="Sidhuvud"/>
            <w:rPr>
              <w:b/>
            </w:rPr>
          </w:pPr>
        </w:p>
        <w:p w14:paraId="49599E1B" w14:textId="77777777" w:rsidR="00A0041C" w:rsidRDefault="00A0041C" w:rsidP="00EE3C0F">
          <w:pPr>
            <w:pStyle w:val="Sidhuvud"/>
          </w:pPr>
        </w:p>
        <w:p w14:paraId="0E133D7D" w14:textId="77777777" w:rsidR="00A0041C" w:rsidRDefault="00A0041C" w:rsidP="00EE3C0F">
          <w:pPr>
            <w:pStyle w:val="Sidhuvud"/>
          </w:pPr>
        </w:p>
        <w:p w14:paraId="132AA96C" w14:textId="77777777" w:rsidR="00A0041C" w:rsidRDefault="00A0041C" w:rsidP="00EE3C0F">
          <w:pPr>
            <w:pStyle w:val="Sidhuvud"/>
          </w:pPr>
        </w:p>
        <w:sdt>
          <w:sdtPr>
            <w:alias w:val="Dnr"/>
            <w:tag w:val="ccRKShow_Dnr"/>
            <w:id w:val="-829283628"/>
            <w:placeholder>
              <w:docPart w:val="FED4B82D4E2D4EA095DBA99FC548899A"/>
            </w:placeholder>
            <w:dataBinding w:prefixMappings="xmlns:ns0='http://lp/documentinfo/RK' " w:xpath="/ns0:DocumentInfo[1]/ns0:BaseInfo[1]/ns0:Dnr[1]" w:storeItemID="{40026DF8-4832-46D9-BB55-730264240F06}"/>
            <w:text/>
          </w:sdtPr>
          <w:sdtEndPr/>
          <w:sdtContent>
            <w:p w14:paraId="66B252DF" w14:textId="6C6B7083" w:rsidR="00A0041C" w:rsidRDefault="00AC0D68" w:rsidP="00EE3C0F">
              <w:pPr>
                <w:pStyle w:val="Sidhuvud"/>
              </w:pPr>
              <w:r>
                <w:t>N2021/00413</w:t>
              </w:r>
            </w:p>
          </w:sdtContent>
        </w:sdt>
        <w:sdt>
          <w:sdtPr>
            <w:alias w:val="DocNumber"/>
            <w:tag w:val="DocNumber"/>
            <w:id w:val="1726028884"/>
            <w:placeholder>
              <w:docPart w:val="E611BEEF221140B59A2FD7AD65FE031A"/>
            </w:placeholder>
            <w:showingPlcHdr/>
            <w:dataBinding w:prefixMappings="xmlns:ns0='http://lp/documentinfo/RK' " w:xpath="/ns0:DocumentInfo[1]/ns0:BaseInfo[1]/ns0:DocNumber[1]" w:storeItemID="{40026DF8-4832-46D9-BB55-730264240F06}"/>
            <w:text/>
          </w:sdtPr>
          <w:sdtEndPr/>
          <w:sdtContent>
            <w:p w14:paraId="62222F85" w14:textId="77777777" w:rsidR="00A0041C" w:rsidRDefault="00A0041C" w:rsidP="00EE3C0F">
              <w:pPr>
                <w:pStyle w:val="Sidhuvud"/>
              </w:pPr>
              <w:r>
                <w:rPr>
                  <w:rStyle w:val="Platshllartext"/>
                </w:rPr>
                <w:t xml:space="preserve"> </w:t>
              </w:r>
            </w:p>
          </w:sdtContent>
        </w:sdt>
        <w:p w14:paraId="5485DA7B" w14:textId="77777777" w:rsidR="00A0041C" w:rsidRDefault="00A0041C" w:rsidP="00EE3C0F">
          <w:pPr>
            <w:pStyle w:val="Sidhuvud"/>
          </w:pPr>
        </w:p>
      </w:tc>
      <w:tc>
        <w:tcPr>
          <w:tcW w:w="1134" w:type="dxa"/>
        </w:tcPr>
        <w:p w14:paraId="2E1B805E" w14:textId="77777777" w:rsidR="00A0041C" w:rsidRDefault="00A0041C" w:rsidP="0094502D">
          <w:pPr>
            <w:pStyle w:val="Sidhuvud"/>
          </w:pPr>
        </w:p>
        <w:p w14:paraId="70186E43" w14:textId="77777777" w:rsidR="00A0041C" w:rsidRPr="0094502D" w:rsidRDefault="00A0041C" w:rsidP="00EC71A6">
          <w:pPr>
            <w:pStyle w:val="Sidhuvud"/>
          </w:pPr>
        </w:p>
      </w:tc>
    </w:tr>
    <w:tr w:rsidR="00A0041C" w14:paraId="6195056B" w14:textId="77777777" w:rsidTr="00C93EBA">
      <w:trPr>
        <w:trHeight w:val="2268"/>
      </w:trPr>
      <w:tc>
        <w:tcPr>
          <w:tcW w:w="5534" w:type="dxa"/>
          <w:tcMar>
            <w:right w:w="1134" w:type="dxa"/>
          </w:tcMar>
        </w:tcPr>
        <w:sdt>
          <w:sdtPr>
            <w:rPr>
              <w:b/>
            </w:rPr>
            <w:alias w:val="SenderText"/>
            <w:tag w:val="ccRKShow_SenderText"/>
            <w:id w:val="1374046025"/>
            <w:placeholder>
              <w:docPart w:val="F1763A0F29AC45BBB9DA86CF58F55812"/>
            </w:placeholder>
          </w:sdtPr>
          <w:sdtEndPr>
            <w:rPr>
              <w:b w:val="0"/>
            </w:rPr>
          </w:sdtEndPr>
          <w:sdtContent>
            <w:p w14:paraId="3B3F7330" w14:textId="77777777" w:rsidR="007A1E0B" w:rsidRPr="007A1E0B" w:rsidRDefault="007A1E0B" w:rsidP="00340DE0">
              <w:pPr>
                <w:pStyle w:val="Sidhuvud"/>
                <w:rPr>
                  <w:b/>
                </w:rPr>
              </w:pPr>
              <w:r w:rsidRPr="007A1E0B">
                <w:rPr>
                  <w:b/>
                </w:rPr>
                <w:t>Näringsdepartementet</w:t>
              </w:r>
            </w:p>
            <w:p w14:paraId="772EE617" w14:textId="77777777" w:rsidR="00A0041C" w:rsidRDefault="007A1E0B" w:rsidP="00340DE0">
              <w:pPr>
                <w:pStyle w:val="Sidhuvud"/>
              </w:pPr>
              <w:r w:rsidRPr="007A1E0B">
                <w:t>Landsbygdsministern</w:t>
              </w:r>
            </w:p>
          </w:sdtContent>
        </w:sdt>
        <w:p w14:paraId="6B440586" w14:textId="77777777" w:rsidR="00586F19" w:rsidRDefault="00586F19" w:rsidP="00340DE0">
          <w:pPr>
            <w:pStyle w:val="Sidhuvud"/>
          </w:pPr>
        </w:p>
        <w:p w14:paraId="7A21C01B" w14:textId="51721345" w:rsidR="0055217C" w:rsidRPr="00340DE0" w:rsidRDefault="0055217C" w:rsidP="00C54F5F">
          <w:pPr>
            <w:pStyle w:val="Sidhuvud"/>
          </w:pPr>
        </w:p>
      </w:tc>
      <w:sdt>
        <w:sdtPr>
          <w:alias w:val="Recipient"/>
          <w:tag w:val="ccRKShow_Recipient"/>
          <w:id w:val="-28344517"/>
          <w:placeholder>
            <w:docPart w:val="CA9AA3BC37F147649D9A742C44305ACD"/>
          </w:placeholder>
          <w:dataBinding w:prefixMappings="xmlns:ns0='http://lp/documentinfo/RK' " w:xpath="/ns0:DocumentInfo[1]/ns0:BaseInfo[1]/ns0:Recipient[1]" w:storeItemID="{40026DF8-4832-46D9-BB55-730264240F06}"/>
          <w:text w:multiLine="1"/>
        </w:sdtPr>
        <w:sdtEndPr/>
        <w:sdtContent>
          <w:tc>
            <w:tcPr>
              <w:tcW w:w="3170" w:type="dxa"/>
            </w:tcPr>
            <w:p w14:paraId="7BD3BED2" w14:textId="77777777" w:rsidR="00A0041C" w:rsidRDefault="00A0041C" w:rsidP="00547B89">
              <w:pPr>
                <w:pStyle w:val="Sidhuvud"/>
              </w:pPr>
              <w:r>
                <w:t>Till riksdagen</w:t>
              </w:r>
            </w:p>
          </w:tc>
        </w:sdtContent>
      </w:sdt>
      <w:tc>
        <w:tcPr>
          <w:tcW w:w="1134" w:type="dxa"/>
        </w:tcPr>
        <w:p w14:paraId="054C779A" w14:textId="77777777" w:rsidR="00A0041C" w:rsidRDefault="00A0041C" w:rsidP="003E6020">
          <w:pPr>
            <w:pStyle w:val="Sidhuvud"/>
          </w:pPr>
        </w:p>
      </w:tc>
    </w:tr>
  </w:tbl>
  <w:p w14:paraId="2CFDB5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1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2F86"/>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2B"/>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2943"/>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B8C"/>
    <w:rsid w:val="00204079"/>
    <w:rsid w:val="002102FD"/>
    <w:rsid w:val="002116FE"/>
    <w:rsid w:val="00211B4E"/>
    <w:rsid w:val="00213204"/>
    <w:rsid w:val="00213258"/>
    <w:rsid w:val="00213F0B"/>
    <w:rsid w:val="002161F5"/>
    <w:rsid w:val="0021657C"/>
    <w:rsid w:val="0022187E"/>
    <w:rsid w:val="00222258"/>
    <w:rsid w:val="00223AD6"/>
    <w:rsid w:val="0022666A"/>
    <w:rsid w:val="00227E43"/>
    <w:rsid w:val="002315F5"/>
    <w:rsid w:val="00232EC3"/>
    <w:rsid w:val="00233D52"/>
    <w:rsid w:val="00235E78"/>
    <w:rsid w:val="00237147"/>
    <w:rsid w:val="00242AD1"/>
    <w:rsid w:val="0024412C"/>
    <w:rsid w:val="0024537C"/>
    <w:rsid w:val="00260D2D"/>
    <w:rsid w:val="00261975"/>
    <w:rsid w:val="00264503"/>
    <w:rsid w:val="00271D00"/>
    <w:rsid w:val="00274AA3"/>
    <w:rsid w:val="00275872"/>
    <w:rsid w:val="00280093"/>
    <w:rsid w:val="00281106"/>
    <w:rsid w:val="00282263"/>
    <w:rsid w:val="00282417"/>
    <w:rsid w:val="00282D27"/>
    <w:rsid w:val="00287F0D"/>
    <w:rsid w:val="00292420"/>
    <w:rsid w:val="00296B7A"/>
    <w:rsid w:val="002974DC"/>
    <w:rsid w:val="00297755"/>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7068"/>
    <w:rsid w:val="002E150B"/>
    <w:rsid w:val="002E2C89"/>
    <w:rsid w:val="002E3609"/>
    <w:rsid w:val="002E4D3F"/>
    <w:rsid w:val="002E5668"/>
    <w:rsid w:val="002E61A5"/>
    <w:rsid w:val="002E7299"/>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1CE"/>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9BB"/>
    <w:rsid w:val="004F1EA0"/>
    <w:rsid w:val="004F4021"/>
    <w:rsid w:val="004F5640"/>
    <w:rsid w:val="004F6525"/>
    <w:rsid w:val="004F6FE2"/>
    <w:rsid w:val="004F79F2"/>
    <w:rsid w:val="005011D9"/>
    <w:rsid w:val="0050238B"/>
    <w:rsid w:val="00505905"/>
    <w:rsid w:val="00507BF3"/>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217C"/>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F19"/>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6025"/>
    <w:rsid w:val="005E790C"/>
    <w:rsid w:val="005F08C5"/>
    <w:rsid w:val="005F6EB0"/>
    <w:rsid w:val="00604782"/>
    <w:rsid w:val="00605718"/>
    <w:rsid w:val="00605C66"/>
    <w:rsid w:val="00606310"/>
    <w:rsid w:val="00607814"/>
    <w:rsid w:val="0061000B"/>
    <w:rsid w:val="00610D87"/>
    <w:rsid w:val="00610E88"/>
    <w:rsid w:val="006115A2"/>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3BAA"/>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1E0B"/>
    <w:rsid w:val="007A5145"/>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761D"/>
    <w:rsid w:val="008150A6"/>
    <w:rsid w:val="00815A8F"/>
    <w:rsid w:val="00817098"/>
    <w:rsid w:val="008178E6"/>
    <w:rsid w:val="0082249C"/>
    <w:rsid w:val="00824CCE"/>
    <w:rsid w:val="00830B7B"/>
    <w:rsid w:val="00832661"/>
    <w:rsid w:val="008349AA"/>
    <w:rsid w:val="008352EB"/>
    <w:rsid w:val="008375D5"/>
    <w:rsid w:val="00841486"/>
    <w:rsid w:val="00842BC9"/>
    <w:rsid w:val="008431AF"/>
    <w:rsid w:val="0084476E"/>
    <w:rsid w:val="00845137"/>
    <w:rsid w:val="008504F6"/>
    <w:rsid w:val="0085240E"/>
    <w:rsid w:val="00852484"/>
    <w:rsid w:val="008573B9"/>
    <w:rsid w:val="0085782D"/>
    <w:rsid w:val="00863BB7"/>
    <w:rsid w:val="00872AC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D62"/>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4E20"/>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41C"/>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0D68"/>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D56"/>
    <w:rsid w:val="00C54F5F"/>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0C1"/>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2C9"/>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0BA"/>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F06"/>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29FEFD9"/>
  <w15:docId w15:val="{79F7EE1B-F423-4EC0-B01E-CCA23510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ED4B82D4E2D4EA095DBA99FC548899A"/>
        <w:category>
          <w:name w:val="Allmänt"/>
          <w:gallery w:val="placeholder"/>
        </w:category>
        <w:types>
          <w:type w:val="bbPlcHdr"/>
        </w:types>
        <w:behaviors>
          <w:behavior w:val="content"/>
        </w:behaviors>
        <w:guid w:val="{F3F5429C-1460-434C-963C-CC9D1BCA1A1E}"/>
      </w:docPartPr>
      <w:docPartBody>
        <w:p w:rsidR="004632C9" w:rsidRDefault="0081380A" w:rsidP="0081380A">
          <w:pPr>
            <w:pStyle w:val="FED4B82D4E2D4EA095DBA99FC548899A"/>
          </w:pPr>
          <w:r>
            <w:rPr>
              <w:rStyle w:val="Platshllartext"/>
            </w:rPr>
            <w:t xml:space="preserve"> </w:t>
          </w:r>
        </w:p>
      </w:docPartBody>
    </w:docPart>
    <w:docPart>
      <w:docPartPr>
        <w:name w:val="E611BEEF221140B59A2FD7AD65FE031A"/>
        <w:category>
          <w:name w:val="Allmänt"/>
          <w:gallery w:val="placeholder"/>
        </w:category>
        <w:types>
          <w:type w:val="bbPlcHdr"/>
        </w:types>
        <w:behaviors>
          <w:behavior w:val="content"/>
        </w:behaviors>
        <w:guid w:val="{8C36EEFF-C382-4A42-8D4E-3F4605201246}"/>
      </w:docPartPr>
      <w:docPartBody>
        <w:p w:rsidR="004632C9" w:rsidRDefault="0081380A" w:rsidP="0081380A">
          <w:pPr>
            <w:pStyle w:val="E611BEEF221140B59A2FD7AD65FE031A1"/>
          </w:pPr>
          <w:r>
            <w:rPr>
              <w:rStyle w:val="Platshllartext"/>
            </w:rPr>
            <w:t xml:space="preserve"> </w:t>
          </w:r>
        </w:p>
      </w:docPartBody>
    </w:docPart>
    <w:docPart>
      <w:docPartPr>
        <w:name w:val="F1763A0F29AC45BBB9DA86CF58F55812"/>
        <w:category>
          <w:name w:val="Allmänt"/>
          <w:gallery w:val="placeholder"/>
        </w:category>
        <w:types>
          <w:type w:val="bbPlcHdr"/>
        </w:types>
        <w:behaviors>
          <w:behavior w:val="content"/>
        </w:behaviors>
        <w:guid w:val="{1B75B7E0-676C-4788-A665-0944AEA26A0A}"/>
      </w:docPartPr>
      <w:docPartBody>
        <w:p w:rsidR="004632C9" w:rsidRDefault="0081380A" w:rsidP="0081380A">
          <w:pPr>
            <w:pStyle w:val="F1763A0F29AC45BBB9DA86CF58F558121"/>
          </w:pPr>
          <w:r>
            <w:rPr>
              <w:rStyle w:val="Platshllartext"/>
            </w:rPr>
            <w:t xml:space="preserve"> </w:t>
          </w:r>
        </w:p>
      </w:docPartBody>
    </w:docPart>
    <w:docPart>
      <w:docPartPr>
        <w:name w:val="CA9AA3BC37F147649D9A742C44305ACD"/>
        <w:category>
          <w:name w:val="Allmänt"/>
          <w:gallery w:val="placeholder"/>
        </w:category>
        <w:types>
          <w:type w:val="bbPlcHdr"/>
        </w:types>
        <w:behaviors>
          <w:behavior w:val="content"/>
        </w:behaviors>
        <w:guid w:val="{9BDE8BEB-4FDC-49CE-B8CF-4E9D36E17F98}"/>
      </w:docPartPr>
      <w:docPartBody>
        <w:p w:rsidR="004632C9" w:rsidRDefault="0081380A" w:rsidP="0081380A">
          <w:pPr>
            <w:pStyle w:val="CA9AA3BC37F147649D9A742C44305ACD"/>
          </w:pPr>
          <w:r>
            <w:rPr>
              <w:rStyle w:val="Platshllartext"/>
            </w:rPr>
            <w:t xml:space="preserve"> </w:t>
          </w:r>
        </w:p>
      </w:docPartBody>
    </w:docPart>
    <w:docPart>
      <w:docPartPr>
        <w:name w:val="A857D9D7D03943C5BCFDF2E1B948E0BB"/>
        <w:category>
          <w:name w:val="Allmänt"/>
          <w:gallery w:val="placeholder"/>
        </w:category>
        <w:types>
          <w:type w:val="bbPlcHdr"/>
        </w:types>
        <w:behaviors>
          <w:behavior w:val="content"/>
        </w:behaviors>
        <w:guid w:val="{0A7ACFC7-1221-461F-AA4C-1990BBF9FCE3}"/>
      </w:docPartPr>
      <w:docPartBody>
        <w:p w:rsidR="004632C9" w:rsidRDefault="0081380A" w:rsidP="0081380A">
          <w:pPr>
            <w:pStyle w:val="A857D9D7D03943C5BCFDF2E1B948E0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0A"/>
    <w:rsid w:val="004632C9"/>
    <w:rsid w:val="00813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D8C597F47404833A7F1F52E91E9E127">
    <w:name w:val="CD8C597F47404833A7F1F52E91E9E127"/>
    <w:rsid w:val="0081380A"/>
  </w:style>
  <w:style w:type="character" w:styleId="Platshllartext">
    <w:name w:val="Placeholder Text"/>
    <w:basedOn w:val="Standardstycketeckensnitt"/>
    <w:uiPriority w:val="99"/>
    <w:semiHidden/>
    <w:rsid w:val="0081380A"/>
    <w:rPr>
      <w:noProof w:val="0"/>
      <w:color w:val="808080"/>
    </w:rPr>
  </w:style>
  <w:style w:type="paragraph" w:customStyle="1" w:styleId="CAFE7EF05A0A460E93F8C12F576A9392">
    <w:name w:val="CAFE7EF05A0A460E93F8C12F576A9392"/>
    <w:rsid w:val="0081380A"/>
  </w:style>
  <w:style w:type="paragraph" w:customStyle="1" w:styleId="2A48F143594A4481ADC0CABE3DFB2216">
    <w:name w:val="2A48F143594A4481ADC0CABE3DFB2216"/>
    <w:rsid w:val="0081380A"/>
  </w:style>
  <w:style w:type="paragraph" w:customStyle="1" w:styleId="EDB063CF3ADB4F149C5525B34B5CC25A">
    <w:name w:val="EDB063CF3ADB4F149C5525B34B5CC25A"/>
    <w:rsid w:val="0081380A"/>
  </w:style>
  <w:style w:type="paragraph" w:customStyle="1" w:styleId="FED4B82D4E2D4EA095DBA99FC548899A">
    <w:name w:val="FED4B82D4E2D4EA095DBA99FC548899A"/>
    <w:rsid w:val="0081380A"/>
  </w:style>
  <w:style w:type="paragraph" w:customStyle="1" w:styleId="E611BEEF221140B59A2FD7AD65FE031A">
    <w:name w:val="E611BEEF221140B59A2FD7AD65FE031A"/>
    <w:rsid w:val="0081380A"/>
  </w:style>
  <w:style w:type="paragraph" w:customStyle="1" w:styleId="7DF77684FC50408999FB9299C2BAB2F8">
    <w:name w:val="7DF77684FC50408999FB9299C2BAB2F8"/>
    <w:rsid w:val="0081380A"/>
  </w:style>
  <w:style w:type="paragraph" w:customStyle="1" w:styleId="5AA7C3F26EAF44B4AB0243B332D0B040">
    <w:name w:val="5AA7C3F26EAF44B4AB0243B332D0B040"/>
    <w:rsid w:val="0081380A"/>
  </w:style>
  <w:style w:type="paragraph" w:customStyle="1" w:styleId="A0E45D85040F4567833F340E072BEA8C">
    <w:name w:val="A0E45D85040F4567833F340E072BEA8C"/>
    <w:rsid w:val="0081380A"/>
  </w:style>
  <w:style w:type="paragraph" w:customStyle="1" w:styleId="F1763A0F29AC45BBB9DA86CF58F55812">
    <w:name w:val="F1763A0F29AC45BBB9DA86CF58F55812"/>
    <w:rsid w:val="0081380A"/>
  </w:style>
  <w:style w:type="paragraph" w:customStyle="1" w:styleId="CA9AA3BC37F147649D9A742C44305ACD">
    <w:name w:val="CA9AA3BC37F147649D9A742C44305ACD"/>
    <w:rsid w:val="0081380A"/>
  </w:style>
  <w:style w:type="paragraph" w:customStyle="1" w:styleId="E611BEEF221140B59A2FD7AD65FE031A1">
    <w:name w:val="E611BEEF221140B59A2FD7AD65FE031A1"/>
    <w:rsid w:val="008138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763A0F29AC45BBB9DA86CF58F558121">
    <w:name w:val="F1763A0F29AC45BBB9DA86CF58F558121"/>
    <w:rsid w:val="008138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A388DBFDC14B3D85E534D48816BF4A">
    <w:name w:val="BEA388DBFDC14B3D85E534D48816BF4A"/>
    <w:rsid w:val="0081380A"/>
  </w:style>
  <w:style w:type="paragraph" w:customStyle="1" w:styleId="1634D0326DD3495895F0F7C234D51529">
    <w:name w:val="1634D0326DD3495895F0F7C234D51529"/>
    <w:rsid w:val="0081380A"/>
  </w:style>
  <w:style w:type="paragraph" w:customStyle="1" w:styleId="5834701FBF534046B668D1C78A1F6215">
    <w:name w:val="5834701FBF534046B668D1C78A1F6215"/>
    <w:rsid w:val="0081380A"/>
  </w:style>
  <w:style w:type="paragraph" w:customStyle="1" w:styleId="00A4F91EE6F84102A030D029F30D39E4">
    <w:name w:val="00A4F91EE6F84102A030D029F30D39E4"/>
    <w:rsid w:val="0081380A"/>
  </w:style>
  <w:style w:type="paragraph" w:customStyle="1" w:styleId="E3893278F6134027BEEA8969903CDA8A">
    <w:name w:val="E3893278F6134027BEEA8969903CDA8A"/>
    <w:rsid w:val="0081380A"/>
  </w:style>
  <w:style w:type="paragraph" w:customStyle="1" w:styleId="A857D9D7D03943C5BCFDF2E1B948E0BB">
    <w:name w:val="A857D9D7D03943C5BCFDF2E1B948E0BB"/>
    <w:rsid w:val="0081380A"/>
  </w:style>
  <w:style w:type="paragraph" w:customStyle="1" w:styleId="4D69F00F5B684B16B9EE6E8C316D2D15">
    <w:name w:val="4D69F00F5B684B16B9EE6E8C316D2D15"/>
    <w:rsid w:val="00813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2021-02-17T00:00:00</HeaderDate>
    <Office/>
    <Dnr>N2021/00413</Dnr>
    <ParagrafNr/>
    <DocumentTitle/>
    <VisitingAddress/>
    <Extra1/>
    <Extra2/>
    <Extra3>Mats Nordberg</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acddc7e0-7627-484f-9682-3523d3e2f522</RD_Svarsid>
  </documentManagement>
</p:properties>
</file>

<file path=customXml/itemProps1.xml><?xml version="1.0" encoding="utf-8"?>
<ds:datastoreItem xmlns:ds="http://schemas.openxmlformats.org/officeDocument/2006/customXml" ds:itemID="{A8DE4874-170A-46B8-B526-D9E5DF23AB1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D04CA0A-C24C-4CB7-A4C3-1E5148CB26B2}"/>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CA0EA330-D8C6-4B2C-B6A8-41AC3D5E7862}">
  <ds:schemaRefs>
    <ds:schemaRef ds:uri="http://schemas.microsoft.com/sharepoint/events"/>
  </ds:schemaRefs>
</ds:datastoreItem>
</file>

<file path=customXml/itemProps6.xml><?xml version="1.0" encoding="utf-8"?>
<ds:datastoreItem xmlns:ds="http://schemas.openxmlformats.org/officeDocument/2006/customXml" ds:itemID="{F5B03F9C-97F1-4A39-A627-AC348440193B}">
  <ds:schemaRefs>
    <ds:schemaRef ds:uri="http://schemas.microsoft.com/office/2006/metadata/customXsn"/>
  </ds:schemaRefs>
</ds:datastoreItem>
</file>

<file path=customXml/itemProps7.xml><?xml version="1.0" encoding="utf-8"?>
<ds:datastoreItem xmlns:ds="http://schemas.openxmlformats.org/officeDocument/2006/customXml" ds:itemID="{40026DF8-4832-46D9-BB55-730264240F06}"/>
</file>

<file path=customXml/itemProps8.xml><?xml version="1.0" encoding="utf-8"?>
<ds:datastoreItem xmlns:ds="http://schemas.openxmlformats.org/officeDocument/2006/customXml" ds:itemID="{93E17561-5A1D-4695-96F7-2DC997BD6CCC}"/>
</file>

<file path=docProps/app.xml><?xml version="1.0" encoding="utf-8"?>
<Properties xmlns="http://schemas.openxmlformats.org/officeDocument/2006/extended-properties" xmlns:vt="http://schemas.openxmlformats.org/officeDocument/2006/docPropsVTypes">
  <Template>RK Basmall</Template>
  <TotalTime>0</TotalTime>
  <Pages>2</Pages>
  <Words>301</Words>
  <Characters>1601</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 1680 från Mats Nordberg (SD) om upplåtelse till fjällstationer.docx</dc:title>
  <dc:subject/>
  <dc:creator>Isabella Löb</dc:creator>
  <cp:keywords/>
  <dc:description/>
  <cp:lastModifiedBy>Agneta Kling</cp:lastModifiedBy>
  <cp:revision>2</cp:revision>
  <dcterms:created xsi:type="dcterms:W3CDTF">2021-02-17T08:12:00Z</dcterms:created>
  <dcterms:modified xsi:type="dcterms:W3CDTF">2021-02-17T08:12:00Z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b2df8838-b294-4784-a889-13d1d0400a0d</vt:lpwstr>
  </property>
  <property fmtid="{D5CDD505-2E9C-101B-9397-08002B2CF9AE}" pid="7" name="TaxKeyword">
    <vt:lpwstr/>
  </property>
  <property fmtid="{D5CDD505-2E9C-101B-9397-08002B2CF9AE}" pid="8" name="TaxKeywordTaxHTField">
    <vt:lpwstr/>
  </property>
</Properties>
</file>