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93C68" w14:textId="4FE0F8DA" w:rsidR="00107F47" w:rsidRDefault="00107F47" w:rsidP="00DA0661">
      <w:pPr>
        <w:pStyle w:val="Rubrik"/>
      </w:pPr>
      <w:bookmarkStart w:id="0" w:name="Start"/>
      <w:bookmarkStart w:id="1" w:name="_GoBack"/>
      <w:bookmarkEnd w:id="0"/>
      <w:bookmarkEnd w:id="1"/>
      <w:r>
        <w:t>Svar på fråga 2019/20:1235 av Saila Quicklund (M)</w:t>
      </w:r>
      <w:r>
        <w:br/>
        <w:t>Insatser för att hindra falska konkursansökningar</w:t>
      </w:r>
    </w:p>
    <w:p w14:paraId="01FF2A9E" w14:textId="59D94EED" w:rsidR="00107F47" w:rsidRDefault="00107F47" w:rsidP="002749F7">
      <w:pPr>
        <w:pStyle w:val="Brdtext"/>
      </w:pPr>
      <w:r>
        <w:t>Saila Quicklund har frågat mig vilka konkreta åtgärder jag avser att vidta för att förbättra skyddet för företagare så att de inte drabbas av att någon lämnar in en falsk konkursansökan.</w:t>
      </w:r>
    </w:p>
    <w:p w14:paraId="378B8885" w14:textId="79AD5DBD" w:rsidR="002101C5" w:rsidRPr="000E4824" w:rsidRDefault="002101C5" w:rsidP="002749F7">
      <w:pPr>
        <w:pStyle w:val="Brdtext"/>
      </w:pPr>
      <w:r w:rsidRPr="002101C5">
        <w:t xml:space="preserve">Den som utsätts för att någon olovligen använder hans eller hennes identitetsuppgifter kan drabbas av kostnader, besvär och obehag. Det är angeläget att komma till rätta med denna typ av brottslighet. </w:t>
      </w:r>
      <w:r w:rsidR="008F0207">
        <w:t>R</w:t>
      </w:r>
      <w:r w:rsidRPr="002101C5">
        <w:t xml:space="preserve">egeringen </w:t>
      </w:r>
      <w:r w:rsidRPr="000E4824">
        <w:t xml:space="preserve">arbetar </w:t>
      </w:r>
      <w:r w:rsidR="008F0207" w:rsidRPr="000E4824">
        <w:t xml:space="preserve">därför </w:t>
      </w:r>
      <w:r w:rsidRPr="000E4824">
        <w:t>aktivt för att stärka skyddet mot identitetskapninga</w:t>
      </w:r>
      <w:r w:rsidR="00E702B5" w:rsidRPr="000E4824">
        <w:t>r.</w:t>
      </w:r>
    </w:p>
    <w:p w14:paraId="0AF217BF" w14:textId="37CFB2BA" w:rsidR="00BE260E" w:rsidRDefault="00BE260E" w:rsidP="002749F7">
      <w:pPr>
        <w:pStyle w:val="Brdtext"/>
      </w:pPr>
      <w:r w:rsidRPr="000E4824">
        <w:t xml:space="preserve">Regeringen införde 2016 olovlig identitetsanvändning som ett nytt brott i brottsbalken. Den som olovligen använder sig av någon annans identitetsuppgifter kan dömas till fängelse i två år. </w:t>
      </w:r>
    </w:p>
    <w:p w14:paraId="26D05463" w14:textId="77777777" w:rsidR="00ED2AA7" w:rsidRDefault="002101C5" w:rsidP="002101C5">
      <w:pPr>
        <w:pStyle w:val="Brdtext"/>
      </w:pPr>
      <w:r w:rsidRPr="002101C5">
        <w:t xml:space="preserve">Att utge sig för att vara någon annan i en konkursansökan är ovanligt. </w:t>
      </w:r>
      <w:r w:rsidR="005606BD">
        <w:t xml:space="preserve">I </w:t>
      </w:r>
      <w:r>
        <w:t xml:space="preserve">departementspromemorian Konkursförfarandet (Ds 2019:31) </w:t>
      </w:r>
      <w:r w:rsidR="004156A2">
        <w:t xml:space="preserve">föreslås att det ska </w:t>
      </w:r>
      <w:r w:rsidR="008F0207">
        <w:t xml:space="preserve">bli </w:t>
      </w:r>
      <w:r w:rsidR="004156A2">
        <w:t>möjlig</w:t>
      </w:r>
      <w:r w:rsidR="008F0207">
        <w:t>t med</w:t>
      </w:r>
      <w:r w:rsidR="004156A2">
        <w:t xml:space="preserve"> en säker elektronisk ingivning av en konkursansökan till tingsrätten. </w:t>
      </w:r>
      <w:r w:rsidR="008F0207">
        <w:t>I promemorian understryks vidare vikten av att domstolarna är vaksamma på att det kan ges in falska konkursansökningar</w:t>
      </w:r>
      <w:r w:rsidR="00BE065A">
        <w:t xml:space="preserve"> </w:t>
      </w:r>
      <w:r w:rsidR="008F0207" w:rsidRPr="00C25A8E">
        <w:t>men bedöm</w:t>
      </w:r>
      <w:r w:rsidR="008F0207" w:rsidRPr="00C25A8E">
        <w:softHyphen/>
        <w:t>ningen görs att det inte är motiverat att i nuläget vidta andra lagstiftnings</w:t>
      </w:r>
      <w:r w:rsidR="00BE065A" w:rsidRPr="00C25A8E">
        <w:softHyphen/>
      </w:r>
      <w:r w:rsidR="008F0207" w:rsidRPr="00C25A8E">
        <w:t>åtgärder i frågan.</w:t>
      </w:r>
      <w:r w:rsidR="00FF3B3E" w:rsidRPr="00C25A8E">
        <w:t xml:space="preserve"> Skulle det uppstå misstanke om att ansökan är</w:t>
      </w:r>
      <w:r w:rsidR="00FF3B3E">
        <w:t xml:space="preserve"> förfalskad kan domstolen </w:t>
      </w:r>
      <w:r w:rsidR="008F0207">
        <w:t xml:space="preserve">redan enligt nuvarande ordning </w:t>
      </w:r>
      <w:r w:rsidR="00FF3B3E">
        <w:t xml:space="preserve">vidta åtgärder för att kontrollera identiteten hos den som ansöker. </w:t>
      </w:r>
    </w:p>
    <w:p w14:paraId="02D302A2" w14:textId="77777777" w:rsidR="00ED2AA7" w:rsidRDefault="00ED2AA7">
      <w:r>
        <w:br w:type="page"/>
      </w:r>
    </w:p>
    <w:p w14:paraId="79C4E96A" w14:textId="21422D5D" w:rsidR="00B84CBB" w:rsidRDefault="00FF3B3E" w:rsidP="002101C5">
      <w:pPr>
        <w:pStyle w:val="Brdtext"/>
      </w:pPr>
      <w:r>
        <w:lastRenderedPageBreak/>
        <w:t xml:space="preserve">Promemorian </w:t>
      </w:r>
      <w:r w:rsidR="008F0207">
        <w:t>har remitterats under våren och v</w:t>
      </w:r>
      <w:r>
        <w:t xml:space="preserve">i </w:t>
      </w:r>
      <w:r w:rsidR="008F0207">
        <w:t xml:space="preserve">ska nu </w:t>
      </w:r>
      <w:r>
        <w:t xml:space="preserve">närmare analysera </w:t>
      </w:r>
      <w:r w:rsidR="008F0207">
        <w:t>svaren</w:t>
      </w:r>
      <w:r>
        <w:t xml:space="preserve">. </w:t>
      </w:r>
    </w:p>
    <w:p w14:paraId="2A3D261D" w14:textId="77777777" w:rsidR="00B84CBB" w:rsidRDefault="00B84CBB" w:rsidP="00B84CBB">
      <w:pPr>
        <w:pStyle w:val="RKnormal"/>
      </w:pPr>
    </w:p>
    <w:p w14:paraId="19E057AA" w14:textId="77777777" w:rsidR="00ED2AA7" w:rsidRDefault="00107F47" w:rsidP="00DB48AB">
      <w:pPr>
        <w:pStyle w:val="Brdtext"/>
      </w:pPr>
      <w:r>
        <w:t xml:space="preserve">Stockholm den </w:t>
      </w:r>
      <w:sdt>
        <w:sdtPr>
          <w:id w:val="-1225218591"/>
          <w:placeholder>
            <w:docPart w:val="1965A4005E5044B5B30FA1D776A15D3C"/>
          </w:placeholder>
          <w:dataBinding w:prefixMappings="xmlns:ns0='http://lp/documentinfo/RK' " w:xpath="/ns0:DocumentInfo[1]/ns0:BaseInfo[1]/ns0:HeaderDate[1]" w:storeItemID="{5ABE51AE-CC30-49E8-87A0-76815058DFC0}"/>
          <w:date w:fullDate="2020-04-29T00:00:00Z">
            <w:dateFormat w:val="d MMMM yyyy"/>
            <w:lid w:val="sv-SE"/>
            <w:storeMappedDataAs w:val="dateTime"/>
            <w:calendar w:val="gregorian"/>
          </w:date>
        </w:sdtPr>
        <w:sdtEndPr/>
        <w:sdtContent>
          <w:r w:rsidR="00BE065A">
            <w:t>29 april 2020</w:t>
          </w:r>
        </w:sdtContent>
      </w:sdt>
    </w:p>
    <w:p w14:paraId="7E82B481" w14:textId="77777777" w:rsidR="00ED2AA7" w:rsidRDefault="00ED2AA7" w:rsidP="00DB48AB">
      <w:pPr>
        <w:pStyle w:val="Brdtext"/>
      </w:pPr>
    </w:p>
    <w:p w14:paraId="35D6D02F" w14:textId="4E8FD246" w:rsidR="00107F47" w:rsidRPr="00DB48AB" w:rsidRDefault="00FF3B3E" w:rsidP="00DB48AB">
      <w:pPr>
        <w:pStyle w:val="Brdtext"/>
      </w:pPr>
      <w:r>
        <w:t>Morgan Johansson</w:t>
      </w:r>
    </w:p>
    <w:sectPr w:rsidR="00107F47" w:rsidRPr="00DB48AB" w:rsidSect="00571A0B">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ADB86" w14:textId="77777777" w:rsidR="00107F47" w:rsidRDefault="00107F47" w:rsidP="00A87A54">
      <w:pPr>
        <w:spacing w:after="0" w:line="240" w:lineRule="auto"/>
      </w:pPr>
      <w:r>
        <w:separator/>
      </w:r>
    </w:p>
  </w:endnote>
  <w:endnote w:type="continuationSeparator" w:id="0">
    <w:p w14:paraId="1D87599E" w14:textId="77777777" w:rsidR="00107F47" w:rsidRDefault="00107F47" w:rsidP="00A87A54">
      <w:pPr>
        <w:spacing w:after="0" w:line="240" w:lineRule="auto"/>
      </w:pPr>
      <w:r>
        <w:continuationSeparator/>
      </w:r>
    </w:p>
  </w:endnote>
  <w:endnote w:type="continuationNotice" w:id="1">
    <w:p w14:paraId="2234112F" w14:textId="77777777" w:rsidR="00925254" w:rsidRDefault="00925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8292" w14:textId="77777777" w:rsidR="009A1E85" w:rsidRDefault="009A1E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379F18" w14:textId="77777777" w:rsidTr="006A26EC">
      <w:trPr>
        <w:trHeight w:val="227"/>
        <w:jc w:val="right"/>
      </w:trPr>
      <w:tc>
        <w:tcPr>
          <w:tcW w:w="708" w:type="dxa"/>
          <w:vAlign w:val="bottom"/>
        </w:tcPr>
        <w:p w14:paraId="3FD7E34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333F54" w14:textId="77777777" w:rsidTr="006A26EC">
      <w:trPr>
        <w:trHeight w:val="850"/>
        <w:jc w:val="right"/>
      </w:trPr>
      <w:tc>
        <w:tcPr>
          <w:tcW w:w="708" w:type="dxa"/>
          <w:vAlign w:val="bottom"/>
        </w:tcPr>
        <w:p w14:paraId="68DF364E" w14:textId="77777777" w:rsidR="005606BC" w:rsidRPr="00347E11" w:rsidRDefault="005606BC" w:rsidP="005606BC">
          <w:pPr>
            <w:pStyle w:val="Sidfot"/>
            <w:spacing w:line="276" w:lineRule="auto"/>
            <w:jc w:val="right"/>
          </w:pPr>
        </w:p>
      </w:tc>
    </w:tr>
  </w:tbl>
  <w:p w14:paraId="0711501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28D58C" w14:textId="77777777" w:rsidTr="001F4302">
      <w:trPr>
        <w:trHeight w:val="510"/>
      </w:trPr>
      <w:tc>
        <w:tcPr>
          <w:tcW w:w="8525" w:type="dxa"/>
          <w:gridSpan w:val="2"/>
          <w:vAlign w:val="bottom"/>
        </w:tcPr>
        <w:p w14:paraId="3F77CE0E" w14:textId="77777777" w:rsidR="00347E11" w:rsidRPr="00347E11" w:rsidRDefault="00347E11" w:rsidP="00347E11">
          <w:pPr>
            <w:pStyle w:val="Sidfot"/>
            <w:rPr>
              <w:sz w:val="8"/>
            </w:rPr>
          </w:pPr>
        </w:p>
      </w:tc>
    </w:tr>
    <w:tr w:rsidR="00093408" w:rsidRPr="00EE3C0F" w14:paraId="59E0E573" w14:textId="77777777" w:rsidTr="00C26068">
      <w:trPr>
        <w:trHeight w:val="227"/>
      </w:trPr>
      <w:tc>
        <w:tcPr>
          <w:tcW w:w="4074" w:type="dxa"/>
        </w:tcPr>
        <w:p w14:paraId="239557F1" w14:textId="77777777" w:rsidR="00347E11" w:rsidRPr="00F53AEA" w:rsidRDefault="00347E11" w:rsidP="00C26068">
          <w:pPr>
            <w:pStyle w:val="Sidfot"/>
            <w:spacing w:line="276" w:lineRule="auto"/>
          </w:pPr>
        </w:p>
      </w:tc>
      <w:tc>
        <w:tcPr>
          <w:tcW w:w="4451" w:type="dxa"/>
        </w:tcPr>
        <w:p w14:paraId="335B8A99" w14:textId="77777777" w:rsidR="00093408" w:rsidRPr="00F53AEA" w:rsidRDefault="00093408" w:rsidP="00F53AEA">
          <w:pPr>
            <w:pStyle w:val="Sidfot"/>
            <w:spacing w:line="276" w:lineRule="auto"/>
          </w:pPr>
        </w:p>
      </w:tc>
    </w:tr>
  </w:tbl>
  <w:p w14:paraId="23CF4CC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6534A" w14:textId="77777777" w:rsidR="00107F47" w:rsidRDefault="00107F47" w:rsidP="00A87A54">
      <w:pPr>
        <w:spacing w:after="0" w:line="240" w:lineRule="auto"/>
      </w:pPr>
      <w:r>
        <w:separator/>
      </w:r>
    </w:p>
  </w:footnote>
  <w:footnote w:type="continuationSeparator" w:id="0">
    <w:p w14:paraId="46261690" w14:textId="77777777" w:rsidR="00107F47" w:rsidRDefault="00107F47" w:rsidP="00A87A54">
      <w:pPr>
        <w:spacing w:after="0" w:line="240" w:lineRule="auto"/>
      </w:pPr>
      <w:r>
        <w:continuationSeparator/>
      </w:r>
    </w:p>
  </w:footnote>
  <w:footnote w:type="continuationNotice" w:id="1">
    <w:p w14:paraId="628798AE" w14:textId="77777777" w:rsidR="00925254" w:rsidRDefault="009252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D82BE" w14:textId="77777777" w:rsidR="009A1E85" w:rsidRDefault="009A1E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AF43F" w14:textId="77777777" w:rsidR="009A1E85" w:rsidRDefault="009A1E8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07F47" w14:paraId="72E3745D" w14:textId="77777777" w:rsidTr="00C93EBA">
      <w:trPr>
        <w:trHeight w:val="227"/>
      </w:trPr>
      <w:tc>
        <w:tcPr>
          <w:tcW w:w="5534" w:type="dxa"/>
        </w:tcPr>
        <w:p w14:paraId="30C3FB23" w14:textId="77777777" w:rsidR="00107F47" w:rsidRPr="007D73AB" w:rsidRDefault="00107F47">
          <w:pPr>
            <w:pStyle w:val="Sidhuvud"/>
          </w:pPr>
        </w:p>
      </w:tc>
      <w:tc>
        <w:tcPr>
          <w:tcW w:w="3170" w:type="dxa"/>
          <w:vAlign w:val="bottom"/>
        </w:tcPr>
        <w:p w14:paraId="69862B74" w14:textId="77777777" w:rsidR="00107F47" w:rsidRPr="007D73AB" w:rsidRDefault="00107F47" w:rsidP="00340DE0">
          <w:pPr>
            <w:pStyle w:val="Sidhuvud"/>
          </w:pPr>
        </w:p>
      </w:tc>
      <w:tc>
        <w:tcPr>
          <w:tcW w:w="1134" w:type="dxa"/>
        </w:tcPr>
        <w:p w14:paraId="5B3DF4C1" w14:textId="77777777" w:rsidR="00107F47" w:rsidRDefault="00107F47" w:rsidP="005A703A">
          <w:pPr>
            <w:pStyle w:val="Sidhuvud"/>
          </w:pPr>
        </w:p>
      </w:tc>
    </w:tr>
    <w:tr w:rsidR="00107F47" w14:paraId="57A13172" w14:textId="77777777" w:rsidTr="00C93EBA">
      <w:trPr>
        <w:trHeight w:val="1928"/>
      </w:trPr>
      <w:tc>
        <w:tcPr>
          <w:tcW w:w="5534" w:type="dxa"/>
        </w:tcPr>
        <w:p w14:paraId="1AF41557" w14:textId="77777777" w:rsidR="00107F47" w:rsidRPr="00340DE0" w:rsidRDefault="00107F47" w:rsidP="00340DE0">
          <w:pPr>
            <w:pStyle w:val="Sidhuvud"/>
          </w:pPr>
          <w:r>
            <w:rPr>
              <w:noProof/>
            </w:rPr>
            <w:drawing>
              <wp:inline distT="0" distB="0" distL="0" distR="0" wp14:anchorId="38959CB5" wp14:editId="5EA9A30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0E36055" w14:textId="77777777" w:rsidR="00107F47" w:rsidRPr="00710A6C" w:rsidRDefault="00107F47" w:rsidP="00EE3C0F">
          <w:pPr>
            <w:pStyle w:val="Sidhuvud"/>
            <w:rPr>
              <w:b/>
            </w:rPr>
          </w:pPr>
        </w:p>
        <w:p w14:paraId="4DF3596C" w14:textId="77777777" w:rsidR="00107F47" w:rsidRDefault="00107F47" w:rsidP="00EE3C0F">
          <w:pPr>
            <w:pStyle w:val="Sidhuvud"/>
          </w:pPr>
        </w:p>
        <w:p w14:paraId="0BBA5516" w14:textId="77777777" w:rsidR="00107F47" w:rsidRDefault="00107F47" w:rsidP="00EE3C0F">
          <w:pPr>
            <w:pStyle w:val="Sidhuvud"/>
          </w:pPr>
        </w:p>
        <w:p w14:paraId="065EE019" w14:textId="77777777" w:rsidR="00107F47" w:rsidRDefault="00107F47" w:rsidP="00EE3C0F">
          <w:pPr>
            <w:pStyle w:val="Sidhuvud"/>
          </w:pPr>
        </w:p>
        <w:sdt>
          <w:sdtPr>
            <w:alias w:val="Dnr"/>
            <w:tag w:val="ccRKShow_Dnr"/>
            <w:id w:val="-829283628"/>
            <w:placeholder>
              <w:docPart w:val="32B5A345F5AA404A8585A893471B2E20"/>
            </w:placeholder>
            <w:dataBinding w:prefixMappings="xmlns:ns0='http://lp/documentinfo/RK' " w:xpath="/ns0:DocumentInfo[1]/ns0:BaseInfo[1]/ns0:Dnr[1]" w:storeItemID="{5ABE51AE-CC30-49E8-87A0-76815058DFC0}"/>
            <w:text/>
          </w:sdtPr>
          <w:sdtEndPr/>
          <w:sdtContent>
            <w:p w14:paraId="00C7CDEB" w14:textId="77777777" w:rsidR="00107F47" w:rsidRDefault="00107F47" w:rsidP="00EE3C0F">
              <w:pPr>
                <w:pStyle w:val="Sidhuvud"/>
              </w:pPr>
              <w:r w:rsidRPr="00107F47">
                <w:t>Ju2020/01541/POL</w:t>
              </w:r>
            </w:p>
          </w:sdtContent>
        </w:sdt>
        <w:sdt>
          <w:sdtPr>
            <w:alias w:val="DocNumber"/>
            <w:tag w:val="DocNumber"/>
            <w:id w:val="1726028884"/>
            <w:placeholder>
              <w:docPart w:val="3E2187B3FA03410C9694AF31C05D210B"/>
            </w:placeholder>
            <w:showingPlcHdr/>
            <w:dataBinding w:prefixMappings="xmlns:ns0='http://lp/documentinfo/RK' " w:xpath="/ns0:DocumentInfo[1]/ns0:BaseInfo[1]/ns0:DocNumber[1]" w:storeItemID="{5ABE51AE-CC30-49E8-87A0-76815058DFC0}"/>
            <w:text/>
          </w:sdtPr>
          <w:sdtEndPr/>
          <w:sdtContent>
            <w:p w14:paraId="0C3351A5" w14:textId="77777777" w:rsidR="00107F47" w:rsidRDefault="00107F47" w:rsidP="00EE3C0F">
              <w:pPr>
                <w:pStyle w:val="Sidhuvud"/>
              </w:pPr>
              <w:r>
                <w:rPr>
                  <w:rStyle w:val="Platshllartext"/>
                </w:rPr>
                <w:t xml:space="preserve"> </w:t>
              </w:r>
            </w:p>
          </w:sdtContent>
        </w:sdt>
        <w:p w14:paraId="27CFCCEF" w14:textId="77777777" w:rsidR="00107F47" w:rsidRDefault="00107F47" w:rsidP="00EE3C0F">
          <w:pPr>
            <w:pStyle w:val="Sidhuvud"/>
          </w:pPr>
        </w:p>
      </w:tc>
      <w:tc>
        <w:tcPr>
          <w:tcW w:w="1134" w:type="dxa"/>
        </w:tcPr>
        <w:p w14:paraId="69F5AF52" w14:textId="77777777" w:rsidR="00107F47" w:rsidRDefault="00107F47" w:rsidP="0094502D">
          <w:pPr>
            <w:pStyle w:val="Sidhuvud"/>
          </w:pPr>
        </w:p>
        <w:p w14:paraId="1153D1B8" w14:textId="77777777" w:rsidR="00107F47" w:rsidRPr="0094502D" w:rsidRDefault="00107F47" w:rsidP="00EC71A6">
          <w:pPr>
            <w:pStyle w:val="Sidhuvud"/>
          </w:pPr>
        </w:p>
      </w:tc>
    </w:tr>
    <w:tr w:rsidR="00107F47" w14:paraId="24202A6C" w14:textId="77777777" w:rsidTr="00C93EBA">
      <w:trPr>
        <w:trHeight w:val="2268"/>
      </w:trPr>
      <w:sdt>
        <w:sdtPr>
          <w:rPr>
            <w:b/>
          </w:rPr>
          <w:alias w:val="SenderText"/>
          <w:tag w:val="ccRKShow_SenderText"/>
          <w:id w:val="1374046025"/>
          <w:placeholder>
            <w:docPart w:val="9BEBF862D31A4CC5803999CD322DB54B"/>
          </w:placeholder>
        </w:sdtPr>
        <w:sdtEndPr>
          <w:rPr>
            <w:b w:val="0"/>
          </w:rPr>
        </w:sdtEndPr>
        <w:sdtContent>
          <w:tc>
            <w:tcPr>
              <w:tcW w:w="5534" w:type="dxa"/>
              <w:tcMar>
                <w:right w:w="1134" w:type="dxa"/>
              </w:tcMar>
            </w:tcPr>
            <w:p w14:paraId="232F8FAA" w14:textId="77777777" w:rsidR="00FF3B3E" w:rsidRPr="00FF3B3E" w:rsidRDefault="00FF3B3E" w:rsidP="00340DE0">
              <w:pPr>
                <w:pStyle w:val="Sidhuvud"/>
                <w:rPr>
                  <w:b/>
                </w:rPr>
              </w:pPr>
              <w:r w:rsidRPr="00FF3B3E">
                <w:rPr>
                  <w:b/>
                </w:rPr>
                <w:t>Justitiedepartementet</w:t>
              </w:r>
            </w:p>
            <w:p w14:paraId="41545F12" w14:textId="77777777" w:rsidR="00161354" w:rsidRDefault="00FF3B3E" w:rsidP="00340DE0">
              <w:pPr>
                <w:pStyle w:val="Sidhuvud"/>
              </w:pPr>
              <w:r w:rsidRPr="00FF3B3E">
                <w:t>Justitie- och migrationsministern</w:t>
              </w:r>
            </w:p>
            <w:p w14:paraId="31FC8FAA" w14:textId="77777777" w:rsidR="00161354" w:rsidRDefault="00161354" w:rsidP="00340DE0">
              <w:pPr>
                <w:pStyle w:val="Sidhuvud"/>
              </w:pPr>
            </w:p>
            <w:p w14:paraId="0E668B93" w14:textId="77777777" w:rsidR="00161354" w:rsidRDefault="00161354" w:rsidP="00340DE0">
              <w:pPr>
                <w:pStyle w:val="Sidhuvud"/>
              </w:pPr>
            </w:p>
            <w:p w14:paraId="5DF2C5B1" w14:textId="572A73DB" w:rsidR="00107F47" w:rsidRPr="00340DE0" w:rsidRDefault="00107F47" w:rsidP="00161354">
              <w:pPr>
                <w:pStyle w:val="Sidhuvud"/>
              </w:pPr>
            </w:p>
          </w:tc>
        </w:sdtContent>
      </w:sdt>
      <w:sdt>
        <w:sdtPr>
          <w:alias w:val="Recipient"/>
          <w:tag w:val="ccRKShow_Recipient"/>
          <w:id w:val="-28344517"/>
          <w:placeholder>
            <w:docPart w:val="C3443FAF22FF4E638CB913515E3D3C46"/>
          </w:placeholder>
          <w:dataBinding w:prefixMappings="xmlns:ns0='http://lp/documentinfo/RK' " w:xpath="/ns0:DocumentInfo[1]/ns0:BaseInfo[1]/ns0:Recipient[1]" w:storeItemID="{5ABE51AE-CC30-49E8-87A0-76815058DFC0}"/>
          <w:text w:multiLine="1"/>
        </w:sdtPr>
        <w:sdtEndPr/>
        <w:sdtContent>
          <w:tc>
            <w:tcPr>
              <w:tcW w:w="3170" w:type="dxa"/>
            </w:tcPr>
            <w:p w14:paraId="45970AFD" w14:textId="77777777" w:rsidR="00107F47" w:rsidRDefault="00107F47" w:rsidP="00547B89">
              <w:pPr>
                <w:pStyle w:val="Sidhuvud"/>
              </w:pPr>
              <w:r>
                <w:t>Till riksdagen</w:t>
              </w:r>
            </w:p>
          </w:tc>
        </w:sdtContent>
      </w:sdt>
      <w:tc>
        <w:tcPr>
          <w:tcW w:w="1134" w:type="dxa"/>
        </w:tcPr>
        <w:p w14:paraId="4E8D7722" w14:textId="77777777" w:rsidR="00107F47" w:rsidRDefault="00107F47" w:rsidP="003E6020">
          <w:pPr>
            <w:pStyle w:val="Sidhuvud"/>
          </w:pPr>
        </w:p>
      </w:tc>
    </w:tr>
  </w:tbl>
  <w:p w14:paraId="0108274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4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4824"/>
    <w:rsid w:val="000E59A9"/>
    <w:rsid w:val="000E638A"/>
    <w:rsid w:val="000E6472"/>
    <w:rsid w:val="000F00B8"/>
    <w:rsid w:val="000F1EA7"/>
    <w:rsid w:val="000F2084"/>
    <w:rsid w:val="000F2A8A"/>
    <w:rsid w:val="000F3A92"/>
    <w:rsid w:val="000F6462"/>
    <w:rsid w:val="00101DE6"/>
    <w:rsid w:val="001055DA"/>
    <w:rsid w:val="00106F29"/>
    <w:rsid w:val="00107F47"/>
    <w:rsid w:val="00113168"/>
    <w:rsid w:val="0011413E"/>
    <w:rsid w:val="001147E2"/>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1354"/>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48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1C5"/>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23DF"/>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6A2"/>
    <w:rsid w:val="004157BE"/>
    <w:rsid w:val="0042068E"/>
    <w:rsid w:val="004215E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701"/>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28ED"/>
    <w:rsid w:val="005568AF"/>
    <w:rsid w:val="00556AF5"/>
    <w:rsid w:val="005606BC"/>
    <w:rsid w:val="005606BD"/>
    <w:rsid w:val="00563E73"/>
    <w:rsid w:val="0056426C"/>
    <w:rsid w:val="00565792"/>
    <w:rsid w:val="00567799"/>
    <w:rsid w:val="005710DE"/>
    <w:rsid w:val="00571A0B"/>
    <w:rsid w:val="00573DFD"/>
    <w:rsid w:val="005747D0"/>
    <w:rsid w:val="005827D5"/>
    <w:rsid w:val="00582918"/>
    <w:rsid w:val="0058467B"/>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17BF5"/>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7753"/>
    <w:rsid w:val="00742427"/>
    <w:rsid w:val="00743E09"/>
    <w:rsid w:val="00744FCC"/>
    <w:rsid w:val="00747B9C"/>
    <w:rsid w:val="00750C93"/>
    <w:rsid w:val="00754E24"/>
    <w:rsid w:val="00757202"/>
    <w:rsid w:val="00757B3B"/>
    <w:rsid w:val="007618C5"/>
    <w:rsid w:val="0076399B"/>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0C85"/>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207"/>
    <w:rsid w:val="009036E7"/>
    <w:rsid w:val="0090605F"/>
    <w:rsid w:val="0091053B"/>
    <w:rsid w:val="00912158"/>
    <w:rsid w:val="00912945"/>
    <w:rsid w:val="009144EE"/>
    <w:rsid w:val="00915D4C"/>
    <w:rsid w:val="00925254"/>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E85"/>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07FCC"/>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CBB"/>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065A"/>
    <w:rsid w:val="00BE0A97"/>
    <w:rsid w:val="00BE18F0"/>
    <w:rsid w:val="00BE1BAF"/>
    <w:rsid w:val="00BE260E"/>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5A8E"/>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5566"/>
    <w:rsid w:val="00D96717"/>
    <w:rsid w:val="00DA4084"/>
    <w:rsid w:val="00DA56ED"/>
    <w:rsid w:val="00DA5A54"/>
    <w:rsid w:val="00DA5C0D"/>
    <w:rsid w:val="00DB4E26"/>
    <w:rsid w:val="00DB714B"/>
    <w:rsid w:val="00DC1025"/>
    <w:rsid w:val="00DC10F6"/>
    <w:rsid w:val="00DC1EB8"/>
    <w:rsid w:val="00DC3E45"/>
    <w:rsid w:val="00DC4598"/>
    <w:rsid w:val="00DC50C5"/>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2B5"/>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2AA7"/>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3B3E"/>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E0CE4A"/>
  <w15:docId w15:val="{12C9AF60-0A3D-4841-B02E-5F4FF083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 Id="rId22" Type="http://schemas.openxmlformats.org/officeDocument/2006/relationships/customXml" Target="../customXml/item7.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B5A345F5AA404A8585A893471B2E20"/>
        <w:category>
          <w:name w:val="Allmänt"/>
          <w:gallery w:val="placeholder"/>
        </w:category>
        <w:types>
          <w:type w:val="bbPlcHdr"/>
        </w:types>
        <w:behaviors>
          <w:behavior w:val="content"/>
        </w:behaviors>
        <w:guid w:val="{AAC481D8-0D4C-48BF-AAFF-7382A4DA8BF8}"/>
      </w:docPartPr>
      <w:docPartBody>
        <w:p w:rsidR="00E5524A" w:rsidRDefault="00EF5A56" w:rsidP="00EF5A56">
          <w:pPr>
            <w:pStyle w:val="32B5A345F5AA404A8585A893471B2E20"/>
          </w:pPr>
          <w:r>
            <w:rPr>
              <w:rStyle w:val="Platshllartext"/>
            </w:rPr>
            <w:t xml:space="preserve"> </w:t>
          </w:r>
        </w:p>
      </w:docPartBody>
    </w:docPart>
    <w:docPart>
      <w:docPartPr>
        <w:name w:val="3E2187B3FA03410C9694AF31C05D210B"/>
        <w:category>
          <w:name w:val="Allmänt"/>
          <w:gallery w:val="placeholder"/>
        </w:category>
        <w:types>
          <w:type w:val="bbPlcHdr"/>
        </w:types>
        <w:behaviors>
          <w:behavior w:val="content"/>
        </w:behaviors>
        <w:guid w:val="{1A5593A5-8854-471B-B714-4C99593CB5D5}"/>
      </w:docPartPr>
      <w:docPartBody>
        <w:p w:rsidR="00E5524A" w:rsidRDefault="00EF5A56" w:rsidP="00EF5A56">
          <w:pPr>
            <w:pStyle w:val="3E2187B3FA03410C9694AF31C05D210B"/>
          </w:pPr>
          <w:r>
            <w:rPr>
              <w:rStyle w:val="Platshllartext"/>
            </w:rPr>
            <w:t xml:space="preserve"> </w:t>
          </w:r>
        </w:p>
      </w:docPartBody>
    </w:docPart>
    <w:docPart>
      <w:docPartPr>
        <w:name w:val="9BEBF862D31A4CC5803999CD322DB54B"/>
        <w:category>
          <w:name w:val="Allmänt"/>
          <w:gallery w:val="placeholder"/>
        </w:category>
        <w:types>
          <w:type w:val="bbPlcHdr"/>
        </w:types>
        <w:behaviors>
          <w:behavior w:val="content"/>
        </w:behaviors>
        <w:guid w:val="{9CEC6BB3-8342-4D16-835E-F74DD7044BE3}"/>
      </w:docPartPr>
      <w:docPartBody>
        <w:p w:rsidR="00E5524A" w:rsidRDefault="00EF5A56" w:rsidP="00EF5A56">
          <w:pPr>
            <w:pStyle w:val="9BEBF862D31A4CC5803999CD322DB54B"/>
          </w:pPr>
          <w:r>
            <w:rPr>
              <w:rStyle w:val="Platshllartext"/>
            </w:rPr>
            <w:t xml:space="preserve"> </w:t>
          </w:r>
        </w:p>
      </w:docPartBody>
    </w:docPart>
    <w:docPart>
      <w:docPartPr>
        <w:name w:val="C3443FAF22FF4E638CB913515E3D3C46"/>
        <w:category>
          <w:name w:val="Allmänt"/>
          <w:gallery w:val="placeholder"/>
        </w:category>
        <w:types>
          <w:type w:val="bbPlcHdr"/>
        </w:types>
        <w:behaviors>
          <w:behavior w:val="content"/>
        </w:behaviors>
        <w:guid w:val="{6F2FB402-0D12-486A-9098-9F04FACBA93A}"/>
      </w:docPartPr>
      <w:docPartBody>
        <w:p w:rsidR="00E5524A" w:rsidRDefault="00EF5A56" w:rsidP="00EF5A56">
          <w:pPr>
            <w:pStyle w:val="C3443FAF22FF4E638CB913515E3D3C46"/>
          </w:pPr>
          <w:r>
            <w:rPr>
              <w:rStyle w:val="Platshllartext"/>
            </w:rPr>
            <w:t xml:space="preserve"> </w:t>
          </w:r>
        </w:p>
      </w:docPartBody>
    </w:docPart>
    <w:docPart>
      <w:docPartPr>
        <w:name w:val="1965A4005E5044B5B30FA1D776A15D3C"/>
        <w:category>
          <w:name w:val="Allmänt"/>
          <w:gallery w:val="placeholder"/>
        </w:category>
        <w:types>
          <w:type w:val="bbPlcHdr"/>
        </w:types>
        <w:behaviors>
          <w:behavior w:val="content"/>
        </w:behaviors>
        <w:guid w:val="{670AF14F-4006-4BDE-AA6B-86DB6D55DEDB}"/>
      </w:docPartPr>
      <w:docPartBody>
        <w:p w:rsidR="00E5524A" w:rsidRDefault="00EF5A56" w:rsidP="00EF5A56">
          <w:pPr>
            <w:pStyle w:val="1965A4005E5044B5B30FA1D776A15D3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56"/>
    <w:rsid w:val="00E5524A"/>
    <w:rsid w:val="00EF5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111FEDC1180479486AB601396BB3C16">
    <w:name w:val="5111FEDC1180479486AB601396BB3C16"/>
    <w:rsid w:val="00EF5A56"/>
  </w:style>
  <w:style w:type="character" w:styleId="Platshllartext">
    <w:name w:val="Placeholder Text"/>
    <w:basedOn w:val="Standardstycketeckensnitt"/>
    <w:uiPriority w:val="99"/>
    <w:semiHidden/>
    <w:rsid w:val="00EF5A56"/>
    <w:rPr>
      <w:noProof w:val="0"/>
      <w:color w:val="808080"/>
    </w:rPr>
  </w:style>
  <w:style w:type="paragraph" w:customStyle="1" w:styleId="AF124E6F97F74470B71801A229C728CD">
    <w:name w:val="AF124E6F97F74470B71801A229C728CD"/>
    <w:rsid w:val="00EF5A56"/>
  </w:style>
  <w:style w:type="paragraph" w:customStyle="1" w:styleId="E205AF9E21C84CF5B85D6EBA640A9580">
    <w:name w:val="E205AF9E21C84CF5B85D6EBA640A9580"/>
    <w:rsid w:val="00EF5A56"/>
  </w:style>
  <w:style w:type="paragraph" w:customStyle="1" w:styleId="DD4F98296E3F407FA047002B1230D63A">
    <w:name w:val="DD4F98296E3F407FA047002B1230D63A"/>
    <w:rsid w:val="00EF5A56"/>
  </w:style>
  <w:style w:type="paragraph" w:customStyle="1" w:styleId="32B5A345F5AA404A8585A893471B2E20">
    <w:name w:val="32B5A345F5AA404A8585A893471B2E20"/>
    <w:rsid w:val="00EF5A56"/>
  </w:style>
  <w:style w:type="paragraph" w:customStyle="1" w:styleId="3E2187B3FA03410C9694AF31C05D210B">
    <w:name w:val="3E2187B3FA03410C9694AF31C05D210B"/>
    <w:rsid w:val="00EF5A56"/>
  </w:style>
  <w:style w:type="paragraph" w:customStyle="1" w:styleId="EA04EED14CEE43CC911AE42016DFB348">
    <w:name w:val="EA04EED14CEE43CC911AE42016DFB348"/>
    <w:rsid w:val="00EF5A56"/>
  </w:style>
  <w:style w:type="paragraph" w:customStyle="1" w:styleId="08ED5A09F57C4032A2ADEB8F18628915">
    <w:name w:val="08ED5A09F57C4032A2ADEB8F18628915"/>
    <w:rsid w:val="00EF5A56"/>
  </w:style>
  <w:style w:type="paragraph" w:customStyle="1" w:styleId="913916B3282C4CDA9B4CAF98A5F0E8F1">
    <w:name w:val="913916B3282C4CDA9B4CAF98A5F0E8F1"/>
    <w:rsid w:val="00EF5A56"/>
  </w:style>
  <w:style w:type="paragraph" w:customStyle="1" w:styleId="9BEBF862D31A4CC5803999CD322DB54B">
    <w:name w:val="9BEBF862D31A4CC5803999CD322DB54B"/>
    <w:rsid w:val="00EF5A56"/>
  </w:style>
  <w:style w:type="paragraph" w:customStyle="1" w:styleId="C3443FAF22FF4E638CB913515E3D3C46">
    <w:name w:val="C3443FAF22FF4E638CB913515E3D3C46"/>
    <w:rsid w:val="00EF5A56"/>
  </w:style>
  <w:style w:type="paragraph" w:customStyle="1" w:styleId="78A168D203EA4D39B7962A737D548001">
    <w:name w:val="78A168D203EA4D39B7962A737D548001"/>
    <w:rsid w:val="00EF5A56"/>
  </w:style>
  <w:style w:type="paragraph" w:customStyle="1" w:styleId="378BC08253CE4FE19B9814D9AE103546">
    <w:name w:val="378BC08253CE4FE19B9814D9AE103546"/>
    <w:rsid w:val="00EF5A56"/>
  </w:style>
  <w:style w:type="paragraph" w:customStyle="1" w:styleId="27F071BEF1AB46FA906D7E653111E3FC">
    <w:name w:val="27F071BEF1AB46FA906D7E653111E3FC"/>
    <w:rsid w:val="00EF5A56"/>
  </w:style>
  <w:style w:type="paragraph" w:customStyle="1" w:styleId="0F31070B73D647A8A4CD0ED42494E04B">
    <w:name w:val="0F31070B73D647A8A4CD0ED42494E04B"/>
    <w:rsid w:val="00EF5A56"/>
  </w:style>
  <w:style w:type="paragraph" w:customStyle="1" w:styleId="9A4E57B8E7A74AB5B6AD2A31EBE251F0">
    <w:name w:val="9A4E57B8E7A74AB5B6AD2A31EBE251F0"/>
    <w:rsid w:val="00EF5A56"/>
  </w:style>
  <w:style w:type="paragraph" w:customStyle="1" w:styleId="1965A4005E5044B5B30FA1D776A15D3C">
    <w:name w:val="1965A4005E5044B5B30FA1D776A15D3C"/>
    <w:rsid w:val="00EF5A56"/>
  </w:style>
  <w:style w:type="paragraph" w:customStyle="1" w:styleId="26180D2AEDF0438297642FC4698B9D75">
    <w:name w:val="26180D2AEDF0438297642FC4698B9D75"/>
    <w:rsid w:val="00EF5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2020-04-29T00:00:00</HeaderDate>
    <Office/>
    <Dnr>Ju2020/01541/POL</Dnr>
    <ParagrafNr/>
    <DocumentTitle/>
    <VisitingAddress/>
    <Extra1/>
    <Extra2/>
    <Extra3>Saila Quicklund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732f8735-a72f-45ac-b14b-c67e628439f0</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4BF89-D4C2-4113-B5FC-8A6AB9A235B7}"/>
</file>

<file path=customXml/itemProps2.xml><?xml version="1.0" encoding="utf-8"?>
<ds:datastoreItem xmlns:ds="http://schemas.openxmlformats.org/officeDocument/2006/customXml" ds:itemID="{5ABE51AE-CC30-49E8-87A0-76815058DFC0}"/>
</file>

<file path=customXml/itemProps3.xml><?xml version="1.0" encoding="utf-8"?>
<ds:datastoreItem xmlns:ds="http://schemas.openxmlformats.org/officeDocument/2006/customXml" ds:itemID="{E0A644D6-55E3-463D-8401-676640D45413}"/>
</file>

<file path=customXml/itemProps4.xml><?xml version="1.0" encoding="utf-8"?>
<ds:datastoreItem xmlns:ds="http://schemas.openxmlformats.org/officeDocument/2006/customXml" ds:itemID="{6F8DE3DB-74D0-4913-A4E8-E6B3ADA7A3F0}">
  <ds:schemaRefs>
    <ds:schemaRef ds:uri="Microsoft.SharePoint.Taxonomy.ContentTypeSync"/>
  </ds:schemaRefs>
</ds:datastoreItem>
</file>

<file path=customXml/itemProps5.xml><?xml version="1.0" encoding="utf-8"?>
<ds:datastoreItem xmlns:ds="http://schemas.openxmlformats.org/officeDocument/2006/customXml" ds:itemID="{3151ABF9-7418-4996-B3E5-2EFF381724D5}">
  <ds:schemaRefs>
    <ds:schemaRef ds:uri="http://schemas.microsoft.com/office/2006/metadata/customXsn"/>
  </ds:schemaRefs>
</ds:datastoreItem>
</file>

<file path=customXml/itemProps6.xml><?xml version="1.0" encoding="utf-8"?>
<ds:datastoreItem xmlns:ds="http://schemas.openxmlformats.org/officeDocument/2006/customXml" ds:itemID="{0BC998DC-B43B-43D7-9383-FCC722382B2F}"/>
</file>

<file path=customXml/itemProps7.xml><?xml version="1.0" encoding="utf-8"?>
<ds:datastoreItem xmlns:ds="http://schemas.openxmlformats.org/officeDocument/2006/customXml" ds:itemID="{BFBCD761-1D2F-4134-8896-2A1935C2343D}"/>
</file>

<file path=docProps/app.xml><?xml version="1.0" encoding="utf-8"?>
<Properties xmlns="http://schemas.openxmlformats.org/officeDocument/2006/extended-properties" xmlns:vt="http://schemas.openxmlformats.org/officeDocument/2006/docPropsVTypes">
  <Template>RK Basmall</Template>
  <TotalTime>0</TotalTime>
  <Pages>2</Pages>
  <Words>241</Words>
  <Characters>1283</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1235 av Saila Quicklund (M) Insatser för att förhindra falska konkursansökningar.docx</dc:title>
  <dc:subject/>
  <dc:creator>Kristin Nordansjö</dc:creator>
  <cp:keywords/>
  <dc:description/>
  <cp:lastModifiedBy>Gunilla Hansson-Böe</cp:lastModifiedBy>
  <cp:revision>2</cp:revision>
  <cp:lastPrinted>2020-04-24T14:05:00Z</cp:lastPrinted>
  <dcterms:created xsi:type="dcterms:W3CDTF">2020-04-29T07:13:00Z</dcterms:created>
  <dcterms:modified xsi:type="dcterms:W3CDTF">2020-04-29T07:13:00Z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1ff8effc-250c-4e0f-9c5d-d95a2754f2ce</vt:lpwstr>
  </property>
</Properties>
</file>