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EFB7E" w14:textId="1E34DC8A" w:rsidR="00EC1634" w:rsidRDefault="00EC1634" w:rsidP="00DA0661">
      <w:pPr>
        <w:pStyle w:val="Rubrik"/>
      </w:pPr>
      <w:bookmarkStart w:id="0" w:name="Start"/>
      <w:bookmarkEnd w:id="0"/>
      <w:r>
        <w:t xml:space="preserve">Svar på fråga 2020/21:2862 av </w:t>
      </w:r>
      <w:sdt>
        <w:sdtPr>
          <w:alias w:val="Frågeställare"/>
          <w:tag w:val="delete"/>
          <w:id w:val="-211816850"/>
          <w:placeholder>
            <w:docPart w:val="24BF296B08C24DCD84C0053E92B03411"/>
          </w:placeholder>
          <w:dataBinding w:prefixMappings="xmlns:ns0='http://lp/documentinfo/RK' " w:xpath="/ns0:DocumentInfo[1]/ns0:BaseInfo[1]/ns0:Extra3[1]" w:storeItemID="{DFAE363D-A6A1-4CD6-90CB-1DF68556DF63}"/>
          <w:text/>
        </w:sdtPr>
        <w:sdtEndPr/>
        <w:sdtContent>
          <w:r>
            <w:t>Peter Helander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A579CA9D93640B188753519A1953D2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Smittsäkert idrottsutövande</w:t>
      </w:r>
    </w:p>
    <w:p w14:paraId="71CBD2F6" w14:textId="583021B7" w:rsidR="00EC1634" w:rsidRDefault="0025215D" w:rsidP="00EC1634">
      <w:pPr>
        <w:pStyle w:val="Brdtext"/>
      </w:pPr>
      <w:sdt>
        <w:sdtPr>
          <w:alias w:val="Frågeställare"/>
          <w:tag w:val="delete"/>
          <w:id w:val="-1635256365"/>
          <w:placeholder>
            <w:docPart w:val="72ACE9C7289945ACA99486E165DABFEA"/>
          </w:placeholder>
          <w:dataBinding w:prefixMappings="xmlns:ns0='http://lp/documentinfo/RK' " w:xpath="/ns0:DocumentInfo[1]/ns0:BaseInfo[1]/ns0:Extra3[1]" w:storeItemID="{DFAE363D-A6A1-4CD6-90CB-1DF68556DF63}"/>
          <w:text/>
        </w:sdtPr>
        <w:sdtEndPr/>
        <w:sdtContent>
          <w:r w:rsidR="00EC1634">
            <w:t>Peter Helander</w:t>
          </w:r>
        </w:sdtContent>
      </w:sdt>
      <w:r w:rsidR="00EC1634">
        <w:t xml:space="preserve"> har frågat mig när jag och regeringen tänker justera begränsningsförordningen och låta den träda i kraft så att viktig folkhälsofrämjande verksamhet som har mycket liten risk för smittspridning, till exempel tävlingar i orientering, segling och cykel, åter kan arrangeras. </w:t>
      </w:r>
    </w:p>
    <w:p w14:paraId="5DEC871C" w14:textId="27E8B9DB" w:rsidR="00EC1634" w:rsidRDefault="00EC1634" w:rsidP="00EC1634">
      <w:pPr>
        <w:pStyle w:val="Brdtext"/>
      </w:pPr>
      <w:r>
        <w:t>Regeringen har den 12 maj 2021 fattat beslut om</w:t>
      </w:r>
      <w:r w:rsidR="005F006D">
        <w:t xml:space="preserve"> att</w:t>
      </w:r>
      <w:r>
        <w:t xml:space="preserve"> nya deltagartak ska gälla på allmänna sammankomster och offentliga tillställningar från </w:t>
      </w:r>
      <w:r w:rsidR="005F006D">
        <w:t xml:space="preserve">och med </w:t>
      </w:r>
      <w:r>
        <w:t xml:space="preserve">den 1 juni 2021. En särskild begränsning införs för motionslopp och liknande idrottstävlingar som innebär att 150 </w:t>
      </w:r>
      <w:r w:rsidR="005F006D">
        <w:t xml:space="preserve">idrottsutövare </w:t>
      </w:r>
      <w:r>
        <w:t xml:space="preserve">kommer </w:t>
      </w:r>
      <w:r w:rsidR="005F006D">
        <w:t xml:space="preserve">att </w:t>
      </w:r>
      <w:r>
        <w:t>få delta</w:t>
      </w:r>
      <w:r w:rsidR="005F006D" w:rsidRPr="005F006D">
        <w:t xml:space="preserve"> </w:t>
      </w:r>
      <w:r w:rsidR="005F006D">
        <w:t>samtidigt</w:t>
      </w:r>
      <w:r>
        <w:t xml:space="preserve">, d.v.s. samtidigt befinna sig i start- tävlings- och målområde. </w:t>
      </w:r>
      <w:r w:rsidR="005F006D">
        <w:t xml:space="preserve">Denna särskilda begränsning träffar </w:t>
      </w:r>
      <w:r w:rsidR="005F006D" w:rsidRPr="00540B6F">
        <w:t>sådana tävlingar som genomförs på stora ytor utomhus</w:t>
      </w:r>
      <w:r w:rsidR="005F006D">
        <w:t xml:space="preserve">. </w:t>
      </w:r>
      <w:r>
        <w:t>Det är positivt för folkhälsan att motionslopp och liknande tävlingar kan genomföras på ett smittsäkert sätt. Detta första steg möjliggör för många idrottsföreningar och andra arrangörer runt om i landet att genomföra mindre motionslopp.</w:t>
      </w:r>
    </w:p>
    <w:p w14:paraId="336923C0" w14:textId="092CA8F6" w:rsidR="00EC1634" w:rsidRDefault="00EC163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8F726F1B60A4E29B50879A11AD38384"/>
          </w:placeholder>
          <w:dataBinding w:prefixMappings="xmlns:ns0='http://lp/documentinfo/RK' " w:xpath="/ns0:DocumentInfo[1]/ns0:BaseInfo[1]/ns0:HeaderDate[1]" w:storeItemID="{DFAE363D-A6A1-4CD6-90CB-1DF68556DF63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p w14:paraId="638D444E" w14:textId="77777777" w:rsidR="00EC1634" w:rsidRDefault="00EC1634" w:rsidP="004E7A8F">
      <w:pPr>
        <w:pStyle w:val="Brdtextutanavstnd"/>
      </w:pPr>
    </w:p>
    <w:p w14:paraId="3D825015" w14:textId="77777777" w:rsidR="00EC1634" w:rsidRDefault="00EC1634" w:rsidP="004E7A8F">
      <w:pPr>
        <w:pStyle w:val="Brdtextutanavstnd"/>
      </w:pPr>
    </w:p>
    <w:p w14:paraId="4B47171C" w14:textId="77777777" w:rsidR="00EC1634" w:rsidRDefault="00EC163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A87359A09104DBFB88C54CABB09C4BE"/>
        </w:placeholder>
        <w:dataBinding w:prefixMappings="xmlns:ns0='http://lp/documentinfo/RK' " w:xpath="/ns0:DocumentInfo[1]/ns0:BaseInfo[1]/ns0:TopSender[1]" w:storeItemID="{DFAE363D-A6A1-4CD6-90CB-1DF68556DF63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14E7314" w14:textId="636E2181" w:rsidR="00EC1634" w:rsidRDefault="00EC1634" w:rsidP="00422A41">
          <w:pPr>
            <w:pStyle w:val="Brdtext"/>
          </w:pPr>
          <w:r>
            <w:t>Lena Hallengren</w:t>
          </w:r>
        </w:p>
      </w:sdtContent>
    </w:sdt>
    <w:p w14:paraId="1C52D2F0" w14:textId="5DF2C175" w:rsidR="00EC1634" w:rsidRPr="00DB48AB" w:rsidRDefault="00EC1634" w:rsidP="00DB48AB">
      <w:pPr>
        <w:pStyle w:val="Brdtext"/>
      </w:pPr>
    </w:p>
    <w:sectPr w:rsidR="00EC163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72886" w14:textId="77777777" w:rsidR="0025215D" w:rsidRDefault="0025215D" w:rsidP="00A87A54">
      <w:pPr>
        <w:spacing w:after="0" w:line="240" w:lineRule="auto"/>
      </w:pPr>
      <w:r>
        <w:separator/>
      </w:r>
    </w:p>
  </w:endnote>
  <w:endnote w:type="continuationSeparator" w:id="0">
    <w:p w14:paraId="485F7069" w14:textId="77777777" w:rsidR="0025215D" w:rsidRDefault="002521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AC24C" w14:textId="77777777" w:rsidR="0003445F" w:rsidRDefault="000344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C5EE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09170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D7CD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6892E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FB5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FAFD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0F6D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9D896E" w14:textId="77777777" w:rsidTr="00C26068">
      <w:trPr>
        <w:trHeight w:val="227"/>
      </w:trPr>
      <w:tc>
        <w:tcPr>
          <w:tcW w:w="4074" w:type="dxa"/>
        </w:tcPr>
        <w:p w14:paraId="53D9A7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0BFA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AE2A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35560" w14:textId="77777777" w:rsidR="0025215D" w:rsidRDefault="0025215D" w:rsidP="00A87A54">
      <w:pPr>
        <w:spacing w:after="0" w:line="240" w:lineRule="auto"/>
      </w:pPr>
      <w:r>
        <w:separator/>
      </w:r>
    </w:p>
  </w:footnote>
  <w:footnote w:type="continuationSeparator" w:id="0">
    <w:p w14:paraId="0D00458C" w14:textId="77777777" w:rsidR="0025215D" w:rsidRDefault="002521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8047C" w14:textId="77777777" w:rsidR="0003445F" w:rsidRDefault="000344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F9A18" w14:textId="77777777" w:rsidR="0003445F" w:rsidRDefault="0003445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1634" w14:paraId="3367A109" w14:textId="77777777" w:rsidTr="00C93EBA">
      <w:trPr>
        <w:trHeight w:val="227"/>
      </w:trPr>
      <w:tc>
        <w:tcPr>
          <w:tcW w:w="5534" w:type="dxa"/>
        </w:tcPr>
        <w:p w14:paraId="74587D23" w14:textId="77777777" w:rsidR="00EC1634" w:rsidRPr="007D73AB" w:rsidRDefault="00EC1634">
          <w:pPr>
            <w:pStyle w:val="Sidhuvud"/>
          </w:pPr>
        </w:p>
      </w:tc>
      <w:tc>
        <w:tcPr>
          <w:tcW w:w="3170" w:type="dxa"/>
          <w:vAlign w:val="bottom"/>
        </w:tcPr>
        <w:p w14:paraId="01C5B063" w14:textId="77777777" w:rsidR="00EC1634" w:rsidRPr="007D73AB" w:rsidRDefault="00EC1634" w:rsidP="00340DE0">
          <w:pPr>
            <w:pStyle w:val="Sidhuvud"/>
          </w:pPr>
        </w:p>
      </w:tc>
      <w:tc>
        <w:tcPr>
          <w:tcW w:w="1134" w:type="dxa"/>
        </w:tcPr>
        <w:p w14:paraId="180C856F" w14:textId="77777777" w:rsidR="00EC1634" w:rsidRDefault="00EC1634" w:rsidP="005A703A">
          <w:pPr>
            <w:pStyle w:val="Sidhuvud"/>
          </w:pPr>
        </w:p>
      </w:tc>
    </w:tr>
    <w:tr w:rsidR="00EC1634" w14:paraId="60E35D6F" w14:textId="77777777" w:rsidTr="00C93EBA">
      <w:trPr>
        <w:trHeight w:val="1928"/>
      </w:trPr>
      <w:tc>
        <w:tcPr>
          <w:tcW w:w="5534" w:type="dxa"/>
        </w:tcPr>
        <w:p w14:paraId="2999991B" w14:textId="77777777" w:rsidR="00EC1634" w:rsidRPr="00340DE0" w:rsidRDefault="00EC163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4AD2F7" wp14:editId="5F8C4A5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937B8D" w14:textId="77777777" w:rsidR="00EC1634" w:rsidRPr="00710A6C" w:rsidRDefault="00EC1634" w:rsidP="00EE3C0F">
          <w:pPr>
            <w:pStyle w:val="Sidhuvud"/>
            <w:rPr>
              <w:b/>
            </w:rPr>
          </w:pPr>
        </w:p>
        <w:p w14:paraId="28F7826D" w14:textId="77777777" w:rsidR="00EC1634" w:rsidRDefault="00EC1634" w:rsidP="00EE3C0F">
          <w:pPr>
            <w:pStyle w:val="Sidhuvud"/>
          </w:pPr>
        </w:p>
        <w:p w14:paraId="3A535DE6" w14:textId="77777777" w:rsidR="00EC1634" w:rsidRDefault="00EC1634" w:rsidP="00EE3C0F">
          <w:pPr>
            <w:pStyle w:val="Sidhuvud"/>
          </w:pPr>
        </w:p>
        <w:p w14:paraId="2B461347" w14:textId="77777777" w:rsidR="00EC1634" w:rsidRDefault="00EC16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5CBC49BB3C491DB067DEE46EC1009D"/>
            </w:placeholder>
            <w:dataBinding w:prefixMappings="xmlns:ns0='http://lp/documentinfo/RK' " w:xpath="/ns0:DocumentInfo[1]/ns0:BaseInfo[1]/ns0:Dnr[1]" w:storeItemID="{DFAE363D-A6A1-4CD6-90CB-1DF68556DF63}"/>
            <w:text/>
          </w:sdtPr>
          <w:sdtEndPr/>
          <w:sdtContent>
            <w:p w14:paraId="3A5E52A6" w14:textId="735CD514" w:rsidR="00EC1634" w:rsidRDefault="00EC1634" w:rsidP="00EE3C0F">
              <w:pPr>
                <w:pStyle w:val="Sidhuvud"/>
              </w:pPr>
              <w:r>
                <w:t>S2021/04278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9B455D8AEE431880E7F32EB1A2BD2F"/>
            </w:placeholder>
            <w:showingPlcHdr/>
            <w:dataBinding w:prefixMappings="xmlns:ns0='http://lp/documentinfo/RK' " w:xpath="/ns0:DocumentInfo[1]/ns0:BaseInfo[1]/ns0:DocNumber[1]" w:storeItemID="{DFAE363D-A6A1-4CD6-90CB-1DF68556DF63}"/>
            <w:text/>
          </w:sdtPr>
          <w:sdtEndPr/>
          <w:sdtContent>
            <w:p w14:paraId="4F958B90" w14:textId="77777777" w:rsidR="00EC1634" w:rsidRDefault="00EC16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17E450" w14:textId="77777777" w:rsidR="00EC1634" w:rsidRDefault="00EC1634" w:rsidP="00EE3C0F">
          <w:pPr>
            <w:pStyle w:val="Sidhuvud"/>
          </w:pPr>
        </w:p>
      </w:tc>
      <w:tc>
        <w:tcPr>
          <w:tcW w:w="1134" w:type="dxa"/>
        </w:tcPr>
        <w:p w14:paraId="2A9E921A" w14:textId="77777777" w:rsidR="00EC1634" w:rsidRDefault="00EC1634" w:rsidP="0094502D">
          <w:pPr>
            <w:pStyle w:val="Sidhuvud"/>
          </w:pPr>
        </w:p>
        <w:p w14:paraId="2057BC66" w14:textId="77777777" w:rsidR="00EC1634" w:rsidRPr="0094502D" w:rsidRDefault="00EC1634" w:rsidP="00EC71A6">
          <w:pPr>
            <w:pStyle w:val="Sidhuvud"/>
          </w:pPr>
        </w:p>
      </w:tc>
    </w:tr>
    <w:tr w:rsidR="00EC1634" w14:paraId="7A5BF5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D26B09BED94E4DB54E06E9976659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D1DB4E" w14:textId="77777777" w:rsidR="00EC1634" w:rsidRPr="00EC1634" w:rsidRDefault="00EC1634" w:rsidP="00EC1634">
              <w:pPr>
                <w:pStyle w:val="Sidhuvud"/>
                <w:rPr>
                  <w:b/>
                </w:rPr>
              </w:pPr>
              <w:r w:rsidRPr="00EC1634">
                <w:rPr>
                  <w:b/>
                </w:rPr>
                <w:t>Socialdepartementet</w:t>
              </w:r>
            </w:p>
            <w:p w14:paraId="25372FCA" w14:textId="77777777" w:rsidR="00EC1634" w:rsidRDefault="00EC1634" w:rsidP="00EC1634">
              <w:pPr>
                <w:pStyle w:val="Sidhuvud"/>
              </w:pPr>
              <w:r w:rsidRPr="00EC1634">
                <w:t>Socialministern</w:t>
              </w:r>
            </w:p>
            <w:p w14:paraId="0D845700" w14:textId="61F7EB46" w:rsidR="00EC1634" w:rsidRPr="00340DE0" w:rsidRDefault="00EC1634" w:rsidP="00EC163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AD8F88337D4E93A2769E6C00338E64"/>
          </w:placeholder>
          <w:dataBinding w:prefixMappings="xmlns:ns0='http://lp/documentinfo/RK' " w:xpath="/ns0:DocumentInfo[1]/ns0:BaseInfo[1]/ns0:Recipient[1]" w:storeItemID="{DFAE363D-A6A1-4CD6-90CB-1DF68556DF63}"/>
          <w:text w:multiLine="1"/>
        </w:sdtPr>
        <w:sdtEndPr/>
        <w:sdtContent>
          <w:tc>
            <w:tcPr>
              <w:tcW w:w="3170" w:type="dxa"/>
            </w:tcPr>
            <w:p w14:paraId="290A4F27" w14:textId="77777777" w:rsidR="00EC1634" w:rsidRDefault="00EC16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8B4ED5" w14:textId="77777777" w:rsidR="00EC1634" w:rsidRDefault="00EC1634" w:rsidP="003E6020">
          <w:pPr>
            <w:pStyle w:val="Sidhuvud"/>
          </w:pPr>
        </w:p>
      </w:tc>
    </w:tr>
  </w:tbl>
  <w:p w14:paraId="34ECE5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205BDB"/>
    <w:multiLevelType w:val="hybridMultilevel"/>
    <w:tmpl w:val="A0BCF24C"/>
    <w:lvl w:ilvl="0" w:tplc="70BA184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3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445F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15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06D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C61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634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455C7"/>
  <w15:docId w15:val="{CFC0EDE1-CC9B-483C-85C9-05B8E7C5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5CBC49BB3C491DB067DEE46EC10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181ED-AF47-4CA1-8EDF-8CAD666606A3}"/>
      </w:docPartPr>
      <w:docPartBody>
        <w:p w:rsidR="00257E08" w:rsidRDefault="00F647F7" w:rsidP="00F647F7">
          <w:pPr>
            <w:pStyle w:val="505CBC49BB3C491DB067DEE46EC100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9B455D8AEE431880E7F32EB1A2B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22656-6A4E-46D7-B5EF-168DD91B6F23}"/>
      </w:docPartPr>
      <w:docPartBody>
        <w:p w:rsidR="00257E08" w:rsidRDefault="00F647F7" w:rsidP="00F647F7">
          <w:pPr>
            <w:pStyle w:val="A59B455D8AEE431880E7F32EB1A2BD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D26B09BED94E4DB54E06E997665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C9046-84B1-4C36-9660-405E48D0D515}"/>
      </w:docPartPr>
      <w:docPartBody>
        <w:p w:rsidR="00257E08" w:rsidRDefault="00F647F7" w:rsidP="00F647F7">
          <w:pPr>
            <w:pStyle w:val="C8D26B09BED94E4DB54E06E9976659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AD8F88337D4E93A2769E6C00338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70F8C-68DE-4DBA-B17B-1BB325A511F5}"/>
      </w:docPartPr>
      <w:docPartBody>
        <w:p w:rsidR="00257E08" w:rsidRDefault="00F647F7" w:rsidP="00F647F7">
          <w:pPr>
            <w:pStyle w:val="7DAD8F88337D4E93A2769E6C00338E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BF296B08C24DCD84C0053E92B03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D3E70-8E7C-4306-851D-EB8FAA5A9A31}"/>
      </w:docPartPr>
      <w:docPartBody>
        <w:p w:rsidR="00257E08" w:rsidRDefault="00F647F7" w:rsidP="00F647F7">
          <w:pPr>
            <w:pStyle w:val="24BF296B08C24DCD84C0053E92B0341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A579CA9D93640B188753519A1953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E28A5-E825-4A77-B52D-9D98F2581AA3}"/>
      </w:docPartPr>
      <w:docPartBody>
        <w:p w:rsidR="00257E08" w:rsidRDefault="00F647F7" w:rsidP="00F647F7">
          <w:pPr>
            <w:pStyle w:val="5A579CA9D93640B188753519A1953D2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2ACE9C7289945ACA99486E165DAB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19BBC-96FD-4778-8B28-6600F76AB79E}"/>
      </w:docPartPr>
      <w:docPartBody>
        <w:p w:rsidR="00257E08" w:rsidRDefault="00F647F7" w:rsidP="00F647F7">
          <w:pPr>
            <w:pStyle w:val="72ACE9C7289945ACA99486E165DABFE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8F726F1B60A4E29B50879A11AD38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8069B-4486-4F18-8FA6-9B562BFAABFA}"/>
      </w:docPartPr>
      <w:docPartBody>
        <w:p w:rsidR="00257E08" w:rsidRDefault="00F647F7" w:rsidP="00F647F7">
          <w:pPr>
            <w:pStyle w:val="38F726F1B60A4E29B50879A11AD3838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A87359A09104DBFB88C54CABB09C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6D77D-9135-40C7-A6F7-23D946B80156}"/>
      </w:docPartPr>
      <w:docPartBody>
        <w:p w:rsidR="00257E08" w:rsidRDefault="00F647F7" w:rsidP="00F647F7">
          <w:pPr>
            <w:pStyle w:val="EA87359A09104DBFB88C54CABB09C4B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F7"/>
    <w:rsid w:val="00257E08"/>
    <w:rsid w:val="006809A5"/>
    <w:rsid w:val="00F6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3CAB40206D409E9A9EC3B92C84CB94">
    <w:name w:val="243CAB40206D409E9A9EC3B92C84CB94"/>
    <w:rsid w:val="00F647F7"/>
  </w:style>
  <w:style w:type="character" w:styleId="Platshllartext">
    <w:name w:val="Placeholder Text"/>
    <w:basedOn w:val="Standardstycketeckensnitt"/>
    <w:uiPriority w:val="99"/>
    <w:semiHidden/>
    <w:rsid w:val="00F647F7"/>
    <w:rPr>
      <w:noProof w:val="0"/>
      <w:color w:val="808080"/>
    </w:rPr>
  </w:style>
  <w:style w:type="paragraph" w:customStyle="1" w:styleId="F598F6E22E2C4626ABFD60ADD7F2E211">
    <w:name w:val="F598F6E22E2C4626ABFD60ADD7F2E211"/>
    <w:rsid w:val="00F647F7"/>
  </w:style>
  <w:style w:type="paragraph" w:customStyle="1" w:styleId="D5B9994F57E8463190D5C8233D0FB8C9">
    <w:name w:val="D5B9994F57E8463190D5C8233D0FB8C9"/>
    <w:rsid w:val="00F647F7"/>
  </w:style>
  <w:style w:type="paragraph" w:customStyle="1" w:styleId="F0D349ED5B274B15AFF84FD5ED51C971">
    <w:name w:val="F0D349ED5B274B15AFF84FD5ED51C971"/>
    <w:rsid w:val="00F647F7"/>
  </w:style>
  <w:style w:type="paragraph" w:customStyle="1" w:styleId="505CBC49BB3C491DB067DEE46EC1009D">
    <w:name w:val="505CBC49BB3C491DB067DEE46EC1009D"/>
    <w:rsid w:val="00F647F7"/>
  </w:style>
  <w:style w:type="paragraph" w:customStyle="1" w:styleId="A59B455D8AEE431880E7F32EB1A2BD2F">
    <w:name w:val="A59B455D8AEE431880E7F32EB1A2BD2F"/>
    <w:rsid w:val="00F647F7"/>
  </w:style>
  <w:style w:type="paragraph" w:customStyle="1" w:styleId="CEF80107D767442692250822BF940072">
    <w:name w:val="CEF80107D767442692250822BF940072"/>
    <w:rsid w:val="00F647F7"/>
  </w:style>
  <w:style w:type="paragraph" w:customStyle="1" w:styleId="AE72712F9DD34084BA5259A4A35E089F">
    <w:name w:val="AE72712F9DD34084BA5259A4A35E089F"/>
    <w:rsid w:val="00F647F7"/>
  </w:style>
  <w:style w:type="paragraph" w:customStyle="1" w:styleId="870EAE4C366C44C18BE135A66CF2F4CF">
    <w:name w:val="870EAE4C366C44C18BE135A66CF2F4CF"/>
    <w:rsid w:val="00F647F7"/>
  </w:style>
  <w:style w:type="paragraph" w:customStyle="1" w:styleId="C8D26B09BED94E4DB54E06E997665970">
    <w:name w:val="C8D26B09BED94E4DB54E06E997665970"/>
    <w:rsid w:val="00F647F7"/>
  </w:style>
  <w:style w:type="paragraph" w:customStyle="1" w:styleId="7DAD8F88337D4E93A2769E6C00338E64">
    <w:name w:val="7DAD8F88337D4E93A2769E6C00338E64"/>
    <w:rsid w:val="00F647F7"/>
  </w:style>
  <w:style w:type="paragraph" w:customStyle="1" w:styleId="A59B455D8AEE431880E7F32EB1A2BD2F1">
    <w:name w:val="A59B455D8AEE431880E7F32EB1A2BD2F1"/>
    <w:rsid w:val="00F647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D26B09BED94E4DB54E06E9976659701">
    <w:name w:val="C8D26B09BED94E4DB54E06E9976659701"/>
    <w:rsid w:val="00F647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6EB8577EA640B69848015A23029057">
    <w:name w:val="BC6EB8577EA640B69848015A23029057"/>
    <w:rsid w:val="00F647F7"/>
  </w:style>
  <w:style w:type="paragraph" w:customStyle="1" w:styleId="24BF296B08C24DCD84C0053E92B03411">
    <w:name w:val="24BF296B08C24DCD84C0053E92B03411"/>
    <w:rsid w:val="00F647F7"/>
  </w:style>
  <w:style w:type="paragraph" w:customStyle="1" w:styleId="5A579CA9D93640B188753519A1953D2F">
    <w:name w:val="5A579CA9D93640B188753519A1953D2F"/>
    <w:rsid w:val="00F647F7"/>
  </w:style>
  <w:style w:type="paragraph" w:customStyle="1" w:styleId="65F0B7B802564CCEA2DD7A05FCBAF29D">
    <w:name w:val="65F0B7B802564CCEA2DD7A05FCBAF29D"/>
    <w:rsid w:val="00F647F7"/>
  </w:style>
  <w:style w:type="paragraph" w:customStyle="1" w:styleId="991FC0CF3A0A4E86B9EA0338B9A62CC4">
    <w:name w:val="991FC0CF3A0A4E86B9EA0338B9A62CC4"/>
    <w:rsid w:val="00F647F7"/>
  </w:style>
  <w:style w:type="paragraph" w:customStyle="1" w:styleId="72ACE9C7289945ACA99486E165DABFEA">
    <w:name w:val="72ACE9C7289945ACA99486E165DABFEA"/>
    <w:rsid w:val="00F647F7"/>
  </w:style>
  <w:style w:type="paragraph" w:customStyle="1" w:styleId="38F726F1B60A4E29B50879A11AD38384">
    <w:name w:val="38F726F1B60A4E29B50879A11AD38384"/>
    <w:rsid w:val="00F647F7"/>
  </w:style>
  <w:style w:type="paragraph" w:customStyle="1" w:styleId="EA87359A09104DBFB88C54CABB09C4BE">
    <w:name w:val="EA87359A09104DBFB88C54CABB09C4BE"/>
    <w:rsid w:val="00F64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2021-05-19T00:00:00</HeaderDate>
    <Office/>
    <Dnr>S2021/04278</Dnr>
    <ParagrafNr/>
    <DocumentTitle/>
    <VisitingAddress/>
    <Extra1/>
    <Extra2/>
    <Extra3>Peter Helander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6176bded-fcaf-4dd0-9a5a-11af920a23b1</RD_Svarsid>
  </documentManagement>
</p:properties>
</file>

<file path=customXml/itemProps1.xml><?xml version="1.0" encoding="utf-8"?>
<ds:datastoreItem xmlns:ds="http://schemas.openxmlformats.org/officeDocument/2006/customXml" ds:itemID="{307BB67E-04BA-4010-9617-F95E8D919D5B}"/>
</file>

<file path=customXml/itemProps2.xml><?xml version="1.0" encoding="utf-8"?>
<ds:datastoreItem xmlns:ds="http://schemas.openxmlformats.org/officeDocument/2006/customXml" ds:itemID="{6899BE66-2579-4ECC-9653-9972ADB78033}"/>
</file>

<file path=customXml/itemProps3.xml><?xml version="1.0" encoding="utf-8"?>
<ds:datastoreItem xmlns:ds="http://schemas.openxmlformats.org/officeDocument/2006/customXml" ds:itemID="{DFAE363D-A6A1-4CD6-90CB-1DF68556DF63}"/>
</file>

<file path=customXml/itemProps4.xml><?xml version="1.0" encoding="utf-8"?>
<ds:datastoreItem xmlns:ds="http://schemas.openxmlformats.org/officeDocument/2006/customXml" ds:itemID="{6899BE66-2579-4ECC-9653-9972ADB780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B3F054-6FA6-45EF-A07D-30943CC443A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892C8563-5A19-4983-9CF5-CA3FDBAE04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2862.docx</dc:title>
  <dc:subject/>
  <dc:creator>Paula Ericson</dc:creator>
  <cp:keywords/>
  <dc:description/>
  <cp:lastModifiedBy>Maria Zetterström</cp:lastModifiedBy>
  <cp:revision>5</cp:revision>
  <dcterms:created xsi:type="dcterms:W3CDTF">2021-05-12T14:45:00Z</dcterms:created>
  <dcterms:modified xsi:type="dcterms:W3CDTF">2021-05-18T12:38:00Z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488cbf16-8c8d-4062-b3d5-20cd5f0776d4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