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17CE4" w14:textId="560BB71E" w:rsidR="00DB5295" w:rsidRDefault="00DB5295" w:rsidP="00DA0661">
      <w:pPr>
        <w:pStyle w:val="Rubrik"/>
      </w:pPr>
      <w:bookmarkStart w:id="0" w:name="Start"/>
      <w:bookmarkEnd w:id="0"/>
      <w:r>
        <w:t xml:space="preserve">Svar på fråga 2020/21:2436 av </w:t>
      </w:r>
      <w:proofErr w:type="spellStart"/>
      <w:r w:rsidRPr="00DB5295">
        <w:t>Marléne</w:t>
      </w:r>
      <w:proofErr w:type="spellEnd"/>
      <w:r w:rsidRPr="00DB5295">
        <w:t xml:space="preserve"> Lund Kopparklint</w:t>
      </w:r>
      <w:r>
        <w:t xml:space="preserve"> (M)</w:t>
      </w:r>
      <w:r>
        <w:br/>
        <w:t>Målsägandebiträde till barn</w:t>
      </w:r>
    </w:p>
    <w:p w14:paraId="5C310B5B" w14:textId="16902B91" w:rsidR="00DB5295" w:rsidRDefault="00DB5295" w:rsidP="002749F7">
      <w:pPr>
        <w:pStyle w:val="Brdtext"/>
      </w:pPr>
      <w:proofErr w:type="spellStart"/>
      <w:r>
        <w:t>Marléne</w:t>
      </w:r>
      <w:proofErr w:type="spellEnd"/>
      <w:r>
        <w:t xml:space="preserve"> Lund Kopparklint har frågat mig hur jag ämnar verka för att barnets rättigheter ska tillgodoses och tryggheten bevaras genom hela processen när det gäller ärenden som rör sexualbrott.</w:t>
      </w:r>
    </w:p>
    <w:p w14:paraId="39B14BFD" w14:textId="1BD1E9EF" w:rsidR="006A47C6" w:rsidRDefault="00E62F96" w:rsidP="002749F7">
      <w:pPr>
        <w:pStyle w:val="Brdtext"/>
      </w:pPr>
      <w:r>
        <w:t>Det är angeläget att brottsoffer får det stöd som de behöver.</w:t>
      </w:r>
      <w:r w:rsidR="006A47C6">
        <w:t xml:space="preserve"> Målsägande i mål </w:t>
      </w:r>
      <w:r w:rsidR="00785EBA">
        <w:t>om</w:t>
      </w:r>
      <w:r w:rsidR="006A47C6">
        <w:t xml:space="preserve"> sexualbrott är extra utsatta och har därför ett särskilt stort behov av stöd. Rätten till målsägandebiträde är en viktig del av </w:t>
      </w:r>
      <w:r w:rsidR="005842D2">
        <w:t>det stöd</w:t>
      </w:r>
      <w:r w:rsidR="00DB0ECE">
        <w:t>et</w:t>
      </w:r>
      <w:r w:rsidR="006A47C6">
        <w:t>.</w:t>
      </w:r>
    </w:p>
    <w:p w14:paraId="0F20C724" w14:textId="77777777" w:rsidR="005A194B" w:rsidRDefault="002D6118" w:rsidP="002D6118">
      <w:pPr>
        <w:pStyle w:val="Brdtext"/>
      </w:pPr>
      <w:r>
        <w:t>I hovrätten är huvudregeln s</w:t>
      </w:r>
      <w:r w:rsidRPr="00DF6F0B">
        <w:t xml:space="preserve">edan drygt tio år tillbaka att hovrätten tar del av inspelade förhör från tingsrätten. </w:t>
      </w:r>
      <w:r w:rsidRPr="00AC50B7">
        <w:t>Nya förhör hålls sällan och det är ovanligt att målsäganden är på plats i hovrätten. Behovet av målsägandebiträde i hovrätten har dä</w:t>
      </w:r>
      <w:r>
        <w:t>rmed</w:t>
      </w:r>
      <w:r w:rsidRPr="00AC50B7">
        <w:t xml:space="preserve"> minskat.</w:t>
      </w:r>
      <w:r>
        <w:t xml:space="preserve"> </w:t>
      </w:r>
      <w:r w:rsidRPr="00AC50B7">
        <w:t>Sedan den 1 juli 2018 gäller därför att målsägandebiträdets förordnande inte automatiskt fortsätter i hovrätten.</w:t>
      </w:r>
    </w:p>
    <w:p w14:paraId="19EF2B76" w14:textId="4FE49479" w:rsidR="00244FA6" w:rsidRDefault="00BC6A48" w:rsidP="002D6118">
      <w:pPr>
        <w:pStyle w:val="Brdtext"/>
      </w:pPr>
      <w:r>
        <w:t>E</w:t>
      </w:r>
      <w:r w:rsidR="002D6118" w:rsidRPr="00E4616F">
        <w:t xml:space="preserve">tt målsägandebiträde ska </w:t>
      </w:r>
      <w:r>
        <w:t xml:space="preserve">dock alltid </w:t>
      </w:r>
      <w:r w:rsidR="002D6118" w:rsidRPr="00E4616F">
        <w:t xml:space="preserve">förordnas </w:t>
      </w:r>
      <w:r>
        <w:t xml:space="preserve">i hovrätten </w:t>
      </w:r>
      <w:r w:rsidR="002D6118" w:rsidRPr="00E4616F">
        <w:t>om det finns behov av det.</w:t>
      </w:r>
      <w:r w:rsidR="002D6118">
        <w:t xml:space="preserve"> </w:t>
      </w:r>
      <w:r>
        <w:t>I</w:t>
      </w:r>
      <w:r w:rsidR="00785EBA">
        <w:t xml:space="preserve"> mål om sexualbrott </w:t>
      </w:r>
      <w:r w:rsidR="005842D2">
        <w:t xml:space="preserve">gäller särskilda regler som innebär att </w:t>
      </w:r>
      <w:r w:rsidR="00785EBA">
        <w:t xml:space="preserve">ett målsägandebiträde </w:t>
      </w:r>
      <w:r w:rsidR="005842D2">
        <w:t xml:space="preserve">ska </w:t>
      </w:r>
      <w:r w:rsidR="00785EBA">
        <w:t>förordnas i hovrätten om det inte är uppenbart att målsäganden saknar behov av ett sådant biträde. Det finns i sådana mål alltså en stark presumtion för</w:t>
      </w:r>
      <w:r w:rsidR="005842D2">
        <w:t xml:space="preserve"> att målsägandebiträdets uppdrag ska fortsätta</w:t>
      </w:r>
      <w:r w:rsidR="00785EBA">
        <w:t xml:space="preserve"> även i högre rätt.</w:t>
      </w:r>
    </w:p>
    <w:p w14:paraId="537F4887" w14:textId="4FC4F769" w:rsidR="00DB5295" w:rsidRDefault="00E62F96" w:rsidP="002749F7">
      <w:pPr>
        <w:pStyle w:val="Brdtext"/>
      </w:pPr>
      <w:r w:rsidRPr="00E62F96">
        <w:t>Regeringen har</w:t>
      </w:r>
      <w:r w:rsidR="00E13C0E">
        <w:t xml:space="preserve"> ett </w:t>
      </w:r>
      <w:r w:rsidR="00892ED2">
        <w:t xml:space="preserve">tydligt </w:t>
      </w:r>
      <w:r w:rsidR="00E13C0E">
        <w:t>fokus på brottsofferfrågor och har</w:t>
      </w:r>
      <w:r w:rsidRPr="00E62F96">
        <w:t xml:space="preserve"> </w:t>
      </w:r>
      <w:r w:rsidR="00E13C0E">
        <w:t xml:space="preserve">tagit flera steg </w:t>
      </w:r>
      <w:r w:rsidRPr="00E62F96">
        <w:t xml:space="preserve">för att </w:t>
      </w:r>
      <w:r w:rsidR="00E13C0E">
        <w:t>förbättra</w:t>
      </w:r>
      <w:r w:rsidRPr="00E62F96">
        <w:t xml:space="preserve"> stödet till brottsoffer. Kraven på målsägandebiträdens kunskaper och erfarenheter har skärpts. Brottsoffret ska kunna räkna med att den som är utsedd till målsägandebiträde normalt sett också är den som faktiskt företräder honom eller henne i processen. Det är därför inte längre </w:t>
      </w:r>
      <w:r w:rsidRPr="00E62F96">
        <w:lastRenderedPageBreak/>
        <w:t>möjligt för ett målsägandebiträde att lämna uppdraget vidare till kollegor utan att rätten har godkänt det. När det gäller sexualbrott har det förtydligats att ett målsägandebiträde ska förordnas så snart en förundersökning har inletts eftersom det är viktigt att stödet kommer tidigt i processen.</w:t>
      </w:r>
    </w:p>
    <w:p w14:paraId="03E03C8F" w14:textId="63154F6A" w:rsidR="00892ED2" w:rsidRDefault="00892ED2" w:rsidP="002749F7">
      <w:pPr>
        <w:pStyle w:val="Brdtext"/>
      </w:pPr>
      <w:r>
        <w:t>Att förbättra stödet till brottsoffer, stärka brottsoffers ställning och minska skadeverkningarna av brott kommer fortsätta vara högt prioriterade frågor för regeringen.</w:t>
      </w:r>
    </w:p>
    <w:p w14:paraId="608D7E12" w14:textId="36D76843" w:rsidR="00DB5295" w:rsidRDefault="00DB5295" w:rsidP="006A12F1">
      <w:pPr>
        <w:pStyle w:val="Brdtext"/>
      </w:pPr>
      <w:r>
        <w:t xml:space="preserve">Stockholm den </w:t>
      </w:r>
      <w:sdt>
        <w:sdtPr>
          <w:id w:val="-1225218591"/>
          <w:placeholder>
            <w:docPart w:val="17C9DE96D43740AFACBF16AABB129BFD"/>
          </w:placeholder>
          <w:dataBinding w:prefixMappings="xmlns:ns0='http://lp/documentinfo/RK' " w:xpath="/ns0:DocumentInfo[1]/ns0:BaseInfo[1]/ns0:HeaderDate[1]" w:storeItemID="{6F73F6B4-742A-465F-92E9-1AD4815A95CB}"/>
          <w:date w:fullDate="2021-04-14T00:00:00Z">
            <w:dateFormat w:val="d MMMM yyyy"/>
            <w:lid w:val="sv-SE"/>
            <w:storeMappedDataAs w:val="dateTime"/>
            <w:calendar w:val="gregorian"/>
          </w:date>
        </w:sdtPr>
        <w:sdtEndPr/>
        <w:sdtContent>
          <w:r>
            <w:t>14 april 2021</w:t>
          </w:r>
        </w:sdtContent>
      </w:sdt>
    </w:p>
    <w:p w14:paraId="2F2A547A" w14:textId="77777777" w:rsidR="00DB5295" w:rsidRDefault="00DB5295" w:rsidP="004E7A8F">
      <w:pPr>
        <w:pStyle w:val="Brdtextutanavstnd"/>
      </w:pPr>
    </w:p>
    <w:p w14:paraId="05F7A14B" w14:textId="77777777" w:rsidR="00DB5295" w:rsidRDefault="00DB5295" w:rsidP="004E7A8F">
      <w:pPr>
        <w:pStyle w:val="Brdtextutanavstnd"/>
      </w:pPr>
    </w:p>
    <w:p w14:paraId="07F36CFA" w14:textId="77777777" w:rsidR="00DB5295" w:rsidRDefault="00DB5295" w:rsidP="004E7A8F">
      <w:pPr>
        <w:pStyle w:val="Brdtextutanavstnd"/>
      </w:pPr>
    </w:p>
    <w:p w14:paraId="20A8652D" w14:textId="4E9C6EE9" w:rsidR="00DB5295" w:rsidRDefault="00DB5295" w:rsidP="00422A41">
      <w:pPr>
        <w:pStyle w:val="Brdtext"/>
      </w:pPr>
      <w:r>
        <w:t>Morgan Johansson</w:t>
      </w:r>
    </w:p>
    <w:p w14:paraId="0AD104D5" w14:textId="66FDE745" w:rsidR="00DB5295" w:rsidRPr="00DB48AB" w:rsidRDefault="00DB5295" w:rsidP="00DB48AB">
      <w:pPr>
        <w:pStyle w:val="Brdtext"/>
      </w:pPr>
    </w:p>
    <w:sectPr w:rsidR="00DB5295" w:rsidRPr="00DB48AB" w:rsidSect="00DB529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D12D0" w14:textId="77777777" w:rsidR="00DB5295" w:rsidRDefault="00DB5295" w:rsidP="00A87A54">
      <w:pPr>
        <w:spacing w:after="0" w:line="240" w:lineRule="auto"/>
      </w:pPr>
      <w:r>
        <w:separator/>
      </w:r>
    </w:p>
  </w:endnote>
  <w:endnote w:type="continuationSeparator" w:id="0">
    <w:p w14:paraId="2EC6FA19" w14:textId="77777777" w:rsidR="00DB5295" w:rsidRDefault="00DB52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5295" w:rsidRPr="00347E11" w14:paraId="5D86EF26" w14:textId="77777777" w:rsidTr="004B6F51">
      <w:trPr>
        <w:trHeight w:val="227"/>
        <w:jc w:val="right"/>
      </w:trPr>
      <w:tc>
        <w:tcPr>
          <w:tcW w:w="708" w:type="dxa"/>
          <w:vAlign w:val="bottom"/>
        </w:tcPr>
        <w:p w14:paraId="7EBAC0E4" w14:textId="77777777" w:rsidR="00DB5295" w:rsidRPr="00B62610" w:rsidRDefault="00DB5295" w:rsidP="00DB529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B5295" w:rsidRPr="00347E11" w14:paraId="14667DE3" w14:textId="77777777" w:rsidTr="004B6F51">
      <w:trPr>
        <w:trHeight w:val="850"/>
        <w:jc w:val="right"/>
      </w:trPr>
      <w:tc>
        <w:tcPr>
          <w:tcW w:w="708" w:type="dxa"/>
          <w:vAlign w:val="bottom"/>
        </w:tcPr>
        <w:p w14:paraId="1C917C9E" w14:textId="77777777" w:rsidR="00DB5295" w:rsidRPr="00347E11" w:rsidRDefault="00DB5295" w:rsidP="00DB5295">
          <w:pPr>
            <w:pStyle w:val="Sidfot"/>
            <w:spacing w:line="276" w:lineRule="auto"/>
            <w:jc w:val="right"/>
          </w:pPr>
        </w:p>
      </w:tc>
    </w:tr>
  </w:tbl>
  <w:p w14:paraId="3AF821B1" w14:textId="77777777" w:rsidR="00DB5295" w:rsidRPr="005606BC" w:rsidRDefault="00DB5295" w:rsidP="00DB529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1B4A99" w14:textId="77777777" w:rsidTr="001F4302">
      <w:trPr>
        <w:trHeight w:val="510"/>
      </w:trPr>
      <w:tc>
        <w:tcPr>
          <w:tcW w:w="8525" w:type="dxa"/>
          <w:gridSpan w:val="2"/>
          <w:vAlign w:val="bottom"/>
        </w:tcPr>
        <w:p w14:paraId="717D6F14" w14:textId="77777777" w:rsidR="00347E11" w:rsidRPr="00347E11" w:rsidRDefault="00347E11" w:rsidP="00347E11">
          <w:pPr>
            <w:pStyle w:val="Sidfot"/>
            <w:rPr>
              <w:sz w:val="8"/>
            </w:rPr>
          </w:pPr>
        </w:p>
      </w:tc>
    </w:tr>
    <w:tr w:rsidR="00093408" w:rsidRPr="00EE3C0F" w14:paraId="0E4E664F" w14:textId="77777777" w:rsidTr="00C26068">
      <w:trPr>
        <w:trHeight w:val="227"/>
      </w:trPr>
      <w:tc>
        <w:tcPr>
          <w:tcW w:w="4074" w:type="dxa"/>
        </w:tcPr>
        <w:p w14:paraId="5609C4FE" w14:textId="77777777" w:rsidR="00347E11" w:rsidRPr="00F53AEA" w:rsidRDefault="00347E11" w:rsidP="00C26068">
          <w:pPr>
            <w:pStyle w:val="Sidfot"/>
            <w:spacing w:line="276" w:lineRule="auto"/>
          </w:pPr>
        </w:p>
      </w:tc>
      <w:tc>
        <w:tcPr>
          <w:tcW w:w="4451" w:type="dxa"/>
        </w:tcPr>
        <w:p w14:paraId="4FD73663" w14:textId="77777777" w:rsidR="00093408" w:rsidRPr="00F53AEA" w:rsidRDefault="00093408" w:rsidP="00F53AEA">
          <w:pPr>
            <w:pStyle w:val="Sidfot"/>
            <w:spacing w:line="276" w:lineRule="auto"/>
          </w:pPr>
        </w:p>
      </w:tc>
    </w:tr>
  </w:tbl>
  <w:p w14:paraId="70B79F3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00D2F" w14:textId="77777777" w:rsidR="00DB5295" w:rsidRDefault="00DB5295" w:rsidP="00DB5295">
      <w:pPr>
        <w:spacing w:after="0" w:line="240" w:lineRule="auto"/>
      </w:pPr>
      <w:r>
        <w:separator/>
      </w:r>
    </w:p>
  </w:footnote>
  <w:footnote w:type="continuationSeparator" w:id="0">
    <w:p w14:paraId="662146DB" w14:textId="77777777" w:rsidR="00DB5295" w:rsidRDefault="00DB52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295" w14:paraId="7CB17A07" w14:textId="77777777" w:rsidTr="00C93EBA">
      <w:trPr>
        <w:trHeight w:val="227"/>
      </w:trPr>
      <w:tc>
        <w:tcPr>
          <w:tcW w:w="5534" w:type="dxa"/>
        </w:tcPr>
        <w:p w14:paraId="66574BB5" w14:textId="77777777" w:rsidR="00DB5295" w:rsidRPr="007D73AB" w:rsidRDefault="00DB5295">
          <w:pPr>
            <w:pStyle w:val="Sidhuvud"/>
          </w:pPr>
        </w:p>
      </w:tc>
      <w:tc>
        <w:tcPr>
          <w:tcW w:w="3170" w:type="dxa"/>
          <w:vAlign w:val="bottom"/>
        </w:tcPr>
        <w:p w14:paraId="3E003A18" w14:textId="309908D9" w:rsidR="00DB5295" w:rsidRPr="007D73AB" w:rsidRDefault="00DB5295" w:rsidP="00340DE0">
          <w:pPr>
            <w:pStyle w:val="Sidhuvud"/>
          </w:pPr>
        </w:p>
      </w:tc>
      <w:tc>
        <w:tcPr>
          <w:tcW w:w="1134" w:type="dxa"/>
        </w:tcPr>
        <w:p w14:paraId="29C16E4E" w14:textId="77777777" w:rsidR="00DB5295" w:rsidRDefault="00DB5295" w:rsidP="005A703A">
          <w:pPr>
            <w:pStyle w:val="Sidhuvud"/>
          </w:pPr>
        </w:p>
      </w:tc>
    </w:tr>
    <w:tr w:rsidR="00DB5295" w14:paraId="75E42D22" w14:textId="77777777" w:rsidTr="00C93EBA">
      <w:trPr>
        <w:trHeight w:val="1928"/>
      </w:trPr>
      <w:tc>
        <w:tcPr>
          <w:tcW w:w="5534" w:type="dxa"/>
        </w:tcPr>
        <w:p w14:paraId="3FA35AA0" w14:textId="0AC6DE0C" w:rsidR="00DB5295" w:rsidRPr="00340DE0" w:rsidRDefault="00DB5295" w:rsidP="00340DE0">
          <w:pPr>
            <w:pStyle w:val="Sidhuvud"/>
          </w:pPr>
          <w:r>
            <w:rPr>
              <w:noProof/>
            </w:rPr>
            <w:drawing>
              <wp:inline distT="0" distB="0" distL="0" distR="0" wp14:anchorId="0A4125B0" wp14:editId="1FCB886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D87E2B" w14:textId="70B56AD5" w:rsidR="00DB5295" w:rsidRPr="00710A6C" w:rsidRDefault="00DB5295" w:rsidP="00EE3C0F">
          <w:pPr>
            <w:pStyle w:val="Sidhuvud"/>
            <w:rPr>
              <w:b/>
            </w:rPr>
          </w:pPr>
        </w:p>
        <w:p w14:paraId="246D33DB" w14:textId="79F536C8" w:rsidR="00DB5295" w:rsidRDefault="00DB5295" w:rsidP="00EE3C0F">
          <w:pPr>
            <w:pStyle w:val="Sidhuvud"/>
          </w:pPr>
        </w:p>
        <w:p w14:paraId="0C6B1255" w14:textId="4F43A193" w:rsidR="00DB5295" w:rsidRDefault="00DB5295" w:rsidP="00EE3C0F">
          <w:pPr>
            <w:pStyle w:val="Sidhuvud"/>
          </w:pPr>
        </w:p>
        <w:p w14:paraId="02AAFC15" w14:textId="77777777" w:rsidR="00DB5295" w:rsidRDefault="00DB5295" w:rsidP="00EE3C0F">
          <w:pPr>
            <w:pStyle w:val="Sidhuvud"/>
          </w:pPr>
        </w:p>
        <w:sdt>
          <w:sdtPr>
            <w:alias w:val="Dnr"/>
            <w:tag w:val="ccRKShow_Dnr"/>
            <w:id w:val="-829283628"/>
            <w:placeholder>
              <w:docPart w:val="113F0216CE7949818E7034C14149DB9F"/>
            </w:placeholder>
            <w:dataBinding w:prefixMappings="xmlns:ns0='http://lp/documentinfo/RK' " w:xpath="/ns0:DocumentInfo[1]/ns0:BaseInfo[1]/ns0:Dnr[1]" w:storeItemID="{6F73F6B4-742A-465F-92E9-1AD4815A95CB}"/>
            <w:text/>
          </w:sdtPr>
          <w:sdtEndPr/>
          <w:sdtContent>
            <w:p w14:paraId="749563C1" w14:textId="07DC039A" w:rsidR="00DB5295" w:rsidRDefault="00DB5295" w:rsidP="00EE3C0F">
              <w:pPr>
                <w:pStyle w:val="Sidhuvud"/>
              </w:pPr>
              <w:r>
                <w:t>Ju2021/01475</w:t>
              </w:r>
            </w:p>
          </w:sdtContent>
        </w:sdt>
        <w:sdt>
          <w:sdtPr>
            <w:alias w:val="DocNumber"/>
            <w:tag w:val="DocNumber"/>
            <w:id w:val="1726028884"/>
            <w:placeholder>
              <w:docPart w:val="8FA4E8EA9FE84AB59E0B752EB879D2E6"/>
            </w:placeholder>
            <w:showingPlcHdr/>
            <w:dataBinding w:prefixMappings="xmlns:ns0='http://lp/documentinfo/RK' " w:xpath="/ns0:DocumentInfo[1]/ns0:BaseInfo[1]/ns0:DocNumber[1]" w:storeItemID="{6F73F6B4-742A-465F-92E9-1AD4815A95CB}"/>
            <w:text/>
          </w:sdtPr>
          <w:sdtEndPr/>
          <w:sdtContent>
            <w:p w14:paraId="2220D0D0" w14:textId="77777777" w:rsidR="00DB5295" w:rsidRDefault="00DB5295" w:rsidP="00EE3C0F">
              <w:pPr>
                <w:pStyle w:val="Sidhuvud"/>
              </w:pPr>
              <w:r>
                <w:rPr>
                  <w:rStyle w:val="Platshllartext"/>
                </w:rPr>
                <w:t xml:space="preserve"> </w:t>
              </w:r>
            </w:p>
          </w:sdtContent>
        </w:sdt>
        <w:p w14:paraId="5FF7831E" w14:textId="77777777" w:rsidR="00DB5295" w:rsidRDefault="00DB5295" w:rsidP="00EE3C0F">
          <w:pPr>
            <w:pStyle w:val="Sidhuvud"/>
          </w:pPr>
        </w:p>
      </w:tc>
      <w:tc>
        <w:tcPr>
          <w:tcW w:w="1134" w:type="dxa"/>
        </w:tcPr>
        <w:p w14:paraId="356E01A5" w14:textId="4A8E69ED" w:rsidR="00DB5295" w:rsidRDefault="00DB5295" w:rsidP="0094502D">
          <w:pPr>
            <w:pStyle w:val="Sidhuvud"/>
          </w:pPr>
        </w:p>
        <w:p w14:paraId="5841F86C" w14:textId="173664E5" w:rsidR="00DB5295" w:rsidRPr="0094502D" w:rsidRDefault="00DB5295" w:rsidP="00EC71A6">
          <w:pPr>
            <w:pStyle w:val="Sidhuvud"/>
          </w:pPr>
        </w:p>
      </w:tc>
    </w:tr>
    <w:tr w:rsidR="00DB5295" w14:paraId="362FD082" w14:textId="77777777" w:rsidTr="00C93EBA">
      <w:trPr>
        <w:trHeight w:val="2268"/>
      </w:trPr>
      <w:sdt>
        <w:sdtPr>
          <w:rPr>
            <w:b/>
          </w:rPr>
          <w:alias w:val="SenderText"/>
          <w:tag w:val="ccRKShow_SenderText"/>
          <w:id w:val="1374046025"/>
          <w:placeholder>
            <w:docPart w:val="71B8C65FE9D34215BCDF787F59764187"/>
          </w:placeholder>
        </w:sdtPr>
        <w:sdtEndPr>
          <w:rPr>
            <w:b w:val="0"/>
          </w:rPr>
        </w:sdtEndPr>
        <w:sdtContent>
          <w:tc>
            <w:tcPr>
              <w:tcW w:w="5534" w:type="dxa"/>
              <w:tcMar>
                <w:right w:w="1134" w:type="dxa"/>
              </w:tcMar>
            </w:tcPr>
            <w:p w14:paraId="41519F3F" w14:textId="77777777" w:rsidR="00DB5295" w:rsidRPr="00DB5295" w:rsidRDefault="00DB5295" w:rsidP="00340DE0">
              <w:pPr>
                <w:pStyle w:val="Sidhuvud"/>
                <w:rPr>
                  <w:b/>
                </w:rPr>
              </w:pPr>
              <w:r w:rsidRPr="00DB5295">
                <w:rPr>
                  <w:b/>
                </w:rPr>
                <w:t>Justitiedepartementet</w:t>
              </w:r>
            </w:p>
            <w:p w14:paraId="4DA472C1" w14:textId="6CF4C6DD" w:rsidR="00DB5295" w:rsidRPr="00340DE0" w:rsidRDefault="00DB5295" w:rsidP="005715BF">
              <w:pPr>
                <w:pStyle w:val="Sidhuvud"/>
              </w:pPr>
              <w:r w:rsidRPr="00DB5295">
                <w:t>Justitie- och migrationsministern</w:t>
              </w:r>
            </w:p>
          </w:tc>
        </w:sdtContent>
      </w:sdt>
      <w:sdt>
        <w:sdtPr>
          <w:alias w:val="Recipient"/>
          <w:tag w:val="ccRKShow_Recipient"/>
          <w:id w:val="-28344517"/>
          <w:placeholder>
            <w:docPart w:val="05101B4731104E92A1FEB903BDBF12DF"/>
          </w:placeholder>
          <w:dataBinding w:prefixMappings="xmlns:ns0='http://lp/documentinfo/RK' " w:xpath="/ns0:DocumentInfo[1]/ns0:BaseInfo[1]/ns0:Recipient[1]" w:storeItemID="{6F73F6B4-742A-465F-92E9-1AD4815A95CB}"/>
          <w:text w:multiLine="1"/>
        </w:sdtPr>
        <w:sdtEndPr/>
        <w:sdtContent>
          <w:tc>
            <w:tcPr>
              <w:tcW w:w="3170" w:type="dxa"/>
            </w:tcPr>
            <w:p w14:paraId="38D32444" w14:textId="518866F6" w:rsidR="00DB5295" w:rsidRDefault="00DB5295" w:rsidP="00547B89">
              <w:pPr>
                <w:pStyle w:val="Sidhuvud"/>
              </w:pPr>
              <w:r>
                <w:t>Till riksdagen</w:t>
              </w:r>
            </w:p>
          </w:tc>
        </w:sdtContent>
      </w:sdt>
      <w:tc>
        <w:tcPr>
          <w:tcW w:w="1134" w:type="dxa"/>
        </w:tcPr>
        <w:p w14:paraId="1723097D" w14:textId="77777777" w:rsidR="00DB5295" w:rsidRDefault="00DB5295" w:rsidP="003E6020">
          <w:pPr>
            <w:pStyle w:val="Sidhuvud"/>
          </w:pPr>
        </w:p>
      </w:tc>
    </w:tr>
  </w:tbl>
  <w:p w14:paraId="332F68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9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4FA6"/>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6118"/>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5BF"/>
    <w:rsid w:val="00571A0B"/>
    <w:rsid w:val="00573DFD"/>
    <w:rsid w:val="005747D0"/>
    <w:rsid w:val="005842D2"/>
    <w:rsid w:val="005850D7"/>
    <w:rsid w:val="0058522F"/>
    <w:rsid w:val="00586266"/>
    <w:rsid w:val="00595EDE"/>
    <w:rsid w:val="00596E2B"/>
    <w:rsid w:val="005A0CBA"/>
    <w:rsid w:val="005A194B"/>
    <w:rsid w:val="005A2022"/>
    <w:rsid w:val="005A5193"/>
    <w:rsid w:val="005B115A"/>
    <w:rsid w:val="005B537F"/>
    <w:rsid w:val="005C120D"/>
    <w:rsid w:val="005D07C2"/>
    <w:rsid w:val="005E2F29"/>
    <w:rsid w:val="005E400D"/>
    <w:rsid w:val="005E419F"/>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32DB"/>
    <w:rsid w:val="00654B4D"/>
    <w:rsid w:val="0065559D"/>
    <w:rsid w:val="00660D84"/>
    <w:rsid w:val="0066378C"/>
    <w:rsid w:val="006700F0"/>
    <w:rsid w:val="00670A48"/>
    <w:rsid w:val="00672F6F"/>
    <w:rsid w:val="00674C2F"/>
    <w:rsid w:val="00674C8B"/>
    <w:rsid w:val="00677791"/>
    <w:rsid w:val="00686843"/>
    <w:rsid w:val="006900F2"/>
    <w:rsid w:val="0069523C"/>
    <w:rsid w:val="006962CA"/>
    <w:rsid w:val="006A09DA"/>
    <w:rsid w:val="006A1835"/>
    <w:rsid w:val="006A47C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5EBA"/>
    <w:rsid w:val="007900CC"/>
    <w:rsid w:val="0079641B"/>
    <w:rsid w:val="00797A90"/>
    <w:rsid w:val="007A1856"/>
    <w:rsid w:val="007A1887"/>
    <w:rsid w:val="007A629C"/>
    <w:rsid w:val="007A6348"/>
    <w:rsid w:val="007B023C"/>
    <w:rsid w:val="007C44FF"/>
    <w:rsid w:val="007C7BDB"/>
    <w:rsid w:val="007D73AB"/>
    <w:rsid w:val="007D782B"/>
    <w:rsid w:val="007E2712"/>
    <w:rsid w:val="007E4A9C"/>
    <w:rsid w:val="007E5516"/>
    <w:rsid w:val="007E7EE2"/>
    <w:rsid w:val="007F06CA"/>
    <w:rsid w:val="00800FFC"/>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2ED2"/>
    <w:rsid w:val="00893029"/>
    <w:rsid w:val="0089514A"/>
    <w:rsid w:val="008A0A0D"/>
    <w:rsid w:val="008A4CEA"/>
    <w:rsid w:val="008A7506"/>
    <w:rsid w:val="008B1603"/>
    <w:rsid w:val="008B20ED"/>
    <w:rsid w:val="008B3C19"/>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944"/>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A48"/>
    <w:rsid w:val="00BD0826"/>
    <w:rsid w:val="00BD15AB"/>
    <w:rsid w:val="00BD181D"/>
    <w:rsid w:val="00BE0567"/>
    <w:rsid w:val="00BE3210"/>
    <w:rsid w:val="00BE350E"/>
    <w:rsid w:val="00BE4BF7"/>
    <w:rsid w:val="00BF27B2"/>
    <w:rsid w:val="00BF4F06"/>
    <w:rsid w:val="00BF534E"/>
    <w:rsid w:val="00BF5717"/>
    <w:rsid w:val="00C01585"/>
    <w:rsid w:val="00C141C6"/>
    <w:rsid w:val="00C164A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3F26"/>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0ECE"/>
    <w:rsid w:val="00DB5295"/>
    <w:rsid w:val="00DB714B"/>
    <w:rsid w:val="00DC10F6"/>
    <w:rsid w:val="00DC3E45"/>
    <w:rsid w:val="00DC4598"/>
    <w:rsid w:val="00DD0722"/>
    <w:rsid w:val="00DD212F"/>
    <w:rsid w:val="00DF5BFB"/>
    <w:rsid w:val="00DF5CD6"/>
    <w:rsid w:val="00E022DA"/>
    <w:rsid w:val="00E03BCB"/>
    <w:rsid w:val="00E124DC"/>
    <w:rsid w:val="00E13C0E"/>
    <w:rsid w:val="00E26DDF"/>
    <w:rsid w:val="00E30167"/>
    <w:rsid w:val="00E33493"/>
    <w:rsid w:val="00E37922"/>
    <w:rsid w:val="00E406DF"/>
    <w:rsid w:val="00E415D3"/>
    <w:rsid w:val="00E469E4"/>
    <w:rsid w:val="00E475C3"/>
    <w:rsid w:val="00E509B0"/>
    <w:rsid w:val="00E54246"/>
    <w:rsid w:val="00E55D8E"/>
    <w:rsid w:val="00E62F96"/>
    <w:rsid w:val="00E74A30"/>
    <w:rsid w:val="00E77B7E"/>
    <w:rsid w:val="00E82DF1"/>
    <w:rsid w:val="00E95DA8"/>
    <w:rsid w:val="00E96532"/>
    <w:rsid w:val="00E973A0"/>
    <w:rsid w:val="00EA1688"/>
    <w:rsid w:val="00EA4C83"/>
    <w:rsid w:val="00EB28C2"/>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279"/>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67E38D"/>
  <w15:docId w15:val="{D8305264-2279-4617-85D4-B1121860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B5295"/>
  </w:style>
  <w:style w:type="paragraph" w:styleId="Rubrik1">
    <w:name w:val="heading 1"/>
    <w:basedOn w:val="Brdtext"/>
    <w:next w:val="Brdtext"/>
    <w:link w:val="Rubrik1Char"/>
    <w:uiPriority w:val="1"/>
    <w:qFormat/>
    <w:rsid w:val="00DB529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B529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B529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B529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B529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B529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B529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B529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B52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B5295"/>
    <w:pPr>
      <w:tabs>
        <w:tab w:val="left" w:pos="1701"/>
        <w:tab w:val="left" w:pos="3600"/>
        <w:tab w:val="left" w:pos="5387"/>
      </w:tabs>
    </w:pPr>
  </w:style>
  <w:style w:type="character" w:customStyle="1" w:styleId="BrdtextChar">
    <w:name w:val="Brödtext Char"/>
    <w:basedOn w:val="Standardstycketeckensnitt"/>
    <w:link w:val="Brdtext"/>
    <w:rsid w:val="00DB5295"/>
  </w:style>
  <w:style w:type="paragraph" w:styleId="Brdtextmedindrag">
    <w:name w:val="Body Text Indent"/>
    <w:basedOn w:val="Normal"/>
    <w:link w:val="BrdtextmedindragChar"/>
    <w:qFormat/>
    <w:rsid w:val="00DB529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B5295"/>
  </w:style>
  <w:style w:type="character" w:customStyle="1" w:styleId="Rubrik1Char">
    <w:name w:val="Rubrik 1 Char"/>
    <w:basedOn w:val="Standardstycketeckensnitt"/>
    <w:link w:val="Rubrik1"/>
    <w:uiPriority w:val="1"/>
    <w:rsid w:val="00DB529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B529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B529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B529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B529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B5295"/>
    <w:pPr>
      <w:numPr>
        <w:numId w:val="0"/>
      </w:numPr>
    </w:pPr>
  </w:style>
  <w:style w:type="paragraph" w:customStyle="1" w:styleId="Rubrik2utannumrering">
    <w:name w:val="Rubrik 2 utan numrering"/>
    <w:basedOn w:val="Rubrik2"/>
    <w:next w:val="Brdtext"/>
    <w:uiPriority w:val="1"/>
    <w:qFormat/>
    <w:rsid w:val="00DB5295"/>
    <w:pPr>
      <w:numPr>
        <w:ilvl w:val="0"/>
        <w:numId w:val="0"/>
      </w:numPr>
    </w:pPr>
  </w:style>
  <w:style w:type="paragraph" w:customStyle="1" w:styleId="Rubrik3utannumrering">
    <w:name w:val="Rubrik 3 utan numrering"/>
    <w:basedOn w:val="Rubrik3"/>
    <w:next w:val="Brdtext"/>
    <w:uiPriority w:val="1"/>
    <w:qFormat/>
    <w:rsid w:val="00DB5295"/>
    <w:pPr>
      <w:numPr>
        <w:ilvl w:val="0"/>
        <w:numId w:val="0"/>
      </w:numPr>
    </w:pPr>
  </w:style>
  <w:style w:type="character" w:customStyle="1" w:styleId="Rubrik4Char">
    <w:name w:val="Rubrik 4 Char"/>
    <w:basedOn w:val="Standardstycketeckensnitt"/>
    <w:link w:val="Rubrik4"/>
    <w:uiPriority w:val="1"/>
    <w:rsid w:val="00DB5295"/>
    <w:rPr>
      <w:rFonts w:asciiTheme="majorHAnsi" w:eastAsiaTheme="majorEastAsia" w:hAnsiTheme="majorHAnsi" w:cstheme="majorBidi"/>
      <w:b/>
      <w:iCs/>
      <w:sz w:val="20"/>
    </w:rPr>
  </w:style>
  <w:style w:type="paragraph" w:customStyle="1" w:styleId="Brdtextutanavstnd">
    <w:name w:val="Brödtext utan avstånd"/>
    <w:basedOn w:val="Normal"/>
    <w:qFormat/>
    <w:rsid w:val="00DB5295"/>
    <w:pPr>
      <w:tabs>
        <w:tab w:val="left" w:pos="1701"/>
        <w:tab w:val="left" w:pos="3600"/>
        <w:tab w:val="left" w:pos="5387"/>
      </w:tabs>
      <w:spacing w:after="0"/>
    </w:pPr>
  </w:style>
  <w:style w:type="paragraph" w:customStyle="1" w:styleId="Bildtext">
    <w:name w:val="Bildtext"/>
    <w:basedOn w:val="Brdtext"/>
    <w:next w:val="Brdtext"/>
    <w:uiPriority w:val="2"/>
    <w:qFormat/>
    <w:rsid w:val="00DB529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B5295"/>
    <w:pPr>
      <w:numPr>
        <w:ilvl w:val="0"/>
        <w:numId w:val="0"/>
      </w:numPr>
    </w:pPr>
  </w:style>
  <w:style w:type="paragraph" w:customStyle="1" w:styleId="Rubrik5utannumrering">
    <w:name w:val="Rubrik 5 utan numrering"/>
    <w:basedOn w:val="Rubrik5"/>
    <w:next w:val="Brdtext"/>
    <w:uiPriority w:val="1"/>
    <w:qFormat/>
    <w:rsid w:val="00DB5295"/>
  </w:style>
  <w:style w:type="paragraph" w:styleId="Beskrivning">
    <w:name w:val="caption"/>
    <w:basedOn w:val="Bildtext"/>
    <w:next w:val="Normal"/>
    <w:uiPriority w:val="35"/>
    <w:semiHidden/>
    <w:qFormat/>
    <w:rsid w:val="00DB5295"/>
    <w:rPr>
      <w:iCs/>
      <w:szCs w:val="18"/>
    </w:rPr>
  </w:style>
  <w:style w:type="character" w:customStyle="1" w:styleId="Rubrik5Char">
    <w:name w:val="Rubrik 5 Char"/>
    <w:basedOn w:val="Standardstycketeckensnitt"/>
    <w:link w:val="Rubrik5"/>
    <w:uiPriority w:val="1"/>
    <w:rsid w:val="00DB5295"/>
    <w:rPr>
      <w:rFonts w:asciiTheme="majorHAnsi" w:eastAsiaTheme="majorEastAsia" w:hAnsiTheme="majorHAnsi" w:cstheme="majorBidi"/>
      <w:sz w:val="20"/>
    </w:rPr>
  </w:style>
  <w:style w:type="numbering" w:customStyle="1" w:styleId="RKNumreraderubriker">
    <w:name w:val="RK Numrerade rubriker"/>
    <w:uiPriority w:val="99"/>
    <w:rsid w:val="00DB5295"/>
    <w:pPr>
      <w:numPr>
        <w:numId w:val="1"/>
      </w:numPr>
    </w:pPr>
  </w:style>
  <w:style w:type="paragraph" w:customStyle="1" w:styleId="Klla">
    <w:name w:val="Källa"/>
    <w:basedOn w:val="Bildtext"/>
    <w:next w:val="Brdtext"/>
    <w:uiPriority w:val="2"/>
    <w:qFormat/>
    <w:rsid w:val="00DB5295"/>
  </w:style>
  <w:style w:type="paragraph" w:styleId="Sidhuvud">
    <w:name w:val="header"/>
    <w:basedOn w:val="Normal"/>
    <w:link w:val="SidhuvudChar"/>
    <w:uiPriority w:val="99"/>
    <w:rsid w:val="00DB529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B5295"/>
    <w:rPr>
      <w:rFonts w:asciiTheme="majorHAnsi" w:hAnsiTheme="majorHAnsi"/>
      <w:sz w:val="19"/>
    </w:rPr>
  </w:style>
  <w:style w:type="paragraph" w:styleId="Sidfot">
    <w:name w:val="footer"/>
    <w:basedOn w:val="Normal"/>
    <w:link w:val="SidfotChar"/>
    <w:uiPriority w:val="99"/>
    <w:semiHidden/>
    <w:rsid w:val="00DB529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B5295"/>
    <w:rPr>
      <w:rFonts w:asciiTheme="majorHAnsi" w:hAnsiTheme="majorHAnsi"/>
      <w:sz w:val="16"/>
    </w:rPr>
  </w:style>
  <w:style w:type="paragraph" w:styleId="Innehll2">
    <w:name w:val="toc 2"/>
    <w:basedOn w:val="Normal"/>
    <w:next w:val="Brdtext"/>
    <w:uiPriority w:val="28"/>
    <w:semiHidden/>
    <w:rsid w:val="00DB5295"/>
    <w:pPr>
      <w:tabs>
        <w:tab w:val="right" w:leader="dot" w:pos="7371"/>
      </w:tabs>
      <w:spacing w:after="0" w:line="240" w:lineRule="auto"/>
    </w:pPr>
  </w:style>
  <w:style w:type="character" w:styleId="Sidnummer">
    <w:name w:val="page number"/>
    <w:basedOn w:val="SidfotChar"/>
    <w:uiPriority w:val="99"/>
    <w:semiHidden/>
    <w:rsid w:val="00DB5295"/>
    <w:rPr>
      <w:rFonts w:asciiTheme="majorHAnsi" w:hAnsiTheme="majorHAnsi"/>
      <w:sz w:val="17"/>
    </w:rPr>
  </w:style>
  <w:style w:type="paragraph" w:styleId="Innehll1">
    <w:name w:val="toc 1"/>
    <w:basedOn w:val="Normal"/>
    <w:next w:val="Brdtext"/>
    <w:uiPriority w:val="28"/>
    <w:semiHidden/>
    <w:rsid w:val="00DB529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B5295"/>
    <w:pPr>
      <w:tabs>
        <w:tab w:val="right" w:leader="dot" w:pos="7371"/>
      </w:tabs>
      <w:spacing w:after="0" w:line="240" w:lineRule="auto"/>
      <w:ind w:left="284"/>
    </w:pPr>
  </w:style>
  <w:style w:type="character" w:styleId="Hyperlnk">
    <w:name w:val="Hyperlink"/>
    <w:basedOn w:val="Standardstycketeckensnitt"/>
    <w:uiPriority w:val="99"/>
    <w:rsid w:val="00DB5295"/>
    <w:rPr>
      <w:noProof w:val="0"/>
      <w:color w:val="0563C1" w:themeColor="hyperlink"/>
      <w:u w:val="single"/>
    </w:rPr>
  </w:style>
  <w:style w:type="paragraph" w:styleId="Innehllsfrteckningsrubrik">
    <w:name w:val="TOC Heading"/>
    <w:basedOn w:val="Rubrik1utannumrering"/>
    <w:next w:val="Normal"/>
    <w:uiPriority w:val="39"/>
    <w:semiHidden/>
    <w:qFormat/>
    <w:rsid w:val="00DB5295"/>
    <w:pPr>
      <w:outlineLvl w:val="9"/>
    </w:pPr>
  </w:style>
  <w:style w:type="table" w:styleId="Tabellrutnt">
    <w:name w:val="Table Grid"/>
    <w:aliases w:val="Ärendeförteckning"/>
    <w:basedOn w:val="Normaltabell"/>
    <w:uiPriority w:val="39"/>
    <w:rsid w:val="00DB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B5295"/>
    <w:pPr>
      <w:spacing w:after="0"/>
    </w:pPr>
    <w:rPr>
      <w:szCs w:val="20"/>
    </w:rPr>
  </w:style>
  <w:style w:type="character" w:customStyle="1" w:styleId="FotnotstextChar">
    <w:name w:val="Fotnotstext Char"/>
    <w:basedOn w:val="Standardstycketeckensnitt"/>
    <w:link w:val="Fotnotstext"/>
    <w:uiPriority w:val="99"/>
    <w:semiHidden/>
    <w:rsid w:val="00DB529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B5295"/>
    <w:rPr>
      <w:noProof w:val="0"/>
      <w:vertAlign w:val="superscript"/>
    </w:rPr>
  </w:style>
  <w:style w:type="paragraph" w:styleId="Numreradlista">
    <w:name w:val="List Number"/>
    <w:basedOn w:val="Normal"/>
    <w:uiPriority w:val="6"/>
    <w:rsid w:val="00DB5295"/>
    <w:pPr>
      <w:numPr>
        <w:numId w:val="36"/>
      </w:numPr>
      <w:spacing w:after="100"/>
    </w:pPr>
  </w:style>
  <w:style w:type="paragraph" w:styleId="Numreradlista2">
    <w:name w:val="List Number 2"/>
    <w:basedOn w:val="Normal"/>
    <w:uiPriority w:val="6"/>
    <w:rsid w:val="00DB5295"/>
    <w:pPr>
      <w:numPr>
        <w:ilvl w:val="1"/>
        <w:numId w:val="36"/>
      </w:numPr>
      <w:spacing w:after="100"/>
      <w:contextualSpacing/>
    </w:pPr>
  </w:style>
  <w:style w:type="paragraph" w:styleId="Punktlista">
    <w:name w:val="List Bullet"/>
    <w:basedOn w:val="Normal"/>
    <w:uiPriority w:val="6"/>
    <w:rsid w:val="00DB5295"/>
    <w:pPr>
      <w:numPr>
        <w:numId w:val="28"/>
      </w:numPr>
      <w:spacing w:after="100"/>
      <w:contextualSpacing/>
    </w:pPr>
  </w:style>
  <w:style w:type="paragraph" w:styleId="Punktlista2">
    <w:name w:val="List Bullet 2"/>
    <w:basedOn w:val="Normal"/>
    <w:uiPriority w:val="6"/>
    <w:rsid w:val="00DB5295"/>
    <w:pPr>
      <w:numPr>
        <w:ilvl w:val="1"/>
        <w:numId w:val="28"/>
      </w:numPr>
      <w:spacing w:after="100"/>
      <w:ind w:left="850" w:hanging="425"/>
      <w:contextualSpacing/>
    </w:pPr>
  </w:style>
  <w:style w:type="numbering" w:customStyle="1" w:styleId="RKNumreradlista">
    <w:name w:val="RK Numrerad lista"/>
    <w:uiPriority w:val="99"/>
    <w:rsid w:val="00DB5295"/>
    <w:pPr>
      <w:numPr>
        <w:numId w:val="7"/>
      </w:numPr>
    </w:pPr>
  </w:style>
  <w:style w:type="paragraph" w:customStyle="1" w:styleId="Strecklista">
    <w:name w:val="Strecklista"/>
    <w:basedOn w:val="Punktlista"/>
    <w:uiPriority w:val="6"/>
    <w:qFormat/>
    <w:rsid w:val="00DB5295"/>
    <w:pPr>
      <w:numPr>
        <w:numId w:val="34"/>
      </w:numPr>
    </w:pPr>
  </w:style>
  <w:style w:type="numbering" w:customStyle="1" w:styleId="RKPunktlista">
    <w:name w:val="RK Punktlista"/>
    <w:uiPriority w:val="99"/>
    <w:rsid w:val="00DB5295"/>
    <w:pPr>
      <w:numPr>
        <w:numId w:val="14"/>
      </w:numPr>
    </w:pPr>
  </w:style>
  <w:style w:type="paragraph" w:customStyle="1" w:styleId="Strecklista2">
    <w:name w:val="Strecklista 2"/>
    <w:basedOn w:val="Strecklista"/>
    <w:uiPriority w:val="6"/>
    <w:semiHidden/>
    <w:qFormat/>
    <w:rsid w:val="00DB5295"/>
    <w:pPr>
      <w:numPr>
        <w:ilvl w:val="1"/>
      </w:numPr>
    </w:pPr>
  </w:style>
  <w:style w:type="numbering" w:customStyle="1" w:styleId="Strecklistan">
    <w:name w:val="Strecklistan"/>
    <w:uiPriority w:val="99"/>
    <w:rsid w:val="00DB5295"/>
    <w:pPr>
      <w:numPr>
        <w:numId w:val="18"/>
      </w:numPr>
    </w:pPr>
  </w:style>
  <w:style w:type="character" w:styleId="Platshllartext">
    <w:name w:val="Placeholder Text"/>
    <w:basedOn w:val="Standardstycketeckensnitt"/>
    <w:uiPriority w:val="99"/>
    <w:semiHidden/>
    <w:rsid w:val="00DB5295"/>
    <w:rPr>
      <w:noProof w:val="0"/>
      <w:color w:val="808080"/>
    </w:rPr>
  </w:style>
  <w:style w:type="paragraph" w:styleId="Numreradlista3">
    <w:name w:val="List Number 3"/>
    <w:basedOn w:val="Normal"/>
    <w:uiPriority w:val="6"/>
    <w:rsid w:val="00DB5295"/>
    <w:pPr>
      <w:numPr>
        <w:ilvl w:val="2"/>
        <w:numId w:val="36"/>
      </w:numPr>
      <w:spacing w:after="100"/>
      <w:contextualSpacing/>
    </w:pPr>
  </w:style>
  <w:style w:type="paragraph" w:customStyle="1" w:styleId="Strecklista3">
    <w:name w:val="Strecklista 3"/>
    <w:basedOn w:val="Brdtext"/>
    <w:uiPriority w:val="6"/>
    <w:semiHidden/>
    <w:qFormat/>
    <w:rsid w:val="00DB5295"/>
    <w:pPr>
      <w:numPr>
        <w:ilvl w:val="2"/>
        <w:numId w:val="34"/>
      </w:numPr>
      <w:spacing w:after="100"/>
    </w:pPr>
  </w:style>
  <w:style w:type="paragraph" w:styleId="Punktlista3">
    <w:name w:val="List Bullet 3"/>
    <w:basedOn w:val="Normal"/>
    <w:uiPriority w:val="6"/>
    <w:rsid w:val="00DB5295"/>
    <w:pPr>
      <w:numPr>
        <w:ilvl w:val="2"/>
        <w:numId w:val="28"/>
      </w:numPr>
      <w:spacing w:after="100"/>
      <w:contextualSpacing/>
    </w:pPr>
  </w:style>
  <w:style w:type="paragraph" w:customStyle="1" w:styleId="Brdtextmedram">
    <w:name w:val="Brödtext med ram"/>
    <w:basedOn w:val="Brdtext"/>
    <w:qFormat/>
    <w:rsid w:val="00DB529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B5295"/>
    <w:rPr>
      <w:rFonts w:ascii="Calibri" w:hAnsi="Calibri" w:cs="Calibri"/>
      <w:sz w:val="16"/>
    </w:rPr>
  </w:style>
  <w:style w:type="character" w:customStyle="1" w:styleId="DocNrChar">
    <w:name w:val="DocNr Char"/>
    <w:basedOn w:val="Standardstycketeckensnitt"/>
    <w:link w:val="DocNr"/>
    <w:semiHidden/>
    <w:rsid w:val="00DB5295"/>
    <w:rPr>
      <w:rFonts w:ascii="Calibri" w:hAnsi="Calibri" w:cs="Calibri"/>
      <w:sz w:val="16"/>
    </w:rPr>
  </w:style>
  <w:style w:type="paragraph" w:customStyle="1" w:styleId="RKnormal">
    <w:name w:val="RKnormal"/>
    <w:basedOn w:val="Normal"/>
    <w:semiHidden/>
    <w:rsid w:val="00DB529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B529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B5295"/>
    <w:pPr>
      <w:spacing w:after="0" w:line="240" w:lineRule="auto"/>
    </w:pPr>
  </w:style>
  <w:style w:type="character" w:customStyle="1" w:styleId="AnteckningsrubrikChar">
    <w:name w:val="Anteckningsrubrik Char"/>
    <w:basedOn w:val="Standardstycketeckensnitt"/>
    <w:link w:val="Anteckningsrubrik"/>
    <w:uiPriority w:val="99"/>
    <w:semiHidden/>
    <w:rsid w:val="00DB5295"/>
  </w:style>
  <w:style w:type="character" w:styleId="AnvndHyperlnk">
    <w:name w:val="FollowedHyperlink"/>
    <w:basedOn w:val="Standardstycketeckensnitt"/>
    <w:uiPriority w:val="99"/>
    <w:semiHidden/>
    <w:unhideWhenUsed/>
    <w:rsid w:val="00DB5295"/>
    <w:rPr>
      <w:noProof w:val="0"/>
      <w:color w:val="954F72" w:themeColor="followedHyperlink"/>
      <w:u w:val="single"/>
    </w:rPr>
  </w:style>
  <w:style w:type="paragraph" w:styleId="Avslutandetext">
    <w:name w:val="Closing"/>
    <w:basedOn w:val="Normal"/>
    <w:link w:val="AvslutandetextChar"/>
    <w:uiPriority w:val="99"/>
    <w:semiHidden/>
    <w:unhideWhenUsed/>
    <w:rsid w:val="00DB5295"/>
    <w:pPr>
      <w:spacing w:after="0" w:line="240" w:lineRule="auto"/>
      <w:ind w:left="4252"/>
    </w:pPr>
  </w:style>
  <w:style w:type="character" w:customStyle="1" w:styleId="AvslutandetextChar">
    <w:name w:val="Avslutande text Char"/>
    <w:basedOn w:val="Standardstycketeckensnitt"/>
    <w:link w:val="Avslutandetext"/>
    <w:uiPriority w:val="99"/>
    <w:semiHidden/>
    <w:rsid w:val="00DB5295"/>
  </w:style>
  <w:style w:type="paragraph" w:styleId="Avsndaradress-brev">
    <w:name w:val="envelope return"/>
    <w:basedOn w:val="Normal"/>
    <w:uiPriority w:val="99"/>
    <w:semiHidden/>
    <w:unhideWhenUsed/>
    <w:rsid w:val="00DB529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B52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B5295"/>
    <w:rPr>
      <w:rFonts w:ascii="Segoe UI" w:hAnsi="Segoe UI" w:cs="Segoe UI"/>
      <w:sz w:val="18"/>
      <w:szCs w:val="18"/>
    </w:rPr>
  </w:style>
  <w:style w:type="character" w:styleId="Betoning">
    <w:name w:val="Emphasis"/>
    <w:basedOn w:val="Standardstycketeckensnitt"/>
    <w:uiPriority w:val="20"/>
    <w:semiHidden/>
    <w:qFormat/>
    <w:rsid w:val="00DB5295"/>
    <w:rPr>
      <w:i/>
      <w:iCs/>
      <w:noProof w:val="0"/>
    </w:rPr>
  </w:style>
  <w:style w:type="character" w:styleId="Bokenstitel">
    <w:name w:val="Book Title"/>
    <w:basedOn w:val="Standardstycketeckensnitt"/>
    <w:uiPriority w:val="33"/>
    <w:semiHidden/>
    <w:qFormat/>
    <w:rsid w:val="00DB5295"/>
    <w:rPr>
      <w:b/>
      <w:bCs/>
      <w:i/>
      <w:iCs/>
      <w:noProof w:val="0"/>
      <w:spacing w:val="5"/>
    </w:rPr>
  </w:style>
  <w:style w:type="paragraph" w:styleId="Brdtext2">
    <w:name w:val="Body Text 2"/>
    <w:basedOn w:val="Normal"/>
    <w:link w:val="Brdtext2Char"/>
    <w:uiPriority w:val="99"/>
    <w:semiHidden/>
    <w:unhideWhenUsed/>
    <w:rsid w:val="00DB5295"/>
    <w:pPr>
      <w:spacing w:after="120" w:line="480" w:lineRule="auto"/>
    </w:pPr>
  </w:style>
  <w:style w:type="character" w:customStyle="1" w:styleId="Brdtext2Char">
    <w:name w:val="Brödtext 2 Char"/>
    <w:basedOn w:val="Standardstycketeckensnitt"/>
    <w:link w:val="Brdtext2"/>
    <w:uiPriority w:val="99"/>
    <w:semiHidden/>
    <w:rsid w:val="00DB5295"/>
  </w:style>
  <w:style w:type="paragraph" w:styleId="Brdtext3">
    <w:name w:val="Body Text 3"/>
    <w:basedOn w:val="Normal"/>
    <w:link w:val="Brdtext3Char"/>
    <w:uiPriority w:val="99"/>
    <w:semiHidden/>
    <w:unhideWhenUsed/>
    <w:rsid w:val="00DB5295"/>
    <w:pPr>
      <w:spacing w:after="120"/>
    </w:pPr>
    <w:rPr>
      <w:sz w:val="16"/>
      <w:szCs w:val="16"/>
    </w:rPr>
  </w:style>
  <w:style w:type="character" w:customStyle="1" w:styleId="Brdtext3Char">
    <w:name w:val="Brödtext 3 Char"/>
    <w:basedOn w:val="Standardstycketeckensnitt"/>
    <w:link w:val="Brdtext3"/>
    <w:uiPriority w:val="99"/>
    <w:semiHidden/>
    <w:rsid w:val="00DB5295"/>
    <w:rPr>
      <w:sz w:val="16"/>
      <w:szCs w:val="16"/>
    </w:rPr>
  </w:style>
  <w:style w:type="paragraph" w:styleId="Brdtextmedfrstaindrag">
    <w:name w:val="Body Text First Indent"/>
    <w:basedOn w:val="Brdtext"/>
    <w:link w:val="BrdtextmedfrstaindragChar"/>
    <w:uiPriority w:val="99"/>
    <w:semiHidden/>
    <w:unhideWhenUsed/>
    <w:rsid w:val="00DB529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B5295"/>
  </w:style>
  <w:style w:type="paragraph" w:styleId="Brdtextmedfrstaindrag2">
    <w:name w:val="Body Text First Indent 2"/>
    <w:basedOn w:val="Brdtextmedindrag"/>
    <w:link w:val="Brdtextmedfrstaindrag2Char"/>
    <w:uiPriority w:val="99"/>
    <w:semiHidden/>
    <w:unhideWhenUsed/>
    <w:rsid w:val="00DB529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B5295"/>
  </w:style>
  <w:style w:type="paragraph" w:styleId="Brdtextmedindrag2">
    <w:name w:val="Body Text Indent 2"/>
    <w:basedOn w:val="Normal"/>
    <w:link w:val="Brdtextmedindrag2Char"/>
    <w:uiPriority w:val="99"/>
    <w:semiHidden/>
    <w:unhideWhenUsed/>
    <w:rsid w:val="00DB529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B5295"/>
  </w:style>
  <w:style w:type="paragraph" w:styleId="Brdtextmedindrag3">
    <w:name w:val="Body Text Indent 3"/>
    <w:basedOn w:val="Normal"/>
    <w:link w:val="Brdtextmedindrag3Char"/>
    <w:uiPriority w:val="99"/>
    <w:semiHidden/>
    <w:unhideWhenUsed/>
    <w:rsid w:val="00DB529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B5295"/>
    <w:rPr>
      <w:sz w:val="16"/>
      <w:szCs w:val="16"/>
    </w:rPr>
  </w:style>
  <w:style w:type="paragraph" w:styleId="Citat">
    <w:name w:val="Quote"/>
    <w:basedOn w:val="Normal"/>
    <w:next w:val="Normal"/>
    <w:link w:val="CitatChar"/>
    <w:uiPriority w:val="29"/>
    <w:semiHidden/>
    <w:qFormat/>
    <w:rsid w:val="00DB529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B5295"/>
    <w:rPr>
      <w:i/>
      <w:iCs/>
      <w:color w:val="404040" w:themeColor="text1" w:themeTint="BF"/>
    </w:rPr>
  </w:style>
  <w:style w:type="paragraph" w:styleId="Citatfrteckning">
    <w:name w:val="table of authorities"/>
    <w:basedOn w:val="Normal"/>
    <w:next w:val="Normal"/>
    <w:uiPriority w:val="99"/>
    <w:semiHidden/>
    <w:unhideWhenUsed/>
    <w:rsid w:val="00DB5295"/>
    <w:pPr>
      <w:spacing w:after="0"/>
      <w:ind w:left="250" w:hanging="250"/>
    </w:pPr>
  </w:style>
  <w:style w:type="paragraph" w:styleId="Citatfrteckningsrubrik">
    <w:name w:val="toa heading"/>
    <w:basedOn w:val="Normal"/>
    <w:next w:val="Normal"/>
    <w:uiPriority w:val="99"/>
    <w:semiHidden/>
    <w:unhideWhenUsed/>
    <w:rsid w:val="00DB529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B5295"/>
  </w:style>
  <w:style w:type="character" w:customStyle="1" w:styleId="DatumChar">
    <w:name w:val="Datum Char"/>
    <w:basedOn w:val="Standardstycketeckensnitt"/>
    <w:link w:val="Datum"/>
    <w:uiPriority w:val="99"/>
    <w:semiHidden/>
    <w:rsid w:val="00DB5295"/>
  </w:style>
  <w:style w:type="character" w:styleId="Diskretbetoning">
    <w:name w:val="Subtle Emphasis"/>
    <w:basedOn w:val="Standardstycketeckensnitt"/>
    <w:uiPriority w:val="19"/>
    <w:semiHidden/>
    <w:qFormat/>
    <w:rsid w:val="00DB5295"/>
    <w:rPr>
      <w:i/>
      <w:iCs/>
      <w:noProof w:val="0"/>
      <w:color w:val="404040" w:themeColor="text1" w:themeTint="BF"/>
    </w:rPr>
  </w:style>
  <w:style w:type="character" w:styleId="Diskretreferens">
    <w:name w:val="Subtle Reference"/>
    <w:basedOn w:val="Standardstycketeckensnitt"/>
    <w:uiPriority w:val="31"/>
    <w:semiHidden/>
    <w:qFormat/>
    <w:rsid w:val="00DB5295"/>
    <w:rPr>
      <w:smallCaps/>
      <w:noProof w:val="0"/>
      <w:color w:val="5A5A5A" w:themeColor="text1" w:themeTint="A5"/>
    </w:rPr>
  </w:style>
  <w:style w:type="table" w:styleId="Diskrettabell1">
    <w:name w:val="Table Subtle 1"/>
    <w:basedOn w:val="Normaltabell"/>
    <w:uiPriority w:val="99"/>
    <w:semiHidden/>
    <w:unhideWhenUsed/>
    <w:rsid w:val="00DB529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B529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B529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B5295"/>
    <w:rPr>
      <w:rFonts w:ascii="Segoe UI" w:hAnsi="Segoe UI" w:cs="Segoe UI"/>
      <w:sz w:val="16"/>
      <w:szCs w:val="16"/>
    </w:rPr>
  </w:style>
  <w:style w:type="table" w:styleId="Eleganttabell">
    <w:name w:val="Table Elegant"/>
    <w:basedOn w:val="Normaltabell"/>
    <w:uiPriority w:val="99"/>
    <w:semiHidden/>
    <w:unhideWhenUsed/>
    <w:rsid w:val="00DB529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B529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B529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B529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B5295"/>
    <w:pPr>
      <w:spacing w:after="0" w:line="240" w:lineRule="auto"/>
    </w:pPr>
  </w:style>
  <w:style w:type="character" w:customStyle="1" w:styleId="E-postsignaturChar">
    <w:name w:val="E-postsignatur Char"/>
    <w:basedOn w:val="Standardstycketeckensnitt"/>
    <w:link w:val="E-postsignatur"/>
    <w:uiPriority w:val="99"/>
    <w:semiHidden/>
    <w:rsid w:val="00DB5295"/>
  </w:style>
  <w:style w:type="paragraph" w:styleId="Figurfrteckning">
    <w:name w:val="table of figures"/>
    <w:basedOn w:val="Normal"/>
    <w:next w:val="Normal"/>
    <w:uiPriority w:val="99"/>
    <w:semiHidden/>
    <w:unhideWhenUsed/>
    <w:rsid w:val="00DB5295"/>
    <w:pPr>
      <w:spacing w:after="0"/>
    </w:pPr>
  </w:style>
  <w:style w:type="table" w:styleId="Frgadlista">
    <w:name w:val="Colorful List"/>
    <w:basedOn w:val="Normaltabell"/>
    <w:uiPriority w:val="72"/>
    <w:semiHidden/>
    <w:unhideWhenUsed/>
    <w:rsid w:val="00DB529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B529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B529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B529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B529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B529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B529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B529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B529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B529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B529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B529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B529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B529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B529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B529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B529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B52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B52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B52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B52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B52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B52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B52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B5295"/>
    <w:rPr>
      <w:noProof w:val="0"/>
      <w:color w:val="2B579A"/>
      <w:shd w:val="clear" w:color="auto" w:fill="E6E6E6"/>
    </w:rPr>
  </w:style>
  <w:style w:type="paragraph" w:styleId="HTML-adress">
    <w:name w:val="HTML Address"/>
    <w:basedOn w:val="Normal"/>
    <w:link w:val="HTML-adressChar"/>
    <w:uiPriority w:val="99"/>
    <w:semiHidden/>
    <w:unhideWhenUsed/>
    <w:rsid w:val="00DB5295"/>
    <w:pPr>
      <w:spacing w:after="0" w:line="240" w:lineRule="auto"/>
    </w:pPr>
    <w:rPr>
      <w:i/>
      <w:iCs/>
    </w:rPr>
  </w:style>
  <w:style w:type="character" w:customStyle="1" w:styleId="HTML-adressChar">
    <w:name w:val="HTML - adress Char"/>
    <w:basedOn w:val="Standardstycketeckensnitt"/>
    <w:link w:val="HTML-adress"/>
    <w:uiPriority w:val="99"/>
    <w:semiHidden/>
    <w:rsid w:val="00DB5295"/>
    <w:rPr>
      <w:i/>
      <w:iCs/>
    </w:rPr>
  </w:style>
  <w:style w:type="character" w:styleId="HTML-akronym">
    <w:name w:val="HTML Acronym"/>
    <w:basedOn w:val="Standardstycketeckensnitt"/>
    <w:uiPriority w:val="99"/>
    <w:semiHidden/>
    <w:unhideWhenUsed/>
    <w:rsid w:val="00DB5295"/>
    <w:rPr>
      <w:noProof w:val="0"/>
    </w:rPr>
  </w:style>
  <w:style w:type="character" w:styleId="HTML-citat">
    <w:name w:val="HTML Cite"/>
    <w:basedOn w:val="Standardstycketeckensnitt"/>
    <w:uiPriority w:val="99"/>
    <w:semiHidden/>
    <w:unhideWhenUsed/>
    <w:rsid w:val="00DB5295"/>
    <w:rPr>
      <w:i/>
      <w:iCs/>
      <w:noProof w:val="0"/>
    </w:rPr>
  </w:style>
  <w:style w:type="character" w:styleId="HTML-definition">
    <w:name w:val="HTML Definition"/>
    <w:basedOn w:val="Standardstycketeckensnitt"/>
    <w:uiPriority w:val="99"/>
    <w:semiHidden/>
    <w:unhideWhenUsed/>
    <w:rsid w:val="00DB5295"/>
    <w:rPr>
      <w:i/>
      <w:iCs/>
      <w:noProof w:val="0"/>
    </w:rPr>
  </w:style>
  <w:style w:type="character" w:styleId="HTML-exempel">
    <w:name w:val="HTML Sample"/>
    <w:basedOn w:val="Standardstycketeckensnitt"/>
    <w:uiPriority w:val="99"/>
    <w:semiHidden/>
    <w:unhideWhenUsed/>
    <w:rsid w:val="00DB529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B529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B5295"/>
    <w:rPr>
      <w:rFonts w:ascii="Consolas" w:hAnsi="Consolas"/>
      <w:sz w:val="20"/>
      <w:szCs w:val="20"/>
    </w:rPr>
  </w:style>
  <w:style w:type="character" w:styleId="HTML-kod">
    <w:name w:val="HTML Code"/>
    <w:basedOn w:val="Standardstycketeckensnitt"/>
    <w:uiPriority w:val="99"/>
    <w:semiHidden/>
    <w:unhideWhenUsed/>
    <w:rsid w:val="00DB5295"/>
    <w:rPr>
      <w:rFonts w:ascii="Consolas" w:hAnsi="Consolas"/>
      <w:noProof w:val="0"/>
      <w:sz w:val="20"/>
      <w:szCs w:val="20"/>
    </w:rPr>
  </w:style>
  <w:style w:type="character" w:styleId="HTML-skrivmaskin">
    <w:name w:val="HTML Typewriter"/>
    <w:basedOn w:val="Standardstycketeckensnitt"/>
    <w:uiPriority w:val="99"/>
    <w:semiHidden/>
    <w:unhideWhenUsed/>
    <w:rsid w:val="00DB5295"/>
    <w:rPr>
      <w:rFonts w:ascii="Consolas" w:hAnsi="Consolas"/>
      <w:noProof w:val="0"/>
      <w:sz w:val="20"/>
      <w:szCs w:val="20"/>
    </w:rPr>
  </w:style>
  <w:style w:type="character" w:styleId="HTML-tangentbord">
    <w:name w:val="HTML Keyboard"/>
    <w:basedOn w:val="Standardstycketeckensnitt"/>
    <w:uiPriority w:val="99"/>
    <w:semiHidden/>
    <w:unhideWhenUsed/>
    <w:rsid w:val="00DB5295"/>
    <w:rPr>
      <w:rFonts w:ascii="Consolas" w:hAnsi="Consolas"/>
      <w:noProof w:val="0"/>
      <w:sz w:val="20"/>
      <w:szCs w:val="20"/>
    </w:rPr>
  </w:style>
  <w:style w:type="character" w:styleId="HTML-variabel">
    <w:name w:val="HTML Variable"/>
    <w:basedOn w:val="Standardstycketeckensnitt"/>
    <w:uiPriority w:val="99"/>
    <w:semiHidden/>
    <w:unhideWhenUsed/>
    <w:rsid w:val="00DB5295"/>
    <w:rPr>
      <w:i/>
      <w:iCs/>
      <w:noProof w:val="0"/>
    </w:rPr>
  </w:style>
  <w:style w:type="paragraph" w:styleId="Index1">
    <w:name w:val="index 1"/>
    <w:basedOn w:val="Normal"/>
    <w:next w:val="Normal"/>
    <w:autoRedefine/>
    <w:uiPriority w:val="99"/>
    <w:semiHidden/>
    <w:unhideWhenUsed/>
    <w:rsid w:val="00DB5295"/>
    <w:pPr>
      <w:spacing w:after="0" w:line="240" w:lineRule="auto"/>
      <w:ind w:left="250" w:hanging="250"/>
    </w:pPr>
  </w:style>
  <w:style w:type="paragraph" w:styleId="Index2">
    <w:name w:val="index 2"/>
    <w:basedOn w:val="Normal"/>
    <w:next w:val="Normal"/>
    <w:autoRedefine/>
    <w:uiPriority w:val="99"/>
    <w:semiHidden/>
    <w:unhideWhenUsed/>
    <w:rsid w:val="00DB5295"/>
    <w:pPr>
      <w:spacing w:after="0" w:line="240" w:lineRule="auto"/>
      <w:ind w:left="500" w:hanging="250"/>
    </w:pPr>
  </w:style>
  <w:style w:type="paragraph" w:styleId="Index3">
    <w:name w:val="index 3"/>
    <w:basedOn w:val="Normal"/>
    <w:next w:val="Normal"/>
    <w:autoRedefine/>
    <w:uiPriority w:val="99"/>
    <w:semiHidden/>
    <w:unhideWhenUsed/>
    <w:rsid w:val="00DB5295"/>
    <w:pPr>
      <w:spacing w:after="0" w:line="240" w:lineRule="auto"/>
      <w:ind w:left="750" w:hanging="250"/>
    </w:pPr>
  </w:style>
  <w:style w:type="paragraph" w:styleId="Index4">
    <w:name w:val="index 4"/>
    <w:basedOn w:val="Normal"/>
    <w:next w:val="Normal"/>
    <w:autoRedefine/>
    <w:uiPriority w:val="99"/>
    <w:semiHidden/>
    <w:unhideWhenUsed/>
    <w:rsid w:val="00DB5295"/>
    <w:pPr>
      <w:spacing w:after="0" w:line="240" w:lineRule="auto"/>
      <w:ind w:left="1000" w:hanging="250"/>
    </w:pPr>
  </w:style>
  <w:style w:type="paragraph" w:styleId="Index5">
    <w:name w:val="index 5"/>
    <w:basedOn w:val="Normal"/>
    <w:next w:val="Normal"/>
    <w:autoRedefine/>
    <w:uiPriority w:val="99"/>
    <w:semiHidden/>
    <w:unhideWhenUsed/>
    <w:rsid w:val="00DB5295"/>
    <w:pPr>
      <w:spacing w:after="0" w:line="240" w:lineRule="auto"/>
      <w:ind w:left="1250" w:hanging="250"/>
    </w:pPr>
  </w:style>
  <w:style w:type="paragraph" w:styleId="Index6">
    <w:name w:val="index 6"/>
    <w:basedOn w:val="Normal"/>
    <w:next w:val="Normal"/>
    <w:autoRedefine/>
    <w:uiPriority w:val="99"/>
    <w:semiHidden/>
    <w:unhideWhenUsed/>
    <w:rsid w:val="00DB5295"/>
    <w:pPr>
      <w:spacing w:after="0" w:line="240" w:lineRule="auto"/>
      <w:ind w:left="1500" w:hanging="250"/>
    </w:pPr>
  </w:style>
  <w:style w:type="paragraph" w:styleId="Index7">
    <w:name w:val="index 7"/>
    <w:basedOn w:val="Normal"/>
    <w:next w:val="Normal"/>
    <w:autoRedefine/>
    <w:uiPriority w:val="99"/>
    <w:semiHidden/>
    <w:unhideWhenUsed/>
    <w:rsid w:val="00DB5295"/>
    <w:pPr>
      <w:spacing w:after="0" w:line="240" w:lineRule="auto"/>
      <w:ind w:left="1750" w:hanging="250"/>
    </w:pPr>
  </w:style>
  <w:style w:type="paragraph" w:styleId="Index8">
    <w:name w:val="index 8"/>
    <w:basedOn w:val="Normal"/>
    <w:next w:val="Normal"/>
    <w:autoRedefine/>
    <w:uiPriority w:val="99"/>
    <w:semiHidden/>
    <w:unhideWhenUsed/>
    <w:rsid w:val="00DB5295"/>
    <w:pPr>
      <w:spacing w:after="0" w:line="240" w:lineRule="auto"/>
      <w:ind w:left="2000" w:hanging="250"/>
    </w:pPr>
  </w:style>
  <w:style w:type="paragraph" w:styleId="Index9">
    <w:name w:val="index 9"/>
    <w:basedOn w:val="Normal"/>
    <w:next w:val="Normal"/>
    <w:autoRedefine/>
    <w:uiPriority w:val="99"/>
    <w:semiHidden/>
    <w:unhideWhenUsed/>
    <w:rsid w:val="00DB5295"/>
    <w:pPr>
      <w:spacing w:after="0" w:line="240" w:lineRule="auto"/>
      <w:ind w:left="2250" w:hanging="250"/>
    </w:pPr>
  </w:style>
  <w:style w:type="paragraph" w:styleId="Indexrubrik">
    <w:name w:val="index heading"/>
    <w:basedOn w:val="Normal"/>
    <w:next w:val="Index1"/>
    <w:uiPriority w:val="99"/>
    <w:semiHidden/>
    <w:unhideWhenUsed/>
    <w:rsid w:val="00DB5295"/>
    <w:rPr>
      <w:rFonts w:asciiTheme="majorHAnsi" w:eastAsiaTheme="majorEastAsia" w:hAnsiTheme="majorHAnsi" w:cstheme="majorBidi"/>
      <w:b/>
      <w:bCs/>
    </w:rPr>
  </w:style>
  <w:style w:type="paragraph" w:styleId="Indragetstycke">
    <w:name w:val="Block Text"/>
    <w:basedOn w:val="Normal"/>
    <w:uiPriority w:val="99"/>
    <w:semiHidden/>
    <w:unhideWhenUsed/>
    <w:rsid w:val="00DB529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B5295"/>
    <w:pPr>
      <w:spacing w:after="0" w:line="240" w:lineRule="auto"/>
    </w:pPr>
  </w:style>
  <w:style w:type="paragraph" w:styleId="Inledning">
    <w:name w:val="Salutation"/>
    <w:basedOn w:val="Normal"/>
    <w:next w:val="Normal"/>
    <w:link w:val="InledningChar"/>
    <w:uiPriority w:val="99"/>
    <w:semiHidden/>
    <w:unhideWhenUsed/>
    <w:rsid w:val="00DB5295"/>
  </w:style>
  <w:style w:type="character" w:customStyle="1" w:styleId="InledningChar">
    <w:name w:val="Inledning Char"/>
    <w:basedOn w:val="Standardstycketeckensnitt"/>
    <w:link w:val="Inledning"/>
    <w:uiPriority w:val="99"/>
    <w:semiHidden/>
    <w:rsid w:val="00DB5295"/>
  </w:style>
  <w:style w:type="paragraph" w:styleId="Innehll4">
    <w:name w:val="toc 4"/>
    <w:basedOn w:val="Normal"/>
    <w:next w:val="Normal"/>
    <w:autoRedefine/>
    <w:uiPriority w:val="39"/>
    <w:semiHidden/>
    <w:unhideWhenUsed/>
    <w:rsid w:val="00DB5295"/>
    <w:pPr>
      <w:spacing w:after="100"/>
      <w:ind w:left="750"/>
    </w:pPr>
  </w:style>
  <w:style w:type="paragraph" w:styleId="Innehll5">
    <w:name w:val="toc 5"/>
    <w:basedOn w:val="Normal"/>
    <w:next w:val="Normal"/>
    <w:autoRedefine/>
    <w:uiPriority w:val="39"/>
    <w:semiHidden/>
    <w:unhideWhenUsed/>
    <w:rsid w:val="00DB5295"/>
    <w:pPr>
      <w:spacing w:after="100"/>
      <w:ind w:left="1000"/>
    </w:pPr>
  </w:style>
  <w:style w:type="paragraph" w:styleId="Innehll6">
    <w:name w:val="toc 6"/>
    <w:basedOn w:val="Normal"/>
    <w:next w:val="Normal"/>
    <w:autoRedefine/>
    <w:uiPriority w:val="39"/>
    <w:semiHidden/>
    <w:unhideWhenUsed/>
    <w:rsid w:val="00DB5295"/>
    <w:pPr>
      <w:spacing w:after="100"/>
      <w:ind w:left="1250"/>
    </w:pPr>
  </w:style>
  <w:style w:type="paragraph" w:styleId="Innehll7">
    <w:name w:val="toc 7"/>
    <w:basedOn w:val="Normal"/>
    <w:next w:val="Normal"/>
    <w:autoRedefine/>
    <w:uiPriority w:val="39"/>
    <w:semiHidden/>
    <w:unhideWhenUsed/>
    <w:rsid w:val="00DB5295"/>
    <w:pPr>
      <w:spacing w:after="100"/>
      <w:ind w:left="1500"/>
    </w:pPr>
  </w:style>
  <w:style w:type="paragraph" w:styleId="Innehll8">
    <w:name w:val="toc 8"/>
    <w:basedOn w:val="Normal"/>
    <w:next w:val="Normal"/>
    <w:autoRedefine/>
    <w:uiPriority w:val="39"/>
    <w:semiHidden/>
    <w:unhideWhenUsed/>
    <w:rsid w:val="00DB5295"/>
    <w:pPr>
      <w:spacing w:after="100"/>
      <w:ind w:left="1750"/>
    </w:pPr>
  </w:style>
  <w:style w:type="paragraph" w:styleId="Innehll9">
    <w:name w:val="toc 9"/>
    <w:basedOn w:val="Normal"/>
    <w:next w:val="Normal"/>
    <w:autoRedefine/>
    <w:uiPriority w:val="39"/>
    <w:semiHidden/>
    <w:unhideWhenUsed/>
    <w:rsid w:val="00DB5295"/>
    <w:pPr>
      <w:spacing w:after="100"/>
      <w:ind w:left="2000"/>
    </w:pPr>
  </w:style>
  <w:style w:type="paragraph" w:styleId="Kommentarer">
    <w:name w:val="annotation text"/>
    <w:basedOn w:val="Normal"/>
    <w:link w:val="KommentarerChar"/>
    <w:uiPriority w:val="99"/>
    <w:semiHidden/>
    <w:unhideWhenUsed/>
    <w:rsid w:val="00DB5295"/>
    <w:pPr>
      <w:spacing w:line="240" w:lineRule="auto"/>
    </w:pPr>
    <w:rPr>
      <w:sz w:val="20"/>
      <w:szCs w:val="20"/>
    </w:rPr>
  </w:style>
  <w:style w:type="character" w:customStyle="1" w:styleId="KommentarerChar">
    <w:name w:val="Kommentarer Char"/>
    <w:basedOn w:val="Standardstycketeckensnitt"/>
    <w:link w:val="Kommentarer"/>
    <w:uiPriority w:val="99"/>
    <w:semiHidden/>
    <w:rsid w:val="00DB5295"/>
    <w:rPr>
      <w:sz w:val="20"/>
      <w:szCs w:val="20"/>
    </w:rPr>
  </w:style>
  <w:style w:type="character" w:styleId="Kommentarsreferens">
    <w:name w:val="annotation reference"/>
    <w:basedOn w:val="Standardstycketeckensnitt"/>
    <w:uiPriority w:val="99"/>
    <w:semiHidden/>
    <w:unhideWhenUsed/>
    <w:rsid w:val="00DB5295"/>
    <w:rPr>
      <w:noProof w:val="0"/>
      <w:sz w:val="16"/>
      <w:szCs w:val="16"/>
    </w:rPr>
  </w:style>
  <w:style w:type="paragraph" w:styleId="Kommentarsmne">
    <w:name w:val="annotation subject"/>
    <w:basedOn w:val="Kommentarer"/>
    <w:next w:val="Kommentarer"/>
    <w:link w:val="KommentarsmneChar"/>
    <w:uiPriority w:val="99"/>
    <w:semiHidden/>
    <w:unhideWhenUsed/>
    <w:rsid w:val="00DB5295"/>
    <w:rPr>
      <w:b/>
      <w:bCs/>
    </w:rPr>
  </w:style>
  <w:style w:type="character" w:customStyle="1" w:styleId="KommentarsmneChar">
    <w:name w:val="Kommentarsämne Char"/>
    <w:basedOn w:val="KommentarerChar"/>
    <w:link w:val="Kommentarsmne"/>
    <w:uiPriority w:val="99"/>
    <w:semiHidden/>
    <w:rsid w:val="00DB5295"/>
    <w:rPr>
      <w:b/>
      <w:bCs/>
      <w:sz w:val="20"/>
      <w:szCs w:val="20"/>
    </w:rPr>
  </w:style>
  <w:style w:type="paragraph" w:styleId="Lista">
    <w:name w:val="List"/>
    <w:basedOn w:val="Normal"/>
    <w:uiPriority w:val="99"/>
    <w:semiHidden/>
    <w:unhideWhenUsed/>
    <w:rsid w:val="00DB5295"/>
    <w:pPr>
      <w:ind w:left="283" w:hanging="283"/>
      <w:contextualSpacing/>
    </w:pPr>
  </w:style>
  <w:style w:type="paragraph" w:styleId="Lista2">
    <w:name w:val="List 2"/>
    <w:basedOn w:val="Normal"/>
    <w:uiPriority w:val="99"/>
    <w:semiHidden/>
    <w:unhideWhenUsed/>
    <w:rsid w:val="00DB5295"/>
    <w:pPr>
      <w:ind w:left="566" w:hanging="283"/>
      <w:contextualSpacing/>
    </w:pPr>
  </w:style>
  <w:style w:type="paragraph" w:styleId="Lista3">
    <w:name w:val="List 3"/>
    <w:basedOn w:val="Normal"/>
    <w:uiPriority w:val="99"/>
    <w:semiHidden/>
    <w:unhideWhenUsed/>
    <w:rsid w:val="00DB5295"/>
    <w:pPr>
      <w:ind w:left="849" w:hanging="283"/>
      <w:contextualSpacing/>
    </w:pPr>
  </w:style>
  <w:style w:type="paragraph" w:styleId="Lista4">
    <w:name w:val="List 4"/>
    <w:basedOn w:val="Normal"/>
    <w:uiPriority w:val="99"/>
    <w:semiHidden/>
    <w:unhideWhenUsed/>
    <w:rsid w:val="00DB5295"/>
    <w:pPr>
      <w:ind w:left="1132" w:hanging="283"/>
      <w:contextualSpacing/>
    </w:pPr>
  </w:style>
  <w:style w:type="paragraph" w:styleId="Lista5">
    <w:name w:val="List 5"/>
    <w:basedOn w:val="Normal"/>
    <w:uiPriority w:val="99"/>
    <w:semiHidden/>
    <w:unhideWhenUsed/>
    <w:rsid w:val="00DB5295"/>
    <w:pPr>
      <w:ind w:left="1415" w:hanging="283"/>
      <w:contextualSpacing/>
    </w:pPr>
  </w:style>
  <w:style w:type="paragraph" w:styleId="Listafortstt">
    <w:name w:val="List Continue"/>
    <w:basedOn w:val="Normal"/>
    <w:uiPriority w:val="99"/>
    <w:semiHidden/>
    <w:unhideWhenUsed/>
    <w:rsid w:val="00DB5295"/>
    <w:pPr>
      <w:spacing w:after="120"/>
      <w:ind w:left="283"/>
      <w:contextualSpacing/>
    </w:pPr>
  </w:style>
  <w:style w:type="paragraph" w:styleId="Listafortstt2">
    <w:name w:val="List Continue 2"/>
    <w:basedOn w:val="Normal"/>
    <w:uiPriority w:val="99"/>
    <w:semiHidden/>
    <w:unhideWhenUsed/>
    <w:rsid w:val="00DB5295"/>
    <w:pPr>
      <w:spacing w:after="120"/>
      <w:ind w:left="566"/>
      <w:contextualSpacing/>
    </w:pPr>
  </w:style>
  <w:style w:type="paragraph" w:styleId="Listafortstt3">
    <w:name w:val="List Continue 3"/>
    <w:basedOn w:val="Normal"/>
    <w:uiPriority w:val="99"/>
    <w:semiHidden/>
    <w:unhideWhenUsed/>
    <w:rsid w:val="00DB5295"/>
    <w:pPr>
      <w:spacing w:after="120"/>
      <w:ind w:left="849"/>
      <w:contextualSpacing/>
    </w:pPr>
  </w:style>
  <w:style w:type="paragraph" w:styleId="Listafortstt4">
    <w:name w:val="List Continue 4"/>
    <w:basedOn w:val="Normal"/>
    <w:uiPriority w:val="99"/>
    <w:semiHidden/>
    <w:unhideWhenUsed/>
    <w:rsid w:val="00DB5295"/>
    <w:pPr>
      <w:spacing w:after="120"/>
      <w:ind w:left="1132"/>
      <w:contextualSpacing/>
    </w:pPr>
  </w:style>
  <w:style w:type="paragraph" w:styleId="Listafortstt5">
    <w:name w:val="List Continue 5"/>
    <w:basedOn w:val="Normal"/>
    <w:uiPriority w:val="99"/>
    <w:semiHidden/>
    <w:unhideWhenUsed/>
    <w:rsid w:val="00DB5295"/>
    <w:pPr>
      <w:spacing w:after="120"/>
      <w:ind w:left="1415"/>
      <w:contextualSpacing/>
    </w:pPr>
  </w:style>
  <w:style w:type="paragraph" w:styleId="Liststycke">
    <w:name w:val="List Paragraph"/>
    <w:basedOn w:val="Normal"/>
    <w:uiPriority w:val="34"/>
    <w:semiHidden/>
    <w:qFormat/>
    <w:rsid w:val="00DB5295"/>
    <w:pPr>
      <w:ind w:left="720"/>
      <w:contextualSpacing/>
    </w:pPr>
  </w:style>
  <w:style w:type="table" w:styleId="Listtabell1ljus">
    <w:name w:val="List Table 1 Light"/>
    <w:basedOn w:val="Normaltabell"/>
    <w:uiPriority w:val="46"/>
    <w:rsid w:val="00DB52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B529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B529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B529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B529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B529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B529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B529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B529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B529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B529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B529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B529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B529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B529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B529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B529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B529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B529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B529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B529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B52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B529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B529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B529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B529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B529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B529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B529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B529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B529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B529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B529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B529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B529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B529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B529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B529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B529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B529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B529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B529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B529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B529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B529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B529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B529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B529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B529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B5295"/>
  </w:style>
  <w:style w:type="table" w:styleId="Ljuslista">
    <w:name w:val="Light List"/>
    <w:basedOn w:val="Normaltabell"/>
    <w:uiPriority w:val="61"/>
    <w:semiHidden/>
    <w:unhideWhenUsed/>
    <w:rsid w:val="00DB52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B529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B529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B529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B529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B529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B529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B52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B529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B529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B529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B529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B529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B529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B52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B529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B529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B529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B529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B529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B529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B52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B5295"/>
    <w:rPr>
      <w:rFonts w:ascii="Consolas" w:hAnsi="Consolas"/>
      <w:sz w:val="20"/>
      <w:szCs w:val="20"/>
    </w:rPr>
  </w:style>
  <w:style w:type="paragraph" w:styleId="Meddelanderubrik">
    <w:name w:val="Message Header"/>
    <w:basedOn w:val="Normal"/>
    <w:link w:val="MeddelanderubrikChar"/>
    <w:uiPriority w:val="99"/>
    <w:semiHidden/>
    <w:unhideWhenUsed/>
    <w:rsid w:val="00DB529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B529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B52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B529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B529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B529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B529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B529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B529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B529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B529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B529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B529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B529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B529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B529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B52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B52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B52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B52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B52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B52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B52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B529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B529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B529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B529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B529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B529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B529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B52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B52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B52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B52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B52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B52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B52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B52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B529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B529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B529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B529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B529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B529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B529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B529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B5295"/>
    <w:rPr>
      <w:rFonts w:ascii="Times New Roman" w:hAnsi="Times New Roman" w:cs="Times New Roman"/>
      <w:sz w:val="24"/>
      <w:szCs w:val="24"/>
    </w:rPr>
  </w:style>
  <w:style w:type="paragraph" w:styleId="Normaltindrag">
    <w:name w:val="Normal Indent"/>
    <w:basedOn w:val="Normal"/>
    <w:uiPriority w:val="99"/>
    <w:semiHidden/>
    <w:unhideWhenUsed/>
    <w:rsid w:val="00DB5295"/>
    <w:pPr>
      <w:ind w:left="1304"/>
    </w:pPr>
  </w:style>
  <w:style w:type="paragraph" w:styleId="Numreradlista4">
    <w:name w:val="List Number 4"/>
    <w:basedOn w:val="Normal"/>
    <w:uiPriority w:val="99"/>
    <w:semiHidden/>
    <w:unhideWhenUsed/>
    <w:rsid w:val="00DB5295"/>
    <w:pPr>
      <w:numPr>
        <w:numId w:val="40"/>
      </w:numPr>
      <w:contextualSpacing/>
    </w:pPr>
  </w:style>
  <w:style w:type="paragraph" w:styleId="Numreradlista5">
    <w:name w:val="List Number 5"/>
    <w:basedOn w:val="Normal"/>
    <w:uiPriority w:val="99"/>
    <w:semiHidden/>
    <w:unhideWhenUsed/>
    <w:rsid w:val="00DB5295"/>
    <w:pPr>
      <w:numPr>
        <w:numId w:val="41"/>
      </w:numPr>
      <w:contextualSpacing/>
    </w:pPr>
  </w:style>
  <w:style w:type="character" w:styleId="Nmn">
    <w:name w:val="Mention"/>
    <w:basedOn w:val="Standardstycketeckensnitt"/>
    <w:uiPriority w:val="99"/>
    <w:semiHidden/>
    <w:unhideWhenUsed/>
    <w:rsid w:val="00DB5295"/>
    <w:rPr>
      <w:noProof w:val="0"/>
      <w:color w:val="2B579A"/>
      <w:shd w:val="clear" w:color="auto" w:fill="E6E6E6"/>
    </w:rPr>
  </w:style>
  <w:style w:type="table" w:styleId="Oformateradtabell1">
    <w:name w:val="Plain Table 1"/>
    <w:basedOn w:val="Normaltabell"/>
    <w:uiPriority w:val="41"/>
    <w:rsid w:val="00DB52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B52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B52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B52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B52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B529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B5295"/>
    <w:rPr>
      <w:rFonts w:ascii="Consolas" w:hAnsi="Consolas"/>
      <w:sz w:val="21"/>
      <w:szCs w:val="21"/>
    </w:rPr>
  </w:style>
  <w:style w:type="character" w:styleId="Olstomnmnande">
    <w:name w:val="Unresolved Mention"/>
    <w:basedOn w:val="Standardstycketeckensnitt"/>
    <w:uiPriority w:val="99"/>
    <w:semiHidden/>
    <w:unhideWhenUsed/>
    <w:rsid w:val="00DB5295"/>
    <w:rPr>
      <w:noProof w:val="0"/>
      <w:color w:val="808080"/>
      <w:shd w:val="clear" w:color="auto" w:fill="E6E6E6"/>
    </w:rPr>
  </w:style>
  <w:style w:type="table" w:styleId="Professionelltabell">
    <w:name w:val="Table Professional"/>
    <w:basedOn w:val="Normaltabell"/>
    <w:uiPriority w:val="99"/>
    <w:semiHidden/>
    <w:unhideWhenUsed/>
    <w:rsid w:val="00DB529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B5295"/>
    <w:pPr>
      <w:numPr>
        <w:numId w:val="42"/>
      </w:numPr>
      <w:contextualSpacing/>
    </w:pPr>
  </w:style>
  <w:style w:type="paragraph" w:styleId="Punktlista5">
    <w:name w:val="List Bullet 5"/>
    <w:basedOn w:val="Normal"/>
    <w:uiPriority w:val="99"/>
    <w:semiHidden/>
    <w:unhideWhenUsed/>
    <w:rsid w:val="00DB5295"/>
    <w:pPr>
      <w:numPr>
        <w:numId w:val="43"/>
      </w:numPr>
      <w:contextualSpacing/>
    </w:pPr>
  </w:style>
  <w:style w:type="character" w:styleId="Radnummer">
    <w:name w:val="line number"/>
    <w:basedOn w:val="Standardstycketeckensnitt"/>
    <w:uiPriority w:val="99"/>
    <w:semiHidden/>
    <w:unhideWhenUsed/>
    <w:rsid w:val="00DB5295"/>
    <w:rPr>
      <w:noProof w:val="0"/>
    </w:rPr>
  </w:style>
  <w:style w:type="character" w:customStyle="1" w:styleId="Rubrik6Char">
    <w:name w:val="Rubrik 6 Char"/>
    <w:basedOn w:val="Standardstycketeckensnitt"/>
    <w:link w:val="Rubrik6"/>
    <w:uiPriority w:val="9"/>
    <w:semiHidden/>
    <w:rsid w:val="00DB529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B529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B529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B529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B52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B529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B529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B529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B529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B529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B529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B529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B529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B529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B529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B529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B529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B529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B52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B529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B529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B529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B529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B529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B529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B52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B529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B529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B529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B529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B529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B529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B52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B52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B52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B52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B52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B52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B52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B52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B529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B529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B529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B529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B529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B529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B52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B529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B529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B529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B529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B529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B529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B5295"/>
    <w:pPr>
      <w:spacing w:after="0" w:line="240" w:lineRule="auto"/>
      <w:ind w:left="4252"/>
    </w:pPr>
  </w:style>
  <w:style w:type="character" w:customStyle="1" w:styleId="SignaturChar">
    <w:name w:val="Signatur Char"/>
    <w:basedOn w:val="Standardstycketeckensnitt"/>
    <w:link w:val="Signatur"/>
    <w:uiPriority w:val="99"/>
    <w:semiHidden/>
    <w:rsid w:val="00DB5295"/>
  </w:style>
  <w:style w:type="character" w:styleId="Slutnotsreferens">
    <w:name w:val="endnote reference"/>
    <w:basedOn w:val="Standardstycketeckensnitt"/>
    <w:uiPriority w:val="99"/>
    <w:semiHidden/>
    <w:unhideWhenUsed/>
    <w:rsid w:val="00DB5295"/>
    <w:rPr>
      <w:noProof w:val="0"/>
      <w:vertAlign w:val="superscript"/>
    </w:rPr>
  </w:style>
  <w:style w:type="paragraph" w:styleId="Slutnotstext">
    <w:name w:val="endnote text"/>
    <w:basedOn w:val="Normal"/>
    <w:link w:val="SlutnotstextChar"/>
    <w:uiPriority w:val="99"/>
    <w:semiHidden/>
    <w:unhideWhenUsed/>
    <w:rsid w:val="00DB529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B5295"/>
    <w:rPr>
      <w:sz w:val="20"/>
      <w:szCs w:val="20"/>
    </w:rPr>
  </w:style>
  <w:style w:type="character" w:styleId="Smarthyperlnk">
    <w:name w:val="Smart Hyperlink"/>
    <w:basedOn w:val="Standardstycketeckensnitt"/>
    <w:uiPriority w:val="99"/>
    <w:semiHidden/>
    <w:unhideWhenUsed/>
    <w:rsid w:val="00DB5295"/>
    <w:rPr>
      <w:noProof w:val="0"/>
      <w:u w:val="dotted"/>
    </w:rPr>
  </w:style>
  <w:style w:type="table" w:styleId="Standardtabell1">
    <w:name w:val="Table Classic 1"/>
    <w:basedOn w:val="Normaltabell"/>
    <w:uiPriority w:val="99"/>
    <w:semiHidden/>
    <w:unhideWhenUsed/>
    <w:rsid w:val="00DB52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B529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B529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B529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B5295"/>
    <w:rPr>
      <w:b/>
      <w:bCs/>
      <w:noProof w:val="0"/>
    </w:rPr>
  </w:style>
  <w:style w:type="character" w:styleId="Starkbetoning">
    <w:name w:val="Intense Emphasis"/>
    <w:basedOn w:val="Standardstycketeckensnitt"/>
    <w:uiPriority w:val="21"/>
    <w:semiHidden/>
    <w:qFormat/>
    <w:rsid w:val="00DB5295"/>
    <w:rPr>
      <w:i/>
      <w:iCs/>
      <w:noProof w:val="0"/>
      <w:color w:val="1A3050" w:themeColor="accent1"/>
    </w:rPr>
  </w:style>
  <w:style w:type="character" w:styleId="Starkreferens">
    <w:name w:val="Intense Reference"/>
    <w:basedOn w:val="Standardstycketeckensnitt"/>
    <w:uiPriority w:val="32"/>
    <w:semiHidden/>
    <w:qFormat/>
    <w:rsid w:val="00DB529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B529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B5295"/>
    <w:rPr>
      <w:i/>
      <w:iCs/>
      <w:color w:val="1A3050" w:themeColor="accent1"/>
    </w:rPr>
  </w:style>
  <w:style w:type="table" w:styleId="Tabellmed3D-effekter1">
    <w:name w:val="Table 3D effects 1"/>
    <w:basedOn w:val="Normaltabell"/>
    <w:uiPriority w:val="99"/>
    <w:semiHidden/>
    <w:unhideWhenUsed/>
    <w:rsid w:val="00DB529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B52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B52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B529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B529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B529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B529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B529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B529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B529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B529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B529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B52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B52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B52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B529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B529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B529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B529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B529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B529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B529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B529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B529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B52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B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B529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B529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B529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B529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B529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3F0216CE7949818E7034C14149DB9F"/>
        <w:category>
          <w:name w:val="Allmänt"/>
          <w:gallery w:val="placeholder"/>
        </w:category>
        <w:types>
          <w:type w:val="bbPlcHdr"/>
        </w:types>
        <w:behaviors>
          <w:behavior w:val="content"/>
        </w:behaviors>
        <w:guid w:val="{FBE03168-5AF8-4668-AFA7-38859D2339FA}"/>
      </w:docPartPr>
      <w:docPartBody>
        <w:p w:rsidR="000616D4" w:rsidRDefault="008C4086" w:rsidP="008C4086">
          <w:pPr>
            <w:pStyle w:val="113F0216CE7949818E7034C14149DB9F"/>
          </w:pPr>
          <w:r>
            <w:rPr>
              <w:rStyle w:val="Platshllartext"/>
            </w:rPr>
            <w:t xml:space="preserve"> </w:t>
          </w:r>
        </w:p>
      </w:docPartBody>
    </w:docPart>
    <w:docPart>
      <w:docPartPr>
        <w:name w:val="8FA4E8EA9FE84AB59E0B752EB879D2E6"/>
        <w:category>
          <w:name w:val="Allmänt"/>
          <w:gallery w:val="placeholder"/>
        </w:category>
        <w:types>
          <w:type w:val="bbPlcHdr"/>
        </w:types>
        <w:behaviors>
          <w:behavior w:val="content"/>
        </w:behaviors>
        <w:guid w:val="{E719635D-802E-4360-A34E-D70365D1A154}"/>
      </w:docPartPr>
      <w:docPartBody>
        <w:p w:rsidR="000616D4" w:rsidRDefault="008C4086" w:rsidP="008C4086">
          <w:pPr>
            <w:pStyle w:val="8FA4E8EA9FE84AB59E0B752EB879D2E61"/>
          </w:pPr>
          <w:r>
            <w:rPr>
              <w:rStyle w:val="Platshllartext"/>
            </w:rPr>
            <w:t xml:space="preserve"> </w:t>
          </w:r>
        </w:p>
      </w:docPartBody>
    </w:docPart>
    <w:docPart>
      <w:docPartPr>
        <w:name w:val="71B8C65FE9D34215BCDF787F59764187"/>
        <w:category>
          <w:name w:val="Allmänt"/>
          <w:gallery w:val="placeholder"/>
        </w:category>
        <w:types>
          <w:type w:val="bbPlcHdr"/>
        </w:types>
        <w:behaviors>
          <w:behavior w:val="content"/>
        </w:behaviors>
        <w:guid w:val="{8B644DD2-5B04-4741-8EF1-E1595EF21E30}"/>
      </w:docPartPr>
      <w:docPartBody>
        <w:p w:rsidR="000616D4" w:rsidRDefault="008C4086" w:rsidP="008C4086">
          <w:pPr>
            <w:pStyle w:val="71B8C65FE9D34215BCDF787F597641871"/>
          </w:pPr>
          <w:r>
            <w:rPr>
              <w:rStyle w:val="Platshllartext"/>
            </w:rPr>
            <w:t xml:space="preserve"> </w:t>
          </w:r>
        </w:p>
      </w:docPartBody>
    </w:docPart>
    <w:docPart>
      <w:docPartPr>
        <w:name w:val="05101B4731104E92A1FEB903BDBF12DF"/>
        <w:category>
          <w:name w:val="Allmänt"/>
          <w:gallery w:val="placeholder"/>
        </w:category>
        <w:types>
          <w:type w:val="bbPlcHdr"/>
        </w:types>
        <w:behaviors>
          <w:behavior w:val="content"/>
        </w:behaviors>
        <w:guid w:val="{3C85F828-B56C-468A-A4AA-CB35CC567BE2}"/>
      </w:docPartPr>
      <w:docPartBody>
        <w:p w:rsidR="000616D4" w:rsidRDefault="008C4086" w:rsidP="008C4086">
          <w:pPr>
            <w:pStyle w:val="05101B4731104E92A1FEB903BDBF12DF"/>
          </w:pPr>
          <w:r>
            <w:rPr>
              <w:rStyle w:val="Platshllartext"/>
            </w:rPr>
            <w:t xml:space="preserve"> </w:t>
          </w:r>
        </w:p>
      </w:docPartBody>
    </w:docPart>
    <w:docPart>
      <w:docPartPr>
        <w:name w:val="17C9DE96D43740AFACBF16AABB129BFD"/>
        <w:category>
          <w:name w:val="Allmänt"/>
          <w:gallery w:val="placeholder"/>
        </w:category>
        <w:types>
          <w:type w:val="bbPlcHdr"/>
        </w:types>
        <w:behaviors>
          <w:behavior w:val="content"/>
        </w:behaviors>
        <w:guid w:val="{7FAE4DF6-60D1-4788-86C4-42390CFF0B8F}"/>
      </w:docPartPr>
      <w:docPartBody>
        <w:p w:rsidR="000616D4" w:rsidRDefault="008C4086" w:rsidP="008C4086">
          <w:pPr>
            <w:pStyle w:val="17C9DE96D43740AFACBF16AABB129BF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86"/>
    <w:rsid w:val="000616D4"/>
    <w:rsid w:val="008C4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5BEEEA672D6437C86B9D0DFCFB29A08">
    <w:name w:val="E5BEEEA672D6437C86B9D0DFCFB29A08"/>
    <w:rsid w:val="008C4086"/>
  </w:style>
  <w:style w:type="character" w:styleId="Platshllartext">
    <w:name w:val="Placeholder Text"/>
    <w:basedOn w:val="Standardstycketeckensnitt"/>
    <w:uiPriority w:val="99"/>
    <w:semiHidden/>
    <w:rsid w:val="008C4086"/>
    <w:rPr>
      <w:noProof w:val="0"/>
      <w:color w:val="808080"/>
    </w:rPr>
  </w:style>
  <w:style w:type="paragraph" w:customStyle="1" w:styleId="3321E7522CA44B41B57FB3A3B34C1FFC">
    <w:name w:val="3321E7522CA44B41B57FB3A3B34C1FFC"/>
    <w:rsid w:val="008C4086"/>
  </w:style>
  <w:style w:type="paragraph" w:customStyle="1" w:styleId="1E4C2CF30210492380844FB0CE3A4366">
    <w:name w:val="1E4C2CF30210492380844FB0CE3A4366"/>
    <w:rsid w:val="008C4086"/>
  </w:style>
  <w:style w:type="paragraph" w:customStyle="1" w:styleId="7AA63D9109564CA3922B3F9B4CCB0BF1">
    <w:name w:val="7AA63D9109564CA3922B3F9B4CCB0BF1"/>
    <w:rsid w:val="008C4086"/>
  </w:style>
  <w:style w:type="paragraph" w:customStyle="1" w:styleId="113F0216CE7949818E7034C14149DB9F">
    <w:name w:val="113F0216CE7949818E7034C14149DB9F"/>
    <w:rsid w:val="008C4086"/>
  </w:style>
  <w:style w:type="paragraph" w:customStyle="1" w:styleId="8FA4E8EA9FE84AB59E0B752EB879D2E6">
    <w:name w:val="8FA4E8EA9FE84AB59E0B752EB879D2E6"/>
    <w:rsid w:val="008C4086"/>
  </w:style>
  <w:style w:type="paragraph" w:customStyle="1" w:styleId="B5D5F87CF0B649478AA285B6CF4B901B">
    <w:name w:val="B5D5F87CF0B649478AA285B6CF4B901B"/>
    <w:rsid w:val="008C4086"/>
  </w:style>
  <w:style w:type="paragraph" w:customStyle="1" w:styleId="32ED73D5BCFD4076B1C65BFAE1A65C5A">
    <w:name w:val="32ED73D5BCFD4076B1C65BFAE1A65C5A"/>
    <w:rsid w:val="008C4086"/>
  </w:style>
  <w:style w:type="paragraph" w:customStyle="1" w:styleId="44107C0C4C05453888D8AE5E3AD374F9">
    <w:name w:val="44107C0C4C05453888D8AE5E3AD374F9"/>
    <w:rsid w:val="008C4086"/>
  </w:style>
  <w:style w:type="paragraph" w:customStyle="1" w:styleId="71B8C65FE9D34215BCDF787F59764187">
    <w:name w:val="71B8C65FE9D34215BCDF787F59764187"/>
    <w:rsid w:val="008C4086"/>
  </w:style>
  <w:style w:type="paragraph" w:customStyle="1" w:styleId="05101B4731104E92A1FEB903BDBF12DF">
    <w:name w:val="05101B4731104E92A1FEB903BDBF12DF"/>
    <w:rsid w:val="008C4086"/>
  </w:style>
  <w:style w:type="paragraph" w:customStyle="1" w:styleId="8FA4E8EA9FE84AB59E0B752EB879D2E61">
    <w:name w:val="8FA4E8EA9FE84AB59E0B752EB879D2E61"/>
    <w:rsid w:val="008C40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B8C65FE9D34215BCDF787F597641871">
    <w:name w:val="71B8C65FE9D34215BCDF787F597641871"/>
    <w:rsid w:val="008C40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FD7BC33BB544C29F9BCAB7ED7C9A96">
    <w:name w:val="66FD7BC33BB544C29F9BCAB7ED7C9A96"/>
    <w:rsid w:val="008C4086"/>
  </w:style>
  <w:style w:type="paragraph" w:customStyle="1" w:styleId="2CE755B044C44E978D7C936C469525D6">
    <w:name w:val="2CE755B044C44E978D7C936C469525D6"/>
    <w:rsid w:val="008C4086"/>
  </w:style>
  <w:style w:type="paragraph" w:customStyle="1" w:styleId="59CA45CAC5254F988B039F1552F0223F">
    <w:name w:val="59CA45CAC5254F988B039F1552F0223F"/>
    <w:rsid w:val="008C4086"/>
  </w:style>
  <w:style w:type="paragraph" w:customStyle="1" w:styleId="6AE35073C25340E38C9D45C66A6A9DE3">
    <w:name w:val="6AE35073C25340E38C9D45C66A6A9DE3"/>
    <w:rsid w:val="008C4086"/>
  </w:style>
  <w:style w:type="paragraph" w:customStyle="1" w:styleId="2390397E3358440D954DAB7FD05A77EC">
    <w:name w:val="2390397E3358440D954DAB7FD05A77EC"/>
    <w:rsid w:val="008C4086"/>
  </w:style>
  <w:style w:type="paragraph" w:customStyle="1" w:styleId="17C9DE96D43740AFACBF16AABB129BFD">
    <w:name w:val="17C9DE96D43740AFACBF16AABB129BFD"/>
    <w:rsid w:val="008C4086"/>
  </w:style>
  <w:style w:type="paragraph" w:customStyle="1" w:styleId="D4F5D80B9E2143CC81B422EED5FFA7B8">
    <w:name w:val="D4F5D80B9E2143CC81B422EED5FFA7B8"/>
    <w:rsid w:val="008C4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33415f41-2f60-4082-912c-7eced0901a3b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C141EA48FBC78418A862C803CC78387" ma:contentTypeVersion="26" ma:contentTypeDescription="Skapa nytt dokument med möjlighet att välja RK-mall" ma:contentTypeScope="" ma:versionID="686ac1ae5818c92ab9276bd4e9023a5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1d94a0f-8955-413a-8867-2e4247a9b956" targetNamespace="http://schemas.microsoft.com/office/2006/metadata/properties" ma:root="true" ma:fieldsID="419e7715b5e85f41861005a2ef39cafa" ns2:_="" ns4:_="" ns5:_="" ns6:_="" ns7:_="">
    <xsd:import namespace="cc625d36-bb37-4650-91b9-0c96159295ba"/>
    <xsd:import namespace="4e9c2f0c-7bf8-49af-8356-cbf363fc78a7"/>
    <xsd:import namespace="18f3d968-6251-40b0-9f11-012b293496c2"/>
    <xsd:import namespace="9c9941df-7074-4a92-bf99-225d24d78d61"/>
    <xsd:import namespace="81d94a0f-8955-413a-8867-2e4247a9b95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0584b2c-95c6-4098-947d-eed677c07c15}" ma:internalName="TaxCatchAll" ma:showField="CatchAllData"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0584b2c-95c6-4098-947d-eed677c07c15}" ma:internalName="TaxCatchAllLabel" ma:readOnly="true" ma:showField="CatchAllDataLabel"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94a0f-8955-413a-8867-2e4247a9b95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2021-04-14T00:00:00</HeaderDate>
    <Office/>
    <Dnr>Ju2021/01475</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800BD-EB9F-46A6-8853-102DA6B78939}"/>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E43701BF-DF77-4FD1-AC59-102AD9A76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1d94a0f-8955-413a-8867-2e4247a9b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9E3F0F-7354-4FE5-9E50-D1BC48A74CB5}">
  <ds:schemaRefs>
    <ds:schemaRef ds:uri="Microsoft.SharePoint.Taxonomy.ContentTypeSync"/>
  </ds:schemaRefs>
</ds:datastoreItem>
</file>

<file path=customXml/itemProps6.xml><?xml version="1.0" encoding="utf-8"?>
<ds:datastoreItem xmlns:ds="http://schemas.openxmlformats.org/officeDocument/2006/customXml" ds:itemID="{C7692FDE-9DB1-444C-83FD-6CDFBDEA34E6}">
  <ds:schemaRefs>
    <ds:schemaRef ds:uri="http://purl.org/dc/dcmitype/"/>
    <ds:schemaRef ds:uri="4e9c2f0c-7bf8-49af-8356-cbf363fc78a7"/>
    <ds:schemaRef ds:uri="http://schemas.microsoft.com/office/2006/documentManagement/types"/>
    <ds:schemaRef ds:uri="http://purl.org/dc/elements/1.1/"/>
    <ds:schemaRef ds:uri="http://schemas.microsoft.com/office/2006/metadata/properties"/>
    <ds:schemaRef ds:uri="cc625d36-bb37-4650-91b9-0c96159295ba"/>
    <ds:schemaRef ds:uri="18f3d968-6251-40b0-9f11-012b293496c2"/>
    <ds:schemaRef ds:uri="http://schemas.microsoft.com/office/infopath/2007/PartnerControls"/>
    <ds:schemaRef ds:uri="http://schemas.openxmlformats.org/package/2006/metadata/core-properties"/>
    <ds:schemaRef ds:uri="http://purl.org/dc/terms/"/>
    <ds:schemaRef ds:uri="81d94a0f-8955-413a-8867-2e4247a9b956"/>
    <ds:schemaRef ds:uri="9c9941df-7074-4a92-bf99-225d24d78d61"/>
    <ds:schemaRef ds:uri="http://www.w3.org/XML/1998/namespace"/>
  </ds:schemaRefs>
</ds:datastoreItem>
</file>

<file path=customXml/itemProps7.xml><?xml version="1.0" encoding="utf-8"?>
<ds:datastoreItem xmlns:ds="http://schemas.openxmlformats.org/officeDocument/2006/customXml" ds:itemID="{6F73F6B4-742A-465F-92E9-1AD4815A95CB}"/>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2436.docx</dc:title>
  <dc:subject/>
  <dc:creator>David Brandell</dc:creator>
  <cp:keywords/>
  <dc:description/>
  <cp:lastModifiedBy>David Brandell</cp:lastModifiedBy>
  <cp:revision>24</cp:revision>
  <cp:lastPrinted>2021-04-07T13:01:00Z</cp:lastPrinted>
  <dcterms:created xsi:type="dcterms:W3CDTF">2021-04-07T10:39:00Z</dcterms:created>
  <dcterms:modified xsi:type="dcterms:W3CDTF">2021-04-14T04:50:00Z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d45b0ca4-4154-4222-be21-d8e1cbe1011e</vt:lpwstr>
  </property>
</Properties>
</file>