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46538" w:rsidP="00DA0661">
      <w:pPr>
        <w:pStyle w:val="Title"/>
      </w:pPr>
      <w:bookmarkStart w:id="0" w:name="Start"/>
      <w:bookmarkEnd w:id="0"/>
      <w:r>
        <w:t xml:space="preserve">Svar på fråga </w:t>
      </w:r>
      <w:r w:rsidRPr="00946538">
        <w:t xml:space="preserve">2021/22:1509 </w:t>
      </w:r>
      <w:r>
        <w:t>av Jimmy Ståhl (SD)</w:t>
      </w:r>
      <w:r>
        <w:br/>
      </w:r>
      <w:r w:rsidRPr="00946538">
        <w:t xml:space="preserve">En utredning om delning av Trafikverket  </w:t>
      </w:r>
    </w:p>
    <w:p w:rsidR="00946538" w:rsidP="00946538">
      <w:pPr>
        <w:pStyle w:val="BodyText"/>
      </w:pPr>
      <w:r>
        <w:t>Jimmy Ståhl har frågat mig om jag avser att verka för en utredning avseende en delning av Trafikverket till ett banverk och ett vägverk.</w:t>
      </w:r>
    </w:p>
    <w:p w:rsidR="00946538" w:rsidP="00946538">
      <w:pPr>
        <w:pStyle w:val="BodyText"/>
      </w:pPr>
      <w:r>
        <w:t xml:space="preserve">Jag avser inte </w:t>
      </w:r>
      <w:r w:rsidR="002444BF">
        <w:t xml:space="preserve">ta några initiativ för </w:t>
      </w:r>
      <w:r>
        <w:t>att en sådan utredning</w:t>
      </w:r>
      <w:r w:rsidR="002444BF">
        <w:t xml:space="preserve"> tillsätts</w:t>
      </w:r>
      <w:r>
        <w:t>.</w:t>
      </w:r>
    </w:p>
    <w:p w:rsidR="0094653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BD068A717154CB7A0F64343ABE5E373"/>
          </w:placeholder>
          <w:dataBinding w:xpath="/ns0:DocumentInfo[1]/ns0:BaseInfo[1]/ns0:HeaderDate[1]" w:storeItemID="{4C452EBD-6F06-4498-A5AD-3AF6A4DA22A4}" w:prefixMappings="xmlns:ns0='http://lp/documentinfo/RK' "/>
          <w:date w:fullDate="2022-05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C5F08">
            <w:t>4 maj 2022</w:t>
          </w:r>
        </w:sdtContent>
      </w:sdt>
    </w:p>
    <w:p w:rsidR="00946538" w:rsidP="004E7A8F">
      <w:pPr>
        <w:pStyle w:val="Brdtextutanavstnd"/>
      </w:pPr>
    </w:p>
    <w:p w:rsidR="00946538" w:rsidP="004E7A8F">
      <w:pPr>
        <w:pStyle w:val="Brdtextutanavstnd"/>
      </w:pPr>
    </w:p>
    <w:p w:rsidR="00946538" w:rsidP="004E7A8F">
      <w:pPr>
        <w:pStyle w:val="Brdtextutanavstnd"/>
      </w:pPr>
    </w:p>
    <w:p w:rsidR="00946538" w:rsidP="00422A41">
      <w:pPr>
        <w:pStyle w:val="BodyText"/>
      </w:pPr>
      <w:r>
        <w:t>Tomas Eneroth</w:t>
      </w:r>
    </w:p>
    <w:p w:rsidR="00946538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4653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46538" w:rsidRPr="007D73AB" w:rsidP="00340DE0">
          <w:pPr>
            <w:pStyle w:val="Header"/>
          </w:pPr>
        </w:p>
      </w:tc>
      <w:tc>
        <w:tcPr>
          <w:tcW w:w="1134" w:type="dxa"/>
        </w:tcPr>
        <w:p w:rsidR="0094653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4653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46538" w:rsidRPr="00710A6C" w:rsidP="00EE3C0F">
          <w:pPr>
            <w:pStyle w:val="Header"/>
            <w:rPr>
              <w:b/>
            </w:rPr>
          </w:pPr>
        </w:p>
        <w:p w:rsidR="00946538" w:rsidP="00EE3C0F">
          <w:pPr>
            <w:pStyle w:val="Header"/>
          </w:pPr>
        </w:p>
        <w:p w:rsidR="00946538" w:rsidP="00EE3C0F">
          <w:pPr>
            <w:pStyle w:val="Header"/>
          </w:pPr>
        </w:p>
        <w:p w:rsidR="00946538" w:rsidP="00EE3C0F">
          <w:pPr>
            <w:pStyle w:val="Header"/>
          </w:pPr>
        </w:p>
        <w:p w:rsidR="00946538" w:rsidP="00EE3C0F">
          <w:pPr>
            <w:pStyle w:val="Header"/>
          </w:pPr>
          <w:r w:rsidRPr="00946538">
            <w:t>I2022/01011</w:t>
          </w:r>
          <w:sdt>
            <w:sdtPr>
              <w:alias w:val="DocNumber"/>
              <w:tag w:val="DocNumber"/>
              <w:id w:val="1726028884"/>
              <w:placeholder>
                <w:docPart w:val="3C473035628D4B6AB3F2F76C9340FCE7"/>
              </w:placeholder>
              <w:showingPlcHdr/>
              <w:dataBinding w:xpath="/ns0:DocumentInfo[1]/ns0:BaseInfo[1]/ns0:DocNumber[1]" w:storeItemID="{4C452EBD-6F06-4498-A5AD-3AF6A4DA22A4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946538" w:rsidP="00EE3C0F">
          <w:pPr>
            <w:pStyle w:val="Header"/>
          </w:pPr>
        </w:p>
      </w:tc>
      <w:tc>
        <w:tcPr>
          <w:tcW w:w="1134" w:type="dxa"/>
        </w:tcPr>
        <w:p w:rsidR="00946538" w:rsidP="0094502D">
          <w:pPr>
            <w:pStyle w:val="Header"/>
          </w:pPr>
        </w:p>
        <w:p w:rsidR="0094653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02AF5518AE44C7A8260E34E1BC7D8A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46538" w:rsidRPr="00946538" w:rsidP="00340DE0">
              <w:pPr>
                <w:pStyle w:val="Header"/>
                <w:rPr>
                  <w:b/>
                </w:rPr>
              </w:pPr>
              <w:r w:rsidRPr="00946538">
                <w:rPr>
                  <w:b/>
                </w:rPr>
                <w:t>Infrastrukturdepartementet</w:t>
              </w:r>
            </w:p>
            <w:p w:rsidR="00946538" w:rsidRPr="00340DE0" w:rsidP="00340DE0">
              <w:pPr>
                <w:pStyle w:val="Header"/>
              </w:pPr>
              <w:r w:rsidRPr="00946538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63C1A37500A42329CEDD14B7653B399"/>
          </w:placeholder>
          <w:dataBinding w:xpath="/ns0:DocumentInfo[1]/ns0:BaseInfo[1]/ns0:Recipient[1]" w:storeItemID="{4C452EBD-6F06-4498-A5AD-3AF6A4DA22A4}" w:prefixMappings="xmlns:ns0='http://lp/documentinfo/RK' "/>
          <w:text w:multiLine="1"/>
        </w:sdtPr>
        <w:sdtContent>
          <w:tc>
            <w:tcPr>
              <w:tcW w:w="3170" w:type="dxa"/>
            </w:tcPr>
            <w:p w:rsidR="0094653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4653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473035628D4B6AB3F2F76C9340F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7D6B7-B1A6-4115-8CA5-14929946907B}"/>
      </w:docPartPr>
      <w:docPartBody>
        <w:p w:rsidR="003818E5" w:rsidP="00896D30">
          <w:pPr>
            <w:pStyle w:val="3C473035628D4B6AB3F2F76C9340FC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2AF5518AE44C7A8260E34E1BC7D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160558-99DB-4728-95AE-783D7DF68B1E}"/>
      </w:docPartPr>
      <w:docPartBody>
        <w:p w:rsidR="003818E5" w:rsidP="00896D30">
          <w:pPr>
            <w:pStyle w:val="302AF5518AE44C7A8260E34E1BC7D8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3C1A37500A42329CEDD14B7653B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2CB8B-2434-43E6-8EDA-DEAB6CD587C7}"/>
      </w:docPartPr>
      <w:docPartBody>
        <w:p w:rsidR="003818E5" w:rsidP="00896D30">
          <w:pPr>
            <w:pStyle w:val="563C1A37500A42329CEDD14B7653B3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D068A717154CB7A0F64343ABE5E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807B63-A138-4E4C-9DB6-5FCCCD755356}"/>
      </w:docPartPr>
      <w:docPartBody>
        <w:p w:rsidR="003818E5" w:rsidP="00896D30">
          <w:pPr>
            <w:pStyle w:val="9BD068A717154CB7A0F64343ABE5E37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6D30"/>
    <w:rPr>
      <w:noProof w:val="0"/>
      <w:color w:val="808080"/>
    </w:rPr>
  </w:style>
  <w:style w:type="paragraph" w:customStyle="1" w:styleId="563C1A37500A42329CEDD14B7653B399">
    <w:name w:val="563C1A37500A42329CEDD14B7653B399"/>
    <w:rsid w:val="00896D30"/>
  </w:style>
  <w:style w:type="paragraph" w:customStyle="1" w:styleId="3C473035628D4B6AB3F2F76C9340FCE71">
    <w:name w:val="3C473035628D4B6AB3F2F76C9340FCE71"/>
    <w:rsid w:val="00896D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2AF5518AE44C7A8260E34E1BC7D8A41">
    <w:name w:val="302AF5518AE44C7A8260E34E1BC7D8A41"/>
    <w:rsid w:val="00896D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D068A717154CB7A0F64343ABE5E373">
    <w:name w:val="9BD068A717154CB7A0F64343ABE5E373"/>
    <w:rsid w:val="00896D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2022-05-04T00:00:00</HeaderDate>
    <Office/>
    <Dnr>I2022/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c956e35d-016c-4f07-b9f0-cfa2300111e2</RD_Svarsid>
  </documentManagement>
</p:properties>
</file>

<file path=customXml/itemProps1.xml><?xml version="1.0" encoding="utf-8"?>
<ds:datastoreItem xmlns:ds="http://schemas.openxmlformats.org/officeDocument/2006/customXml" ds:itemID="{DA7BF6D3-7E44-491F-8FB7-708E055988D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570C807-4587-42B7-9371-4CDD326320AD}"/>
</file>

<file path=customXml/itemProps4.xml><?xml version="1.0" encoding="utf-8"?>
<ds:datastoreItem xmlns:ds="http://schemas.openxmlformats.org/officeDocument/2006/customXml" ds:itemID="{4C452EBD-6F06-4498-A5AD-3AF6A4DA22A4}"/>
</file>

<file path=customXml/itemProps5.xml><?xml version="1.0" encoding="utf-8"?>
<ds:datastoreItem xmlns:ds="http://schemas.openxmlformats.org/officeDocument/2006/customXml" ds:itemID="{43E6584A-5FDE-46CF-9B5F-F428CB067B4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54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1509 Jimmy Ståhl (SD) En utredning om delning av Trafikverket.docx</dc:title>
  <cp:revision>4</cp:revision>
  <cp:lastPrinted>2022-04-28T14:54:00Z</cp:lastPrinted>
  <dcterms:created xsi:type="dcterms:W3CDTF">2022-04-29T09:13:00Z</dcterms:created>
  <dcterms:modified xsi:type="dcterms:W3CDTF">2022-05-03T11:59:00Z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