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C938D" w14:textId="3646A918" w:rsidR="005C5A9C" w:rsidRDefault="005C5A9C" w:rsidP="008164D6">
      <w:pPr>
        <w:pStyle w:val="Brdtext"/>
        <w:rPr>
          <w:rFonts w:asciiTheme="majorHAnsi" w:eastAsiaTheme="majorEastAsia" w:hAnsiTheme="majorHAnsi" w:cstheme="majorBidi"/>
          <w:kern w:val="28"/>
          <w:sz w:val="26"/>
          <w:szCs w:val="56"/>
        </w:rPr>
      </w:pPr>
      <w:r w:rsidRPr="005C5A9C">
        <w:rPr>
          <w:rFonts w:asciiTheme="majorHAnsi" w:eastAsiaTheme="majorEastAsia" w:hAnsiTheme="majorHAnsi" w:cstheme="majorBidi"/>
          <w:kern w:val="28"/>
          <w:sz w:val="26"/>
          <w:szCs w:val="56"/>
        </w:rPr>
        <w:t>Svar på fråga 2019</w:t>
      </w:r>
      <w:r>
        <w:rPr>
          <w:rFonts w:asciiTheme="majorHAnsi" w:eastAsiaTheme="majorEastAsia" w:hAnsiTheme="majorHAnsi" w:cstheme="majorBidi"/>
          <w:kern w:val="28"/>
          <w:sz w:val="26"/>
          <w:szCs w:val="56"/>
        </w:rPr>
        <w:t>/</w:t>
      </w:r>
      <w:r w:rsidRPr="005C5A9C">
        <w:rPr>
          <w:rFonts w:asciiTheme="majorHAnsi" w:eastAsiaTheme="majorEastAsia" w:hAnsiTheme="majorHAnsi" w:cstheme="majorBidi"/>
          <w:kern w:val="28"/>
          <w:sz w:val="26"/>
          <w:szCs w:val="56"/>
        </w:rPr>
        <w:t>20</w:t>
      </w:r>
      <w:r>
        <w:rPr>
          <w:rFonts w:asciiTheme="majorHAnsi" w:eastAsiaTheme="majorEastAsia" w:hAnsiTheme="majorHAnsi" w:cstheme="majorBidi"/>
          <w:kern w:val="28"/>
          <w:sz w:val="26"/>
          <w:szCs w:val="56"/>
        </w:rPr>
        <w:t>:</w:t>
      </w:r>
      <w:r w:rsidRPr="005C5A9C">
        <w:rPr>
          <w:rFonts w:asciiTheme="majorHAnsi" w:eastAsiaTheme="majorEastAsia" w:hAnsiTheme="majorHAnsi" w:cstheme="majorBidi"/>
          <w:kern w:val="28"/>
          <w:sz w:val="26"/>
          <w:szCs w:val="56"/>
        </w:rPr>
        <w:t>10</w:t>
      </w:r>
      <w:r w:rsidR="005754FD">
        <w:rPr>
          <w:rFonts w:asciiTheme="majorHAnsi" w:eastAsiaTheme="majorEastAsia" w:hAnsiTheme="majorHAnsi" w:cstheme="majorBidi"/>
          <w:kern w:val="28"/>
          <w:sz w:val="26"/>
          <w:szCs w:val="56"/>
        </w:rPr>
        <w:t>60 av Gudrun Brunegård (KD) Torsksituationen i Östersjön</w:t>
      </w:r>
      <w:r w:rsidRPr="005C5A9C">
        <w:rPr>
          <w:rFonts w:asciiTheme="majorHAnsi" w:eastAsiaTheme="majorEastAsia" w:hAnsiTheme="majorHAnsi" w:cstheme="majorBidi"/>
          <w:kern w:val="28"/>
          <w:sz w:val="26"/>
          <w:szCs w:val="56"/>
        </w:rPr>
        <w:t xml:space="preserve"> </w:t>
      </w:r>
    </w:p>
    <w:p w14:paraId="386977F0" w14:textId="77777777" w:rsidR="005754FD" w:rsidRPr="00BD6C7F" w:rsidRDefault="005754FD" w:rsidP="00BD6C7F">
      <w:pPr>
        <w:pStyle w:val="Brdtext"/>
      </w:pPr>
      <w:r w:rsidRPr="00BD6C7F">
        <w:t xml:space="preserve">Gudrun Brunegård har frågat mig på vilket sätt Sveriges regering agerar för att skapa samsyn kring det allvarliga läge som råder för Östersjötorsken, så att övriga EU-länder respekterar torskfiskeförbudet och följer upp att det efterlevs. </w:t>
      </w:r>
    </w:p>
    <w:p w14:paraId="29A78F2B" w14:textId="77777777" w:rsidR="005754FD" w:rsidRPr="00BD6C7F" w:rsidRDefault="005754FD" w:rsidP="00BD6C7F">
      <w:pPr>
        <w:pStyle w:val="Brdtextmedindrag"/>
        <w:ind w:firstLine="0"/>
      </w:pPr>
      <w:r w:rsidRPr="00BD6C7F">
        <w:t xml:space="preserve">Det är rådets förordning (EU) nr 2019/1838 av den 30 oktober 2019 om fastställande för 2020 av fiskemöjligheter i Östersjön som anger ramarna för torskfisket i Östersjön. Förordningen innebär att endast mycket begränsade bifångster av östlig torsk tillåts under 2020, samtidigt som fiskemöjligheterna för den västra torsken är begränsade. Utöver de begränsade kvoterna innebär förordningen även omfattande begränsningar i både östra och västra Östersjön i syfte att skydda lekbestånden av torsk under deras huvudsakliga lekperioder. </w:t>
      </w:r>
    </w:p>
    <w:p w14:paraId="64E42EE3" w14:textId="480E7456" w:rsidR="005754FD" w:rsidRPr="00BD6C7F" w:rsidRDefault="005754FD" w:rsidP="00BD6C7F">
      <w:pPr>
        <w:pStyle w:val="Brdtextmedindrag"/>
        <w:ind w:firstLine="0"/>
      </w:pPr>
      <w:r w:rsidRPr="00BD6C7F">
        <w:t xml:space="preserve">För mig är det viktigt att det östra torskbeståndet återhämtas och att det västra torskbeståndet stabiliseras på en hållbar nivå så att vi får en långsiktigt hållbar förvaltning av torsken i Östersjön. Sverige agerade således i linje med detta när fiskemöjligheterna för 2020 i Östersjön skulle fastställas hösten 2019. Samtidigt ställde sig Sverige tillsammans med övriga Östersjöländer och kommissionen bakom ett uttalande som ger uttryck för att samsyn råder avseende situationen för flera av Östersjöns fiskbestånd, inklusive torsk, samt vikten av att komma till rätta med grundorsakerna till Östersjöns miljösituation. </w:t>
      </w:r>
      <w:r w:rsidR="00BD6516">
        <w:t xml:space="preserve">ICES har lyft problemen med parasiter hos torsk som sprids från gråsäl och det är en anledning till att regeringen </w:t>
      </w:r>
      <w:r w:rsidRPr="00BD6C7F">
        <w:t xml:space="preserve">möjliggjort licensjakt på gråsäl. </w:t>
      </w:r>
    </w:p>
    <w:p w14:paraId="7216E4A4" w14:textId="751BD6DB" w:rsidR="005754FD" w:rsidRPr="00BD6C7F" w:rsidRDefault="005754FD" w:rsidP="00BD6C7F">
      <w:pPr>
        <w:pStyle w:val="Brdtextmedindrag"/>
        <w:ind w:firstLine="0"/>
      </w:pPr>
      <w:r w:rsidRPr="00BD6C7F">
        <w:lastRenderedPageBreak/>
        <w:t>För mig är regelefterlevnad och kontroll viktiga element för att säkerställa ett hållbart fiske och att målen som sätts upp inom ramen för den gemensamma fiskeripolitiken nås.</w:t>
      </w:r>
      <w:r w:rsidR="00E46517">
        <w:t xml:space="preserve"> Regeringen har uppdragit till Havs- och vattenmyndigheten att föreslå </w:t>
      </w:r>
      <w:r w:rsidR="004A48D2">
        <w:t xml:space="preserve">hur </w:t>
      </w:r>
      <w:r w:rsidR="00E46517">
        <w:t>försök med kamerabevakning av fiske</w:t>
      </w:r>
      <w:r w:rsidR="004A48D2">
        <w:t>fartyg kan genomföras för att se till att landningsskyldigheten efterlevs</w:t>
      </w:r>
      <w:r w:rsidR="00E46517">
        <w:t xml:space="preserve"> och till Havs- och vattenmyndigheten och Kustbevakningen att utreda hur fiskerikontrollen kan förbättras. </w:t>
      </w:r>
      <w:r w:rsidRPr="00BD6C7F">
        <w:t>Det är också viktigt att det ges lika villkor för fiskets aktörer. Detta uppnås genom att kontrollkraven uppfylls på ett likvärdigt sätt i medlemsstaterna och därigenom ges rättvisa konkurrensförhållanden för fiskets aktörer. Det är således viktigt att EU:s lagstiftning, inklusive förordning (EU) nr 2019/1838, tillämpas på ett korrekt sätt.</w:t>
      </w:r>
    </w:p>
    <w:p w14:paraId="1DC2E584" w14:textId="3BF245CF" w:rsidR="005754FD" w:rsidRPr="00BD6C7F" w:rsidRDefault="005754FD" w:rsidP="00BD6C7F">
      <w:pPr>
        <w:pStyle w:val="Brdtextmedindrag"/>
        <w:ind w:firstLine="0"/>
      </w:pPr>
      <w:r w:rsidRPr="00BD6C7F">
        <w:t xml:space="preserve">Enligt fördraget om Europeiska unionen är det kommissionen som ska övervaka tillämpningen av unionsrätten under kontroll av Europeiska unionens domstol. Jag och regeringen förutsätter att kommissionen i tillämpliga fall nyttjar den befogenhet som tilldelats dem genom fördraget.  </w:t>
      </w:r>
    </w:p>
    <w:p w14:paraId="04848130" w14:textId="77777777" w:rsidR="00BD6C7F" w:rsidRPr="00C54966" w:rsidRDefault="00BD6C7F" w:rsidP="00BD6C7F">
      <w:pPr>
        <w:pStyle w:val="Brdtextmedindrag"/>
        <w:ind w:firstLine="0"/>
      </w:pPr>
    </w:p>
    <w:p w14:paraId="641DFC1F" w14:textId="5188B494" w:rsidR="008164D6" w:rsidRPr="00BD6C7F" w:rsidRDefault="008164D6" w:rsidP="00BD6C7F">
      <w:pPr>
        <w:pStyle w:val="Brdtextmedindrag"/>
        <w:ind w:firstLine="0"/>
        <w:rPr>
          <w:lang w:val="de-DE"/>
        </w:rPr>
      </w:pPr>
      <w:r w:rsidRPr="00BD6C7F">
        <w:rPr>
          <w:lang w:val="de-DE"/>
        </w:rPr>
        <w:t xml:space="preserve">Stockholm den </w:t>
      </w:r>
      <w:sdt>
        <w:sdtPr>
          <w:rPr>
            <w:lang w:val="de-DE"/>
          </w:rPr>
          <w:id w:val="-1225218591"/>
          <w:placeholder>
            <w:docPart w:val="F0258162E984476A846EC663723C4173"/>
          </w:placeholder>
          <w:dataBinding w:prefixMappings="xmlns:ns0='http://lp/documentinfo/RK' " w:xpath="/ns0:DocumentInfo[1]/ns0:BaseInfo[1]/ns0:HeaderDate[1]" w:storeItemID="{19CDFF87-F078-4E11-A407-8435761B8FC4}"/>
          <w:date w:fullDate="2020-01-18T00:00:00Z">
            <w:dateFormat w:val="d MMMM yyyy"/>
            <w:lid w:val="sv-SE"/>
            <w:storeMappedDataAs w:val="dateTime"/>
            <w:calendar w:val="gregorian"/>
          </w:date>
        </w:sdtPr>
        <w:sdtEndPr/>
        <w:sdtContent>
          <w:r w:rsidR="005C5A9C" w:rsidRPr="00BD6C7F">
            <w:t>1</w:t>
          </w:r>
          <w:r w:rsidR="005754FD" w:rsidRPr="00BD6C7F">
            <w:t>8</w:t>
          </w:r>
          <w:r w:rsidR="005C5A9C" w:rsidRPr="00BD6C7F">
            <w:t xml:space="preserve"> januari 2020</w:t>
          </w:r>
        </w:sdtContent>
      </w:sdt>
    </w:p>
    <w:p w14:paraId="0F20948C" w14:textId="77777777" w:rsidR="00C7168F" w:rsidRPr="00BD6C7F" w:rsidRDefault="00C7168F" w:rsidP="00BD6C7F">
      <w:pPr>
        <w:pStyle w:val="Brdtextmedindrag"/>
        <w:rPr>
          <w:lang w:val="de-DE"/>
        </w:rPr>
      </w:pPr>
      <w:bookmarkStart w:id="0" w:name="_GoBack"/>
      <w:bookmarkEnd w:id="0"/>
    </w:p>
    <w:p w14:paraId="2143A054" w14:textId="54727514" w:rsidR="008164D6" w:rsidRPr="00BD6C7F" w:rsidRDefault="007509DB" w:rsidP="00BD6C7F">
      <w:pPr>
        <w:pStyle w:val="Brdtextmedindrag"/>
        <w:ind w:firstLine="0"/>
        <w:rPr>
          <w:lang w:val="de-DE"/>
        </w:rPr>
      </w:pPr>
      <w:r w:rsidRPr="00BD6C7F">
        <w:rPr>
          <w:lang w:val="de-DE"/>
        </w:rPr>
        <w:t>Jennie Nilsson</w:t>
      </w:r>
    </w:p>
    <w:sectPr w:rsidR="008164D6" w:rsidRPr="00BD6C7F"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F4CC7" w14:textId="77777777" w:rsidR="00286CDE" w:rsidRDefault="00286CDE" w:rsidP="00A87A54">
      <w:pPr>
        <w:spacing w:after="0" w:line="240" w:lineRule="auto"/>
      </w:pPr>
      <w:r>
        <w:separator/>
      </w:r>
    </w:p>
    <w:p w14:paraId="699153AB" w14:textId="77777777" w:rsidR="00286CDE" w:rsidRDefault="00286CDE"/>
  </w:endnote>
  <w:endnote w:type="continuationSeparator" w:id="0">
    <w:p w14:paraId="4CE0FCBB" w14:textId="77777777" w:rsidR="00286CDE" w:rsidRDefault="00286CDE" w:rsidP="00A87A54">
      <w:pPr>
        <w:spacing w:after="0" w:line="240" w:lineRule="auto"/>
      </w:pPr>
      <w:r>
        <w:continuationSeparator/>
      </w:r>
    </w:p>
    <w:p w14:paraId="6E4C737D" w14:textId="77777777" w:rsidR="00286CDE" w:rsidRDefault="00286C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85225" w14:textId="77777777" w:rsidR="00E46517" w:rsidRDefault="00E4651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DB0E4E" w:rsidRPr="00347E11" w14:paraId="4266F991" w14:textId="77777777" w:rsidTr="00DB0E4E">
      <w:trPr>
        <w:trHeight w:val="227"/>
        <w:jc w:val="right"/>
      </w:trPr>
      <w:tc>
        <w:tcPr>
          <w:tcW w:w="708" w:type="dxa"/>
          <w:vAlign w:val="bottom"/>
        </w:tcPr>
        <w:p w14:paraId="45F0CFF6" w14:textId="77777777" w:rsidR="00DB0E4E" w:rsidRPr="00B62610" w:rsidRDefault="00DB0E4E"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DB0E4E" w:rsidRPr="00347E11" w14:paraId="08795D14" w14:textId="77777777" w:rsidTr="00DB0E4E">
      <w:trPr>
        <w:trHeight w:val="850"/>
        <w:jc w:val="right"/>
      </w:trPr>
      <w:tc>
        <w:tcPr>
          <w:tcW w:w="708" w:type="dxa"/>
          <w:vAlign w:val="bottom"/>
        </w:tcPr>
        <w:p w14:paraId="03810A6B" w14:textId="77777777" w:rsidR="00DB0E4E" w:rsidRPr="00347E11" w:rsidRDefault="00DB0E4E" w:rsidP="005606BC">
          <w:pPr>
            <w:pStyle w:val="Sidfot"/>
            <w:spacing w:line="276" w:lineRule="auto"/>
            <w:jc w:val="right"/>
          </w:pPr>
        </w:p>
      </w:tc>
    </w:tr>
  </w:tbl>
  <w:p w14:paraId="32F47034" w14:textId="77777777" w:rsidR="00DB0E4E" w:rsidRPr="005606BC" w:rsidRDefault="00DB0E4E" w:rsidP="005606BC">
    <w:pPr>
      <w:pStyle w:val="Sidfot"/>
      <w:rPr>
        <w:sz w:val="2"/>
        <w:szCs w:val="2"/>
      </w:rPr>
    </w:pPr>
  </w:p>
  <w:p w14:paraId="66814D9C" w14:textId="77777777" w:rsidR="00DB0E4E" w:rsidRDefault="00DB0E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DB0E4E" w:rsidRPr="00347E11" w14:paraId="2170E45B" w14:textId="77777777" w:rsidTr="001F4302">
      <w:trPr>
        <w:trHeight w:val="510"/>
      </w:trPr>
      <w:tc>
        <w:tcPr>
          <w:tcW w:w="8525" w:type="dxa"/>
          <w:gridSpan w:val="2"/>
          <w:vAlign w:val="bottom"/>
        </w:tcPr>
        <w:p w14:paraId="2EF5A969" w14:textId="77777777" w:rsidR="00DB0E4E" w:rsidRPr="00347E11" w:rsidRDefault="00DB0E4E" w:rsidP="00347E11">
          <w:pPr>
            <w:pStyle w:val="Sidfot"/>
            <w:rPr>
              <w:sz w:val="8"/>
            </w:rPr>
          </w:pPr>
        </w:p>
      </w:tc>
    </w:tr>
    <w:tr w:rsidR="00DB0E4E" w:rsidRPr="00EE3C0F" w14:paraId="0B24654B" w14:textId="77777777" w:rsidTr="00C26068">
      <w:trPr>
        <w:trHeight w:val="227"/>
      </w:trPr>
      <w:tc>
        <w:tcPr>
          <w:tcW w:w="4074" w:type="dxa"/>
        </w:tcPr>
        <w:p w14:paraId="02F54E47" w14:textId="77777777" w:rsidR="00DB0E4E" w:rsidRPr="00F53AEA" w:rsidRDefault="00DB0E4E" w:rsidP="00C26068">
          <w:pPr>
            <w:pStyle w:val="Sidfot"/>
            <w:spacing w:line="276" w:lineRule="auto"/>
          </w:pPr>
        </w:p>
      </w:tc>
      <w:tc>
        <w:tcPr>
          <w:tcW w:w="4451" w:type="dxa"/>
        </w:tcPr>
        <w:p w14:paraId="17C8BDC1" w14:textId="77777777" w:rsidR="00DB0E4E" w:rsidRPr="00F53AEA" w:rsidRDefault="00DB0E4E" w:rsidP="00F53AEA">
          <w:pPr>
            <w:pStyle w:val="Sidfot"/>
            <w:spacing w:line="276" w:lineRule="auto"/>
          </w:pPr>
        </w:p>
      </w:tc>
    </w:tr>
  </w:tbl>
  <w:p w14:paraId="0E4EA000" w14:textId="77777777" w:rsidR="00DB0E4E" w:rsidRPr="00EE3C0F" w:rsidRDefault="00DB0E4E">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D0960" w14:textId="77777777" w:rsidR="00286CDE" w:rsidRDefault="00286CDE" w:rsidP="00A87A54">
      <w:pPr>
        <w:spacing w:after="0" w:line="240" w:lineRule="auto"/>
      </w:pPr>
      <w:r>
        <w:separator/>
      </w:r>
    </w:p>
    <w:p w14:paraId="399D7A39" w14:textId="77777777" w:rsidR="00286CDE" w:rsidRDefault="00286CDE"/>
  </w:footnote>
  <w:footnote w:type="continuationSeparator" w:id="0">
    <w:p w14:paraId="224B237E" w14:textId="77777777" w:rsidR="00286CDE" w:rsidRDefault="00286CDE" w:rsidP="00A87A54">
      <w:pPr>
        <w:spacing w:after="0" w:line="240" w:lineRule="auto"/>
      </w:pPr>
      <w:r>
        <w:continuationSeparator/>
      </w:r>
    </w:p>
    <w:p w14:paraId="379D67E6" w14:textId="77777777" w:rsidR="00286CDE" w:rsidRDefault="00286C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B5A56" w14:textId="77777777" w:rsidR="00E46517" w:rsidRDefault="00E4651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EC588" w14:textId="77777777" w:rsidR="00E46517" w:rsidRDefault="00E4651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B0E4E" w14:paraId="7177E603" w14:textId="77777777" w:rsidTr="00C93EBA">
      <w:trPr>
        <w:trHeight w:val="227"/>
      </w:trPr>
      <w:tc>
        <w:tcPr>
          <w:tcW w:w="5534" w:type="dxa"/>
        </w:tcPr>
        <w:p w14:paraId="3F51D716" w14:textId="77777777" w:rsidR="00DB0E4E" w:rsidRPr="007D73AB" w:rsidRDefault="00DB0E4E">
          <w:pPr>
            <w:pStyle w:val="Sidhuvud"/>
          </w:pPr>
        </w:p>
      </w:tc>
      <w:tc>
        <w:tcPr>
          <w:tcW w:w="3170" w:type="dxa"/>
          <w:vAlign w:val="bottom"/>
        </w:tcPr>
        <w:p w14:paraId="41B537FD" w14:textId="77777777" w:rsidR="00DB0E4E" w:rsidRPr="007D73AB" w:rsidRDefault="00DB0E4E" w:rsidP="00340DE0">
          <w:pPr>
            <w:pStyle w:val="Sidhuvud"/>
          </w:pPr>
        </w:p>
      </w:tc>
      <w:tc>
        <w:tcPr>
          <w:tcW w:w="1134" w:type="dxa"/>
        </w:tcPr>
        <w:p w14:paraId="6031CC4F" w14:textId="77777777" w:rsidR="00DB0E4E" w:rsidRDefault="00DB0E4E" w:rsidP="00DB0E4E">
          <w:pPr>
            <w:pStyle w:val="Sidhuvud"/>
          </w:pPr>
        </w:p>
      </w:tc>
    </w:tr>
    <w:tr w:rsidR="00DB0E4E" w14:paraId="76C92F1F" w14:textId="77777777" w:rsidTr="00C93EBA">
      <w:trPr>
        <w:trHeight w:val="1928"/>
      </w:trPr>
      <w:tc>
        <w:tcPr>
          <w:tcW w:w="5534" w:type="dxa"/>
        </w:tcPr>
        <w:p w14:paraId="1FBFEFD6" w14:textId="77777777" w:rsidR="00DB0E4E" w:rsidRPr="00340DE0" w:rsidRDefault="00DB0E4E" w:rsidP="00340DE0">
          <w:pPr>
            <w:pStyle w:val="Sidhuvud"/>
          </w:pPr>
          <w:r>
            <w:rPr>
              <w:noProof/>
            </w:rPr>
            <w:drawing>
              <wp:inline distT="0" distB="0" distL="0" distR="0" wp14:anchorId="1A96D54B" wp14:editId="2781643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160AA34" w14:textId="77777777" w:rsidR="00DB0E4E" w:rsidRPr="00710A6C" w:rsidRDefault="00DB0E4E" w:rsidP="00EE3C0F">
          <w:pPr>
            <w:pStyle w:val="Sidhuvud"/>
            <w:rPr>
              <w:b/>
            </w:rPr>
          </w:pPr>
        </w:p>
        <w:p w14:paraId="146E4EFB" w14:textId="77777777" w:rsidR="00DB0E4E" w:rsidRDefault="00DB0E4E" w:rsidP="00EE3C0F">
          <w:pPr>
            <w:pStyle w:val="Sidhuvud"/>
          </w:pPr>
        </w:p>
        <w:p w14:paraId="66D8AE9A" w14:textId="77777777" w:rsidR="00DB0E4E" w:rsidRDefault="00DB0E4E" w:rsidP="00EE3C0F">
          <w:pPr>
            <w:pStyle w:val="Sidhuvud"/>
          </w:pPr>
        </w:p>
        <w:p w14:paraId="21AF255C" w14:textId="77777777" w:rsidR="00DB0E4E" w:rsidRDefault="00DB0E4E" w:rsidP="00EE3C0F">
          <w:pPr>
            <w:pStyle w:val="Sidhuvud"/>
          </w:pPr>
        </w:p>
        <w:p w14:paraId="4180BA65" w14:textId="2AAB5EA4" w:rsidR="00DB0E4E" w:rsidRDefault="005C5A9C" w:rsidP="00EE3C0F">
          <w:pPr>
            <w:pStyle w:val="Sidhuvud"/>
          </w:pPr>
          <w:r w:rsidRPr="005C5A9C">
            <w:t>N2020/005</w:t>
          </w:r>
          <w:r w:rsidR="005754FD">
            <w:t>68</w:t>
          </w:r>
          <w:r w:rsidRPr="005C5A9C">
            <w:t>/FJR</w:t>
          </w:r>
        </w:p>
      </w:tc>
      <w:tc>
        <w:tcPr>
          <w:tcW w:w="1134" w:type="dxa"/>
        </w:tcPr>
        <w:p w14:paraId="027B8ACA" w14:textId="77777777" w:rsidR="00DB0E4E" w:rsidRDefault="00DB0E4E" w:rsidP="0094502D">
          <w:pPr>
            <w:pStyle w:val="Sidhuvud"/>
          </w:pPr>
        </w:p>
        <w:p w14:paraId="58880F8B" w14:textId="77777777" w:rsidR="00DB0E4E" w:rsidRPr="0094502D" w:rsidRDefault="00DB0E4E" w:rsidP="00EC71A6">
          <w:pPr>
            <w:pStyle w:val="Sidhuvud"/>
          </w:pPr>
        </w:p>
      </w:tc>
    </w:tr>
    <w:tr w:rsidR="00DB0E4E" w14:paraId="77C2E412" w14:textId="77777777" w:rsidTr="00C93EBA">
      <w:trPr>
        <w:trHeight w:val="2268"/>
      </w:trPr>
      <w:sdt>
        <w:sdtPr>
          <w:alias w:val="SenderText"/>
          <w:tag w:val="ccRKShow_SenderText"/>
          <w:id w:val="1374046025"/>
          <w:placeholder>
            <w:docPart w:val="6CB2A6FFFA7345289957C714930E8472"/>
          </w:placeholder>
        </w:sdtPr>
        <w:sdtEndPr/>
        <w:sdtContent>
          <w:tc>
            <w:tcPr>
              <w:tcW w:w="5534" w:type="dxa"/>
              <w:tcMar>
                <w:right w:w="1134" w:type="dxa"/>
              </w:tcMar>
            </w:tcPr>
            <w:p w14:paraId="1F21B120" w14:textId="77777777" w:rsidR="00DB0E4E" w:rsidRDefault="00DB0E4E" w:rsidP="008164D6">
              <w:pPr>
                <w:pStyle w:val="Sidhuvud"/>
                <w:rPr>
                  <w:b/>
                </w:rPr>
              </w:pPr>
              <w:r>
                <w:rPr>
                  <w:b/>
                </w:rPr>
                <w:t>Näringsdepartementet</w:t>
              </w:r>
            </w:p>
            <w:p w14:paraId="5A6859B6" w14:textId="62745961" w:rsidR="00DB0E4E" w:rsidRPr="008164D6" w:rsidRDefault="00DB0E4E" w:rsidP="00EC411C">
              <w:pPr>
                <w:pStyle w:val="Sidhuvud"/>
              </w:pPr>
              <w:r>
                <w:t>Landsbygdsministern</w:t>
              </w:r>
            </w:p>
          </w:tc>
        </w:sdtContent>
      </w:sdt>
      <w:sdt>
        <w:sdtPr>
          <w:alias w:val="Recipient"/>
          <w:tag w:val="ccRKShow_Recipient"/>
          <w:id w:val="-28344517"/>
          <w:placeholder>
            <w:docPart w:val="3C819B6427DC460EAA87B111C4F99831"/>
          </w:placeholder>
          <w:dataBinding w:prefixMappings="xmlns:ns0='http://lp/documentinfo/RK' " w:xpath="/ns0:DocumentInfo[1]/ns0:BaseInfo[1]/ns0:Recipient[1]" w:storeItemID="{19CDFF87-F078-4E11-A407-8435761B8FC4}"/>
          <w:text w:multiLine="1"/>
        </w:sdtPr>
        <w:sdtEndPr/>
        <w:sdtContent>
          <w:tc>
            <w:tcPr>
              <w:tcW w:w="3170" w:type="dxa"/>
            </w:tcPr>
            <w:p w14:paraId="70466FA2" w14:textId="09FDD769" w:rsidR="00DB0E4E" w:rsidRDefault="00DB0E4E" w:rsidP="00547B89">
              <w:pPr>
                <w:pStyle w:val="Sidhuvud"/>
              </w:pPr>
              <w:r>
                <w:t>Till riksdagen</w:t>
              </w:r>
            </w:p>
          </w:tc>
        </w:sdtContent>
      </w:sdt>
      <w:tc>
        <w:tcPr>
          <w:tcW w:w="1134" w:type="dxa"/>
        </w:tcPr>
        <w:p w14:paraId="593595DB" w14:textId="77777777" w:rsidR="00DB0E4E" w:rsidRDefault="00DB0E4E" w:rsidP="003E6020">
          <w:pPr>
            <w:pStyle w:val="Sidhuvud"/>
          </w:pPr>
        </w:p>
      </w:tc>
    </w:tr>
  </w:tbl>
  <w:p w14:paraId="0AB48DDD" w14:textId="77777777" w:rsidR="00DB0E4E" w:rsidRDefault="00DB0E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4D6"/>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2CEA"/>
    <w:rsid w:val="00093408"/>
    <w:rsid w:val="00093BBF"/>
    <w:rsid w:val="0009435C"/>
    <w:rsid w:val="000A13CA"/>
    <w:rsid w:val="000A456A"/>
    <w:rsid w:val="000A5E43"/>
    <w:rsid w:val="000B4A97"/>
    <w:rsid w:val="000B56A9"/>
    <w:rsid w:val="000C61D1"/>
    <w:rsid w:val="000D1270"/>
    <w:rsid w:val="000D31A9"/>
    <w:rsid w:val="000D370F"/>
    <w:rsid w:val="000D5449"/>
    <w:rsid w:val="000D6C33"/>
    <w:rsid w:val="000E0535"/>
    <w:rsid w:val="000E12D9"/>
    <w:rsid w:val="000E431B"/>
    <w:rsid w:val="000E59A9"/>
    <w:rsid w:val="000E638A"/>
    <w:rsid w:val="000E6472"/>
    <w:rsid w:val="000F00B8"/>
    <w:rsid w:val="000F1EA7"/>
    <w:rsid w:val="000F2084"/>
    <w:rsid w:val="000F2A8A"/>
    <w:rsid w:val="000F37B5"/>
    <w:rsid w:val="000F3A92"/>
    <w:rsid w:val="000F6462"/>
    <w:rsid w:val="00101433"/>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47D8E"/>
    <w:rsid w:val="0016294F"/>
    <w:rsid w:val="00167FA8"/>
    <w:rsid w:val="0017040E"/>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6CDE"/>
    <w:rsid w:val="00287F0D"/>
    <w:rsid w:val="00292420"/>
    <w:rsid w:val="00296B7A"/>
    <w:rsid w:val="002974DC"/>
    <w:rsid w:val="002A0630"/>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B96"/>
    <w:rsid w:val="00350C92"/>
    <w:rsid w:val="003542C5"/>
    <w:rsid w:val="00365461"/>
    <w:rsid w:val="00370311"/>
    <w:rsid w:val="00380663"/>
    <w:rsid w:val="00381ADA"/>
    <w:rsid w:val="003853E3"/>
    <w:rsid w:val="0038587E"/>
    <w:rsid w:val="00392ED4"/>
    <w:rsid w:val="00393680"/>
    <w:rsid w:val="00394D4C"/>
    <w:rsid w:val="00394D75"/>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151"/>
    <w:rsid w:val="00437459"/>
    <w:rsid w:val="00441D70"/>
    <w:rsid w:val="004425C2"/>
    <w:rsid w:val="004451EF"/>
    <w:rsid w:val="00445604"/>
    <w:rsid w:val="00446BAE"/>
    <w:rsid w:val="004557F3"/>
    <w:rsid w:val="0045607E"/>
    <w:rsid w:val="00456DC3"/>
    <w:rsid w:val="00461B71"/>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01FC"/>
    <w:rsid w:val="004A33C6"/>
    <w:rsid w:val="004A48D2"/>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28A5"/>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31AE8"/>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754FD"/>
    <w:rsid w:val="005827D5"/>
    <w:rsid w:val="00582918"/>
    <w:rsid w:val="00582919"/>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5A9C"/>
    <w:rsid w:val="005C5C64"/>
    <w:rsid w:val="005C6F80"/>
    <w:rsid w:val="005D07C2"/>
    <w:rsid w:val="005E2F29"/>
    <w:rsid w:val="005E400D"/>
    <w:rsid w:val="005E4E79"/>
    <w:rsid w:val="005E5CE7"/>
    <w:rsid w:val="005E790C"/>
    <w:rsid w:val="005F08C5"/>
    <w:rsid w:val="005F6D31"/>
    <w:rsid w:val="00605718"/>
    <w:rsid w:val="00605C66"/>
    <w:rsid w:val="00606310"/>
    <w:rsid w:val="00607814"/>
    <w:rsid w:val="00610D87"/>
    <w:rsid w:val="00610E88"/>
    <w:rsid w:val="006175D7"/>
    <w:rsid w:val="006208E5"/>
    <w:rsid w:val="0062276D"/>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193D"/>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9E"/>
    <w:rsid w:val="00732599"/>
    <w:rsid w:val="00743E09"/>
    <w:rsid w:val="00744FCC"/>
    <w:rsid w:val="00747B9C"/>
    <w:rsid w:val="007509DB"/>
    <w:rsid w:val="00750C93"/>
    <w:rsid w:val="00754E24"/>
    <w:rsid w:val="00757B3B"/>
    <w:rsid w:val="007618C5"/>
    <w:rsid w:val="00764FA6"/>
    <w:rsid w:val="00765294"/>
    <w:rsid w:val="00767C3C"/>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522A"/>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64D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66B82"/>
    <w:rsid w:val="008730FD"/>
    <w:rsid w:val="00873DA1"/>
    <w:rsid w:val="00875DDD"/>
    <w:rsid w:val="00881BC6"/>
    <w:rsid w:val="00883A44"/>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1AA7"/>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01"/>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6516"/>
    <w:rsid w:val="00BD6C7F"/>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4966"/>
    <w:rsid w:val="00C55FE8"/>
    <w:rsid w:val="00C63EC4"/>
    <w:rsid w:val="00C64CD9"/>
    <w:rsid w:val="00C670F8"/>
    <w:rsid w:val="00C6780B"/>
    <w:rsid w:val="00C7168F"/>
    <w:rsid w:val="00C73A90"/>
    <w:rsid w:val="00C76D49"/>
    <w:rsid w:val="00C80AD4"/>
    <w:rsid w:val="00C80B5E"/>
    <w:rsid w:val="00C84AC0"/>
    <w:rsid w:val="00C8630A"/>
    <w:rsid w:val="00C8738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854"/>
    <w:rsid w:val="00CF16D8"/>
    <w:rsid w:val="00CF1FD8"/>
    <w:rsid w:val="00CF20D0"/>
    <w:rsid w:val="00CF44A1"/>
    <w:rsid w:val="00CF45F2"/>
    <w:rsid w:val="00CF4FDC"/>
    <w:rsid w:val="00D00E9E"/>
    <w:rsid w:val="00D021D2"/>
    <w:rsid w:val="00D0590C"/>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46449"/>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0E4E"/>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05185"/>
    <w:rsid w:val="00E124DC"/>
    <w:rsid w:val="00E15A41"/>
    <w:rsid w:val="00E22D68"/>
    <w:rsid w:val="00E247D9"/>
    <w:rsid w:val="00E258D8"/>
    <w:rsid w:val="00E26DDF"/>
    <w:rsid w:val="00E30167"/>
    <w:rsid w:val="00E32C2B"/>
    <w:rsid w:val="00E33493"/>
    <w:rsid w:val="00E34397"/>
    <w:rsid w:val="00E37922"/>
    <w:rsid w:val="00E406DF"/>
    <w:rsid w:val="00E415D3"/>
    <w:rsid w:val="00E46517"/>
    <w:rsid w:val="00E469E4"/>
    <w:rsid w:val="00E475C3"/>
    <w:rsid w:val="00E509B0"/>
    <w:rsid w:val="00E50B11"/>
    <w:rsid w:val="00E54246"/>
    <w:rsid w:val="00E55D8E"/>
    <w:rsid w:val="00E60B82"/>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411C"/>
    <w:rsid w:val="00EC5EB9"/>
    <w:rsid w:val="00EC6006"/>
    <w:rsid w:val="00EC71A6"/>
    <w:rsid w:val="00EC73EB"/>
    <w:rsid w:val="00ED47BF"/>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47A9C"/>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B5E97"/>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9EEF7F0"/>
  <w15:docId w15:val="{C463420F-CCF9-44ED-9993-7B7D233A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997606">
      <w:bodyDiv w:val="1"/>
      <w:marLeft w:val="0"/>
      <w:marRight w:val="0"/>
      <w:marTop w:val="0"/>
      <w:marBottom w:val="0"/>
      <w:divBdr>
        <w:top w:val="none" w:sz="0" w:space="0" w:color="auto"/>
        <w:left w:val="none" w:sz="0" w:space="0" w:color="auto"/>
        <w:bottom w:val="none" w:sz="0" w:space="0" w:color="auto"/>
        <w:right w:val="none" w:sz="0" w:space="0" w:color="auto"/>
      </w:divBdr>
    </w:div>
    <w:div w:id="122094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B2A6FFFA7345289957C714930E8472"/>
        <w:category>
          <w:name w:val="Allmänt"/>
          <w:gallery w:val="placeholder"/>
        </w:category>
        <w:types>
          <w:type w:val="bbPlcHdr"/>
        </w:types>
        <w:behaviors>
          <w:behavior w:val="content"/>
        </w:behaviors>
        <w:guid w:val="{6BA1BC14-7E26-4A17-AD9C-59D2270BF855}"/>
      </w:docPartPr>
      <w:docPartBody>
        <w:p w:rsidR="007C434F" w:rsidRDefault="00ED508D" w:rsidP="00ED508D">
          <w:pPr>
            <w:pStyle w:val="6CB2A6FFFA7345289957C714930E8472"/>
          </w:pPr>
          <w:r>
            <w:rPr>
              <w:rStyle w:val="Platshllartext"/>
            </w:rPr>
            <w:t xml:space="preserve"> </w:t>
          </w:r>
        </w:p>
      </w:docPartBody>
    </w:docPart>
    <w:docPart>
      <w:docPartPr>
        <w:name w:val="3C819B6427DC460EAA87B111C4F99831"/>
        <w:category>
          <w:name w:val="Allmänt"/>
          <w:gallery w:val="placeholder"/>
        </w:category>
        <w:types>
          <w:type w:val="bbPlcHdr"/>
        </w:types>
        <w:behaviors>
          <w:behavior w:val="content"/>
        </w:behaviors>
        <w:guid w:val="{31EF2CAE-C185-46C5-9A71-48050878F81F}"/>
      </w:docPartPr>
      <w:docPartBody>
        <w:p w:rsidR="007C434F" w:rsidRDefault="00ED508D" w:rsidP="00ED508D">
          <w:pPr>
            <w:pStyle w:val="3C819B6427DC460EAA87B111C4F99831"/>
          </w:pPr>
          <w:r>
            <w:rPr>
              <w:rStyle w:val="Platshllartext"/>
            </w:rPr>
            <w:t xml:space="preserve"> </w:t>
          </w:r>
        </w:p>
      </w:docPartBody>
    </w:docPart>
    <w:docPart>
      <w:docPartPr>
        <w:name w:val="F0258162E984476A846EC663723C4173"/>
        <w:category>
          <w:name w:val="Allmänt"/>
          <w:gallery w:val="placeholder"/>
        </w:category>
        <w:types>
          <w:type w:val="bbPlcHdr"/>
        </w:types>
        <w:behaviors>
          <w:behavior w:val="content"/>
        </w:behaviors>
        <w:guid w:val="{238042A9-D7D9-4695-8EB4-34D4EB880315}"/>
      </w:docPartPr>
      <w:docPartBody>
        <w:p w:rsidR="007C434F" w:rsidRDefault="00ED508D" w:rsidP="00ED508D">
          <w:pPr>
            <w:pStyle w:val="F0258162E984476A846EC663723C417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08D"/>
    <w:rsid w:val="007C434F"/>
    <w:rsid w:val="00BF236C"/>
    <w:rsid w:val="00E24EFA"/>
    <w:rsid w:val="00ED508D"/>
    <w:rsid w:val="00F700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B1E1B31CD0F408A9E1875C61373CB6A">
    <w:name w:val="6B1E1B31CD0F408A9E1875C61373CB6A"/>
    <w:rsid w:val="00ED508D"/>
  </w:style>
  <w:style w:type="character" w:styleId="Platshllartext">
    <w:name w:val="Placeholder Text"/>
    <w:basedOn w:val="Standardstycketeckensnitt"/>
    <w:uiPriority w:val="99"/>
    <w:semiHidden/>
    <w:rsid w:val="00ED508D"/>
    <w:rPr>
      <w:noProof w:val="0"/>
      <w:color w:val="808080"/>
    </w:rPr>
  </w:style>
  <w:style w:type="paragraph" w:customStyle="1" w:styleId="0E0F4FFEBC124425B46BDF7DAE6A7A61">
    <w:name w:val="0E0F4FFEBC124425B46BDF7DAE6A7A61"/>
    <w:rsid w:val="00ED508D"/>
  </w:style>
  <w:style w:type="paragraph" w:customStyle="1" w:styleId="B25C6962B657463E80785BB6798DC1A9">
    <w:name w:val="B25C6962B657463E80785BB6798DC1A9"/>
    <w:rsid w:val="00ED508D"/>
  </w:style>
  <w:style w:type="paragraph" w:customStyle="1" w:styleId="1317B063880744DB8F14CB3F77A23FCE">
    <w:name w:val="1317B063880744DB8F14CB3F77A23FCE"/>
    <w:rsid w:val="00ED508D"/>
  </w:style>
  <w:style w:type="paragraph" w:customStyle="1" w:styleId="6C51A35172E74FE094C13376CD0E86EB">
    <w:name w:val="6C51A35172E74FE094C13376CD0E86EB"/>
    <w:rsid w:val="00ED508D"/>
  </w:style>
  <w:style w:type="paragraph" w:customStyle="1" w:styleId="ADD141C27FEA421C9280A91B895AD5BE">
    <w:name w:val="ADD141C27FEA421C9280A91B895AD5BE"/>
    <w:rsid w:val="00ED508D"/>
  </w:style>
  <w:style w:type="paragraph" w:customStyle="1" w:styleId="1B1012F7B5104E8EBC22B20ED1FF3354">
    <w:name w:val="1B1012F7B5104E8EBC22B20ED1FF3354"/>
    <w:rsid w:val="00ED508D"/>
  </w:style>
  <w:style w:type="paragraph" w:customStyle="1" w:styleId="ECE358027FA74E1992C618A907914235">
    <w:name w:val="ECE358027FA74E1992C618A907914235"/>
    <w:rsid w:val="00ED508D"/>
  </w:style>
  <w:style w:type="paragraph" w:customStyle="1" w:styleId="111A167018254757A1C2AF3F3BC1C5AB">
    <w:name w:val="111A167018254757A1C2AF3F3BC1C5AB"/>
    <w:rsid w:val="00ED508D"/>
  </w:style>
  <w:style w:type="paragraph" w:customStyle="1" w:styleId="6CB2A6FFFA7345289957C714930E8472">
    <w:name w:val="6CB2A6FFFA7345289957C714930E8472"/>
    <w:rsid w:val="00ED508D"/>
  </w:style>
  <w:style w:type="paragraph" w:customStyle="1" w:styleId="3C819B6427DC460EAA87B111C4F99831">
    <w:name w:val="3C819B6427DC460EAA87B111C4F99831"/>
    <w:rsid w:val="00ED508D"/>
  </w:style>
  <w:style w:type="paragraph" w:customStyle="1" w:styleId="438C6ACA9A064A35A37AF1A82E239B36">
    <w:name w:val="438C6ACA9A064A35A37AF1A82E239B36"/>
    <w:rsid w:val="00ED508D"/>
  </w:style>
  <w:style w:type="paragraph" w:customStyle="1" w:styleId="9A03633CD304434E997B4DA1EF3A0FEF">
    <w:name w:val="9A03633CD304434E997B4DA1EF3A0FEF"/>
    <w:rsid w:val="00ED508D"/>
  </w:style>
  <w:style w:type="paragraph" w:customStyle="1" w:styleId="CBEA876B012044E2A0B28BF86AE2F27B">
    <w:name w:val="CBEA876B012044E2A0B28BF86AE2F27B"/>
    <w:rsid w:val="00ED508D"/>
  </w:style>
  <w:style w:type="paragraph" w:customStyle="1" w:styleId="DC29D4EF7AB442679556B6AEEFBFFBD3">
    <w:name w:val="DC29D4EF7AB442679556B6AEEFBFFBD3"/>
    <w:rsid w:val="00ED508D"/>
  </w:style>
  <w:style w:type="paragraph" w:customStyle="1" w:styleId="D366F32EE2BC403DB39A0A02A137B8E4">
    <w:name w:val="D366F32EE2BC403DB39A0A02A137B8E4"/>
    <w:rsid w:val="00ED508D"/>
  </w:style>
  <w:style w:type="paragraph" w:customStyle="1" w:styleId="C6E08EBD0EF34D6AB49A322645681653">
    <w:name w:val="C6E08EBD0EF34D6AB49A322645681653"/>
    <w:rsid w:val="00ED508D"/>
  </w:style>
  <w:style w:type="paragraph" w:customStyle="1" w:styleId="2CBADC82C0F243BAAD8A10445679CEE5">
    <w:name w:val="2CBADC82C0F243BAAD8A10445679CEE5"/>
    <w:rsid w:val="00ED508D"/>
  </w:style>
  <w:style w:type="paragraph" w:customStyle="1" w:styleId="74C2B79F18874539AF70DC1733F4C0FC">
    <w:name w:val="74C2B79F18874539AF70DC1733F4C0FC"/>
    <w:rsid w:val="00ED508D"/>
  </w:style>
  <w:style w:type="paragraph" w:customStyle="1" w:styleId="363C87923E7545038AB052C5B836DF41">
    <w:name w:val="363C87923E7545038AB052C5B836DF41"/>
    <w:rsid w:val="00ED508D"/>
  </w:style>
  <w:style w:type="paragraph" w:customStyle="1" w:styleId="F0258162E984476A846EC663723C4173">
    <w:name w:val="F0258162E984476A846EC663723C4173"/>
    <w:rsid w:val="00ED508D"/>
  </w:style>
  <w:style w:type="paragraph" w:customStyle="1" w:styleId="80A119D685FA4F6D9F186AC69F1DA79F">
    <w:name w:val="80A119D685FA4F6D9F186AC69F1DA79F"/>
    <w:rsid w:val="00ED50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312daeab-c1b7-4250-b729-5453aa958aae</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BFC5E7056B39DE44A2FC9D8269E9F9A5" ma:contentTypeVersion="13" ma:contentTypeDescription="Skapa ett nytt dokument." ma:contentTypeScope="" ma:versionID="6a85d38c11cc93ebd06e9ec941e1f592">
  <xsd:schema xmlns:xsd="http://www.w3.org/2001/XMLSchema" xmlns:xs="http://www.w3.org/2001/XMLSchema" xmlns:p="http://schemas.microsoft.com/office/2006/metadata/properties" xmlns:ns2="35670e95-d5a3-4c2b-9f0d-a339565e4e06" xmlns:ns4="cc625d36-bb37-4650-91b9-0c96159295ba" xmlns:ns5="14719275-4012-4a8c-9346-08822a9b8dcf" xmlns:ns7="4e9c2f0c-7bf8-49af-8356-cbf363fc78a7" xmlns:ns8="http://schemas.microsoft.com/sharepoint/v4" targetNamespace="http://schemas.microsoft.com/office/2006/metadata/properties" ma:root="true" ma:fieldsID="a5aa2a70b4238145f79736f37235003b" ns2:_="" ns4:_="" ns5:_="" ns7:_="" ns8:_="">
    <xsd:import namespace="35670e95-d5a3-4c2b-9f0d-a339565e4e06"/>
    <xsd:import namespace="cc625d36-bb37-4650-91b9-0c96159295ba"/>
    <xsd:import namespace="14719275-4012-4a8c-9346-08822a9b8dcf"/>
    <xsd:import namespace="4e9c2f0c-7bf8-49af-8356-cbf363fc78a7"/>
    <xsd:import namespace="http://schemas.microsoft.com/sharepoint/v4"/>
    <xsd:element name="properties">
      <xsd:complexType>
        <xsd:sequence>
          <xsd:element name="documentManagement">
            <xsd:complexType>
              <xsd:all>
                <xsd:element ref="ns2:Diarienummer" minOccurs="0"/>
                <xsd:element ref="ns2:Nyckelord" minOccurs="0"/>
                <xsd:element ref="ns2:_dlc_DocId" minOccurs="0"/>
                <xsd:element ref="ns2:_dlc_DocIdUrl" minOccurs="0"/>
                <xsd:element ref="ns2:_dlc_DocIdPersistId" minOccurs="0"/>
                <xsd:element ref="ns4:k46d94c0acf84ab9a79866a9d8b1905f" minOccurs="0"/>
                <xsd:element ref="ns4:TaxCatchAll" minOccurs="0"/>
                <xsd:element ref="ns4:TaxCatchAllLabel" minOccurs="0"/>
                <xsd:element ref="ns5:RKOrdnaClass" minOccurs="0"/>
                <xsd:element ref="ns5:RKOrdnaCheckInComment" minOccurs="0"/>
                <xsd:element ref="ns4:edbe0b5c82304c8e847ab7b8c02a77c3" minOccurs="0"/>
                <xsd:element ref="ns7:DirtyMigration"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Diarienummer" ma:index="2" nillable="true" ma:displayName="Diarienummer" ma:internalName="RecordNumber">
      <xsd:simpleType>
        <xsd:restriction base="dms:Text"/>
      </xsd:simpleType>
    </xsd:element>
    <xsd:element name="Nyckelord" ma:index="3" nillable="true" ma:displayName="Nyckelord" ma:internalName="RKNyckelord">
      <xsd:simpleType>
        <xsd:restriction base="dms:Text"/>
      </xsd:simpleType>
    </xsd:element>
    <xsd:element name="_dlc_DocId" ma:index="5" nillable="true" ma:displayName="Dokument-ID-värde" ma:description="Värdet för dokument-ID som tilldelats till det här objektet." ma:internalName="_dlc_DocId" ma:readOnly="true">
      <xsd:simpleType>
        <xsd:restriction base="dms:Text"/>
      </xsd:simpleType>
    </xsd:element>
    <xsd:element name="_dlc_DocIdUrl" ma:index="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8"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9" nillable="true" ma:displayName="Global taxonomikolumn" ma:description="" ma:hidden="true" ma:list="{3a2eb130-6bb3-4ee5-a9c7-04d4e81a5cd7}" ma:internalName="TaxCatchAll" ma:readOnly="false" ma:showField="CatchAllData" ma:web="a2816045-535c-4f1b-be72-bd4d6162c44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Global taxonomikolumn1" ma:description="" ma:hidden="true" ma:list="{3a2eb130-6bb3-4ee5-a9c7-04d4e81a5cd7}" ma:internalName="TaxCatchAllLabel" ma:readOnly="true" ma:showField="CatchAllDataLabel" ma:web="a2816045-535c-4f1b-be72-bd4d6162c44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21"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719275-4012-4a8c-9346-08822a9b8dcf" elementFormDefault="qualified">
    <xsd:import namespace="http://schemas.microsoft.com/office/2006/documentManagement/types"/>
    <xsd:import namespace="http://schemas.microsoft.com/office/infopath/2007/PartnerControls"/>
    <xsd:element name="RKOrdnaClass" ma:index="16" nillable="true" ma:displayName="RKOrdnaClass" ma:hidden="true" ma:internalName="RKOrdnaClass" ma:readOnly="false">
      <xsd:simpleType>
        <xsd:restriction base="dms:Text"/>
      </xsd:simpleType>
    </xsd:element>
    <xsd:element name="RKOrdnaCheckInComment" ma:index="19" nillable="true" ma:displayName="RKOrdnaCheckInComment" ma:hidden="true" ma:internalName="RKOrdnaCheckInCommen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22"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d07acfae-4dfa-4949-99a8-259efd31a6ae" ContentTypeId="0x010100BBA312BF02777149882D207184EC35C0"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2020-01-18T00:00:00</HeaderDate>
    <Office/>
    <Dnr/>
    <ParagrafNr/>
    <DocumentTitle/>
    <VisitingAddress/>
    <Extra1/>
    <Extra2/>
    <Extra3>Betty Malmberg</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2BD4E-8AA7-4DC9-902F-541E6C2B0FB4}"/>
</file>

<file path=customXml/itemProps2.xml><?xml version="1.0" encoding="utf-8"?>
<ds:datastoreItem xmlns:ds="http://schemas.openxmlformats.org/officeDocument/2006/customXml" ds:itemID="{D70551F5-D5E2-4D29-AC49-1B84C5577F2C}"/>
</file>

<file path=customXml/itemProps3.xml><?xml version="1.0" encoding="utf-8"?>
<ds:datastoreItem xmlns:ds="http://schemas.openxmlformats.org/officeDocument/2006/customXml" ds:itemID="{F8B0B259-D031-4EE0-AA8E-1A288C7DEA5C}"/>
</file>

<file path=customXml/itemProps4.xml><?xml version="1.0" encoding="utf-8"?>
<ds:datastoreItem xmlns:ds="http://schemas.openxmlformats.org/officeDocument/2006/customXml" ds:itemID="{241FC009-DE83-4829-A10A-4AA1462BBBC5}">
  <ds:schemaRefs>
    <ds:schemaRef ds:uri="http://schemas.microsoft.com/sharepoint/events"/>
  </ds:schemaRefs>
</ds:datastoreItem>
</file>

<file path=customXml/itemProps5.xml><?xml version="1.0" encoding="utf-8"?>
<ds:datastoreItem xmlns:ds="http://schemas.openxmlformats.org/officeDocument/2006/customXml" ds:itemID="{E2529E6A-BEBA-4091-B8C0-73A0BADF5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cc625d36-bb37-4650-91b9-0c96159295ba"/>
    <ds:schemaRef ds:uri="14719275-4012-4a8c-9346-08822a9b8dcf"/>
    <ds:schemaRef ds:uri="4e9c2f0c-7bf8-49af-8356-cbf363fc78a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46EEBDB-C912-477F-95A9-39429164E5E5}">
  <ds:schemaRefs>
    <ds:schemaRef ds:uri="Microsoft.SharePoint.Taxonomy.ContentTypeSync"/>
  </ds:schemaRefs>
</ds:datastoreItem>
</file>

<file path=customXml/itemProps7.xml><?xml version="1.0" encoding="utf-8"?>
<ds:datastoreItem xmlns:ds="http://schemas.openxmlformats.org/officeDocument/2006/customXml" ds:itemID="{19CDFF87-F078-4E11-A407-8435761B8FC4}"/>
</file>

<file path=customXml/itemProps8.xml><?xml version="1.0" encoding="utf-8"?>
<ds:datastoreItem xmlns:ds="http://schemas.openxmlformats.org/officeDocument/2006/customXml" ds:itemID="{62E5B850-02E1-4C65-8FA8-8932C94CD5BB}"/>
</file>

<file path=docProps/app.xml><?xml version="1.0" encoding="utf-8"?>
<Properties xmlns="http://schemas.openxmlformats.org/officeDocument/2006/extended-properties" xmlns:vt="http://schemas.openxmlformats.org/officeDocument/2006/docPropsVTypes">
  <Template>RK Basmall</Template>
  <TotalTime>0</TotalTime>
  <Pages>2</Pages>
  <Words>439</Words>
  <Characters>2329</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2019 20 1060 av Gudrun Brunegård (KD) Torsksituationen i Östersjön.docx</dc:title>
  <dc:subject/>
  <dc:creator>Magnus Andersson</dc:creator>
  <cp:keywords/>
  <dc:description/>
  <cp:lastModifiedBy>Agneta Kling</cp:lastModifiedBy>
  <cp:revision>2</cp:revision>
  <cp:lastPrinted>2020-03-16T10:59:00Z</cp:lastPrinted>
  <dcterms:created xsi:type="dcterms:W3CDTF">2020-03-18T09:55:00Z</dcterms:created>
  <dcterms:modified xsi:type="dcterms:W3CDTF">2020-03-18T09:55:00Z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3744d688-644b-4c99-b04c-54ef37fb884b</vt:lpwstr>
  </property>
</Properties>
</file>