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70E11" w:rsidP="00DA0661">
      <w:pPr>
        <w:pStyle w:val="Title"/>
      </w:pPr>
      <w:bookmarkStart w:id="0" w:name="Start"/>
      <w:bookmarkEnd w:id="0"/>
      <w:r>
        <w:t>Svar på fråga 20</w:t>
      </w:r>
      <w:r w:rsidR="00D325BA">
        <w:t>20</w:t>
      </w:r>
      <w:r>
        <w:t>/</w:t>
      </w:r>
      <w:r w:rsidR="00D325BA">
        <w:t>21</w:t>
      </w:r>
      <w:r>
        <w:t>:</w:t>
      </w:r>
      <w:r w:rsidR="00D325BA">
        <w:t>3499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8BB896E6D38E48A1A7E5E1002AF06C4E"/>
          </w:placeholder>
          <w:dataBinding w:xpath="/ns0:DocumentInfo[1]/ns0:BaseInfo[1]/ns0:Extra3[1]" w:storeItemID="{45DDB863-6C86-402F-90B6-2A06EDF2DFC9}" w:prefixMappings="xmlns:ns0='http://lp/documentinfo/RK' "/>
          <w:text/>
        </w:sdtPr>
        <w:sdtContent>
          <w:r>
            <w:t>Björn Söder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F8D38174ACEE45E5A4A6CE0637BE9350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</w:r>
      <w:r w:rsidR="00903018">
        <w:t>Utvisningar av afghaner med avvisningsbeslut</w:t>
      </w:r>
    </w:p>
    <w:p w:rsidR="00170E11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C88A45A7F3E44379805739BEB44B9056"/>
          </w:placeholder>
          <w:dataBinding w:xpath="/ns0:DocumentInfo[1]/ns0:BaseInfo[1]/ns0:Extra3[1]" w:storeItemID="{45DDB863-6C86-402F-90B6-2A06EDF2DFC9}" w:prefixMappings="xmlns:ns0='http://lp/documentinfo/RK' "/>
          <w:text/>
        </w:sdtPr>
        <w:sdtContent>
          <w:r>
            <w:t>Björn Söder</w:t>
          </w:r>
        </w:sdtContent>
      </w:sdt>
      <w:r>
        <w:t xml:space="preserve"> har frågat mig om jag avser att stödja Österrikes förslag om utvisningscenter </w:t>
      </w:r>
      <w:r w:rsidR="00903018">
        <w:t>i regionen runt Afghanistan för att möjliggöra utvisningar av afghaner med avvisningsbeslut om frågan lyfts upp på EU:s ministerråd, och är jag beredd att ta liknande initiativ från svensk sida, och om inte, varför.</w:t>
      </w:r>
    </w:p>
    <w:p w:rsidR="00F711E8" w:rsidP="00F711E8">
      <w:pPr>
        <w:autoSpaceDE w:val="0"/>
        <w:autoSpaceDN w:val="0"/>
        <w:adjustRightInd w:val="0"/>
        <w:spacing w:after="0"/>
      </w:pPr>
      <w:r>
        <w:t xml:space="preserve">Alla som söker asyl eller uppehållstillstånd på annan grund i Sverige ska få en rättssäker individuell prövning. </w:t>
      </w:r>
      <w:r w:rsidRPr="0023730A">
        <w:t xml:space="preserve">En person får inte utvisas till ett land där han eller hon riskerar att utsättas för dödsstraff, tortyr, förföljelse eller annan förnedrande eller omänsklig behandling eller bestraffning. </w:t>
      </w:r>
    </w:p>
    <w:p w:rsidR="00AA277B" w:rsidRPr="0023730A" w:rsidP="00F711E8">
      <w:pPr>
        <w:autoSpaceDE w:val="0"/>
        <w:autoSpaceDN w:val="0"/>
        <w:adjustRightInd w:val="0"/>
        <w:spacing w:after="0"/>
      </w:pPr>
    </w:p>
    <w:p w:rsidR="00AA277B" w:rsidP="00F711E8">
      <w:pPr>
        <w:pStyle w:val="BodyText"/>
      </w:pPr>
      <w:r>
        <w:t xml:space="preserve">Migrationsverket har tillgång till ett omfattande informationsunderlag som man använder vid bedömningen av skyddsbehovet. Det rör sig </w:t>
      </w:r>
      <w:r>
        <w:t>bl.a.</w:t>
      </w:r>
      <w:r>
        <w:t xml:space="preserve"> om information från internationella organisationer, andra stater och egna besök i aktuella länder. I prövningen ingår också en bedömning av säkerhetssituationen i hemlandet generellt och i dess olika delar. </w:t>
      </w:r>
    </w:p>
    <w:p w:rsidR="00F711E8" w:rsidP="00F711E8">
      <w:pPr>
        <w:pStyle w:val="BodyText"/>
      </w:pPr>
      <w:r>
        <w:t>De afghaner som söker asyl i Sverige och som bedöms ha behov av internationellt skydd beviljas uppehållstillstånd i enlighet med utlänningslagen. De som inte bedöms ha tillräckliga skäl att beviljas uppehållstillstånd måste återvända.</w:t>
      </w:r>
    </w:p>
    <w:p w:rsidR="00AA277B" w:rsidP="00AA277B">
      <w:pPr>
        <w:pStyle w:val="BodyText"/>
      </w:pPr>
      <w:bookmarkStart w:id="1" w:name="_Hlk81392704"/>
      <w:r>
        <w:t>Detta är en väl fungerande ordning och jag avser inte ta några initiativ för att ändra den.</w:t>
      </w:r>
      <w:r w:rsidR="0003583A">
        <w:t xml:space="preserve"> Jag redovisar regeringens inställning till initiativ på EU-nivå när det föreligger formella förslag.</w:t>
      </w:r>
    </w:p>
    <w:p w:rsidR="00AA277B" w:rsidP="00F711E8">
      <w:pPr>
        <w:pStyle w:val="BodyText"/>
      </w:pPr>
      <w:r>
        <w:t xml:space="preserve">Eftersom </w:t>
      </w:r>
      <w:r w:rsidRPr="00A24EF9">
        <w:t>Migrationsverket den 16 juli besluta</w:t>
      </w:r>
      <w:r>
        <w:t>de</w:t>
      </w:r>
      <w:r w:rsidRPr="00A24EF9">
        <w:t xml:space="preserve"> att tillfälligt stoppa alla verkställigheter av avlägsnandebeslut till Afghanistan</w:t>
      </w:r>
      <w:r>
        <w:t xml:space="preserve"> genomförs inte några sådana i dagsläget. </w:t>
      </w:r>
    </w:p>
    <w:p w:rsidR="00AA277B" w:rsidP="00F711E8">
      <w:pPr>
        <w:pStyle w:val="BodyText"/>
      </w:pPr>
      <w:r>
        <w:t xml:space="preserve">Regeringen följer löpande utvecklingen i Afghanistan. </w:t>
      </w:r>
    </w:p>
    <w:p w:rsidR="00F711E8" w:rsidP="00F711E8">
      <w:pPr>
        <w:pStyle w:val="BodyText"/>
      </w:pPr>
    </w:p>
    <w:p w:rsidR="00F711E8" w:rsidP="002749F7">
      <w:pPr>
        <w:pStyle w:val="BodyText"/>
      </w:pPr>
    </w:p>
    <w:p w:rsidR="00170E11" w:rsidP="0022765B">
      <w:pPr>
        <w:pStyle w:val="BodyText"/>
      </w:pPr>
      <w:r>
        <w:t xml:space="preserve">Stockholm den </w:t>
      </w:r>
      <w:sdt>
        <w:sdtPr>
          <w:id w:val="-1225218591"/>
          <w:placeholder>
            <w:docPart w:val="C136EF117A5B4E509A11E2DD58763C81"/>
          </w:placeholder>
          <w:dataBinding w:xpath="/ns0:DocumentInfo[1]/ns0:BaseInfo[1]/ns0:HeaderDate[1]" w:storeItemID="{45DDB863-6C86-402F-90B6-2A06EDF2DFC9}" w:prefixMappings="xmlns:ns0='http://lp/documentinfo/RK' "/>
          <w:date w:fullDate="2021-09-0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03018">
            <w:t>7 september 2021</w:t>
          </w:r>
        </w:sdtContent>
      </w:sdt>
    </w:p>
    <w:p w:rsidR="00170E11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2F3F2845FC984B91A14CC482D4DFFE5F"/>
        </w:placeholder>
        <w:dataBinding w:xpath="/ns0:DocumentInfo[1]/ns0:BaseInfo[1]/ns0:TopSender[1]" w:storeItemID="{45DDB863-6C86-402F-90B6-2A06EDF2DFC9}" w:prefixMappings="xmlns:ns0='http://lp/documentinfo/RK' "/>
        <w:comboBox w:lastValue="Justitie- och migrationsministern">
          <w:listItem w:value="Justitie- och migrationsministern" w:displayText="Morgan Johansson"/>
          <w:listItem w:value="Inrikesministern" w:displayText="Mikael Damberg"/>
        </w:comboBox>
      </w:sdtPr>
      <w:sdtContent>
        <w:p w:rsidR="00170E11" w:rsidP="00422A41">
          <w:pPr>
            <w:pStyle w:val="BodyText"/>
          </w:pPr>
          <w:r>
            <w:rPr>
              <w:rStyle w:val="DefaultParagraphFont"/>
            </w:rPr>
            <w:t>Morgan Johansson</w:t>
          </w:r>
        </w:p>
      </w:sdtContent>
    </w:sdt>
    <w:p w:rsidR="00170E11" w:rsidRPr="00DB48AB" w:rsidP="00DB48AB">
      <w:pPr>
        <w:pStyle w:val="BodyText"/>
      </w:pPr>
      <w:bookmarkEnd w:id="1"/>
    </w:p>
    <w:p w:rsidR="00170E11" w:rsidP="00170E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:rsidR="00170E11" w:rsidP="00170E11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70E1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70E11" w:rsidRPr="007D73AB" w:rsidP="00340DE0">
          <w:pPr>
            <w:pStyle w:val="Header"/>
          </w:pPr>
        </w:p>
      </w:tc>
      <w:tc>
        <w:tcPr>
          <w:tcW w:w="1134" w:type="dxa"/>
        </w:tcPr>
        <w:p w:rsidR="00170E1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70E1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70E11" w:rsidRPr="00710A6C" w:rsidP="00EE3C0F">
          <w:pPr>
            <w:pStyle w:val="Header"/>
            <w:rPr>
              <w:b/>
            </w:rPr>
          </w:pPr>
        </w:p>
        <w:p w:rsidR="00170E11" w:rsidP="00EE3C0F">
          <w:pPr>
            <w:pStyle w:val="Header"/>
          </w:pPr>
        </w:p>
        <w:p w:rsidR="00170E11" w:rsidP="00EE3C0F">
          <w:pPr>
            <w:pStyle w:val="Header"/>
          </w:pPr>
        </w:p>
        <w:p w:rsidR="00170E1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6F7319125554A7684D7446E9F8108DB"/>
            </w:placeholder>
            <w:dataBinding w:xpath="/ns0:DocumentInfo[1]/ns0:BaseInfo[1]/ns0:Dnr[1]" w:storeItemID="{45DDB863-6C86-402F-90B6-2A06EDF2DFC9}" w:prefixMappings="xmlns:ns0='http://lp/documentinfo/RK' "/>
            <w:text/>
          </w:sdtPr>
          <w:sdtContent>
            <w:p w:rsidR="00170E11" w:rsidP="00EE3C0F">
              <w:pPr>
                <w:pStyle w:val="Header"/>
              </w:pPr>
              <w:r>
                <w:t>Ju2021/</w:t>
              </w:r>
              <w:r w:rsidR="00FE259C">
                <w:t>02939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929D4348BE747BC9625B0ACDAC55B61"/>
            </w:placeholder>
            <w:showingPlcHdr/>
            <w:dataBinding w:xpath="/ns0:DocumentInfo[1]/ns0:BaseInfo[1]/ns0:DocNumber[1]" w:storeItemID="{45DDB863-6C86-402F-90B6-2A06EDF2DFC9}" w:prefixMappings="xmlns:ns0='http://lp/documentinfo/RK' "/>
            <w:text/>
          </w:sdtPr>
          <w:sdtContent>
            <w:p w:rsidR="00170E1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70E11" w:rsidP="00EE3C0F">
          <w:pPr>
            <w:pStyle w:val="Header"/>
          </w:pPr>
        </w:p>
      </w:tc>
      <w:tc>
        <w:tcPr>
          <w:tcW w:w="1134" w:type="dxa"/>
        </w:tcPr>
        <w:p w:rsidR="00170E11" w:rsidP="0094502D">
          <w:pPr>
            <w:pStyle w:val="Header"/>
          </w:pPr>
        </w:p>
        <w:p w:rsidR="00170E1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51116238C134D62B012BEF69B222C6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03018" w:rsidRPr="00903018" w:rsidP="00340DE0">
              <w:pPr>
                <w:pStyle w:val="Header"/>
                <w:rPr>
                  <w:b/>
                </w:rPr>
              </w:pPr>
              <w:r w:rsidRPr="00903018">
                <w:rPr>
                  <w:b/>
                </w:rPr>
                <w:t>Justitiedepartementet</w:t>
              </w:r>
            </w:p>
            <w:p w:rsidR="002B2A7E" w:rsidP="00340DE0">
              <w:pPr>
                <w:pStyle w:val="Header"/>
              </w:pPr>
              <w:r w:rsidRPr="00903018">
                <w:t>Justitie- och migrationsministern</w:t>
              </w:r>
            </w:p>
            <w:p w:rsidR="002B2A7E" w:rsidP="002B2A7E">
              <w:pPr>
                <w:tabs>
                  <w:tab w:val="center" w:pos="4536"/>
                  <w:tab w:val="right" w:pos="9072"/>
                </w:tabs>
                <w:rPr>
                  <w:rFonts w:asciiTheme="majorHAnsi" w:hAnsiTheme="majorHAnsi"/>
                  <w:sz w:val="19"/>
                </w:rPr>
              </w:pPr>
            </w:p>
            <w:p w:rsidR="002B2A7E" w:rsidP="002B2A7E">
              <w:pPr>
                <w:tabs>
                  <w:tab w:val="center" w:pos="4536"/>
                  <w:tab w:val="right" w:pos="9072"/>
                </w:tabs>
                <w:rPr>
                  <w:rFonts w:asciiTheme="majorHAnsi" w:hAnsiTheme="majorHAnsi"/>
                  <w:sz w:val="19"/>
                </w:rPr>
              </w:pPr>
            </w:p>
            <w:p w:rsidR="00170E11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A2AC18778C440BABB978E4B901A2DF7"/>
          </w:placeholder>
          <w:dataBinding w:xpath="/ns0:DocumentInfo[1]/ns0:BaseInfo[1]/ns0:Recipient[1]" w:storeItemID="{45DDB863-6C86-402F-90B6-2A06EDF2DFC9}" w:prefixMappings="xmlns:ns0='http://lp/documentinfo/RK' "/>
          <w:text w:multiLine="1"/>
        </w:sdtPr>
        <w:sdtContent>
          <w:tc>
            <w:tcPr>
              <w:tcW w:w="3170" w:type="dxa"/>
            </w:tcPr>
            <w:p w:rsidR="00170E1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70E1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6F7319125554A7684D7446E9F8108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873C6B-EA6B-41D7-9E35-B9A43843FAAC}"/>
      </w:docPartPr>
      <w:docPartBody>
        <w:p w:rsidR="00A02902" w:rsidP="00B1028E">
          <w:pPr>
            <w:pStyle w:val="A6F7319125554A7684D7446E9F8108D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929D4348BE747BC9625B0ACDAC55B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0709FE-FA19-4B4E-B68C-AD44920AF3CC}"/>
      </w:docPartPr>
      <w:docPartBody>
        <w:p w:rsidR="00A02902" w:rsidP="00B1028E">
          <w:pPr>
            <w:pStyle w:val="0929D4348BE747BC9625B0ACDAC55B6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51116238C134D62B012BEF69B222C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0A4D44-8910-4230-A9D8-09F46B1621DF}"/>
      </w:docPartPr>
      <w:docPartBody>
        <w:p w:rsidR="00A02902" w:rsidP="00B1028E">
          <w:pPr>
            <w:pStyle w:val="751116238C134D62B012BEF69B222C6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A2AC18778C440BABB978E4B901A2D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646AF9-B40B-4765-8B84-EFDAFC9109B0}"/>
      </w:docPartPr>
      <w:docPartBody>
        <w:p w:rsidR="00A02902" w:rsidP="00B1028E">
          <w:pPr>
            <w:pStyle w:val="FA2AC18778C440BABB978E4B901A2DF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BB896E6D38E48A1A7E5E1002AF06C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3920AC-A3BF-4891-A5C1-B3040275B7DE}"/>
      </w:docPartPr>
      <w:docPartBody>
        <w:p w:rsidR="00A02902" w:rsidP="00B1028E">
          <w:pPr>
            <w:pStyle w:val="8BB896E6D38E48A1A7E5E1002AF06C4E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F8D38174ACEE45E5A4A6CE0637BE93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613436-1F3E-4309-A209-D3D69450189E}"/>
      </w:docPartPr>
      <w:docPartBody>
        <w:p w:rsidR="00A02902" w:rsidP="00B1028E">
          <w:pPr>
            <w:pStyle w:val="F8D38174ACEE45E5A4A6CE0637BE9350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C88A45A7F3E44379805739BEB44B90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EC0AAD-D55A-4890-B679-36F28FAF3693}"/>
      </w:docPartPr>
      <w:docPartBody>
        <w:p w:rsidR="00A02902" w:rsidP="00B1028E">
          <w:pPr>
            <w:pStyle w:val="C88A45A7F3E44379805739BEB44B9056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C136EF117A5B4E509A11E2DD58763C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77E98D-35E7-4055-A8CB-D3B7BDC560CF}"/>
      </w:docPartPr>
      <w:docPartBody>
        <w:p w:rsidR="00A02902" w:rsidP="00B1028E">
          <w:pPr>
            <w:pStyle w:val="C136EF117A5B4E509A11E2DD58763C81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2F3F2845FC984B91A14CC482D4DFFE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C48E4A-6DE1-4619-8A1B-D6B80257B608}"/>
      </w:docPartPr>
      <w:docPartBody>
        <w:p w:rsidR="00A02902" w:rsidP="00B1028E">
          <w:pPr>
            <w:pStyle w:val="2F3F2845FC984B91A14CC482D4DFFE5F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399F7FC89754029B43E42573BA76D8B">
    <w:name w:val="8399F7FC89754029B43E42573BA76D8B"/>
    <w:rsid w:val="00B1028E"/>
  </w:style>
  <w:style w:type="character" w:styleId="PlaceholderText">
    <w:name w:val="Placeholder Text"/>
    <w:basedOn w:val="DefaultParagraphFont"/>
    <w:uiPriority w:val="99"/>
    <w:semiHidden/>
    <w:rsid w:val="00B1028E"/>
    <w:rPr>
      <w:noProof w:val="0"/>
      <w:color w:val="808080"/>
    </w:rPr>
  </w:style>
  <w:style w:type="paragraph" w:customStyle="1" w:styleId="14235AF0FAF344DB8BDFC67E75A9FDAD">
    <w:name w:val="14235AF0FAF344DB8BDFC67E75A9FDAD"/>
    <w:rsid w:val="00B1028E"/>
  </w:style>
  <w:style w:type="paragraph" w:customStyle="1" w:styleId="2A4EE482C32E4F87AA1CF137B3E1C5B6">
    <w:name w:val="2A4EE482C32E4F87AA1CF137B3E1C5B6"/>
    <w:rsid w:val="00B1028E"/>
  </w:style>
  <w:style w:type="paragraph" w:customStyle="1" w:styleId="7709ADF9732843C0A1D7D01F4851E292">
    <w:name w:val="7709ADF9732843C0A1D7D01F4851E292"/>
    <w:rsid w:val="00B1028E"/>
  </w:style>
  <w:style w:type="paragraph" w:customStyle="1" w:styleId="A6F7319125554A7684D7446E9F8108DB">
    <w:name w:val="A6F7319125554A7684D7446E9F8108DB"/>
    <w:rsid w:val="00B1028E"/>
  </w:style>
  <w:style w:type="paragraph" w:customStyle="1" w:styleId="0929D4348BE747BC9625B0ACDAC55B61">
    <w:name w:val="0929D4348BE747BC9625B0ACDAC55B61"/>
    <w:rsid w:val="00B1028E"/>
  </w:style>
  <w:style w:type="paragraph" w:customStyle="1" w:styleId="95BC227DD11D4402AED88EA6D6A484F2">
    <w:name w:val="95BC227DD11D4402AED88EA6D6A484F2"/>
    <w:rsid w:val="00B1028E"/>
  </w:style>
  <w:style w:type="paragraph" w:customStyle="1" w:styleId="C8A6AB82593E4934BEB62E52088DF1D4">
    <w:name w:val="C8A6AB82593E4934BEB62E52088DF1D4"/>
    <w:rsid w:val="00B1028E"/>
  </w:style>
  <w:style w:type="paragraph" w:customStyle="1" w:styleId="A56FEEF0ECDF4EE7A9F6028A0E528043">
    <w:name w:val="A56FEEF0ECDF4EE7A9F6028A0E528043"/>
    <w:rsid w:val="00B1028E"/>
  </w:style>
  <w:style w:type="paragraph" w:customStyle="1" w:styleId="751116238C134D62B012BEF69B222C64">
    <w:name w:val="751116238C134D62B012BEF69B222C64"/>
    <w:rsid w:val="00B1028E"/>
  </w:style>
  <w:style w:type="paragraph" w:customStyle="1" w:styleId="FA2AC18778C440BABB978E4B901A2DF7">
    <w:name w:val="FA2AC18778C440BABB978E4B901A2DF7"/>
    <w:rsid w:val="00B1028E"/>
  </w:style>
  <w:style w:type="paragraph" w:customStyle="1" w:styleId="0929D4348BE747BC9625B0ACDAC55B611">
    <w:name w:val="0929D4348BE747BC9625B0ACDAC55B611"/>
    <w:rsid w:val="00B1028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51116238C134D62B012BEF69B222C641">
    <w:name w:val="751116238C134D62B012BEF69B222C641"/>
    <w:rsid w:val="00B1028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BB896E6D38E48A1A7E5E1002AF06C4E">
    <w:name w:val="8BB896E6D38E48A1A7E5E1002AF06C4E"/>
    <w:rsid w:val="00B1028E"/>
  </w:style>
  <w:style w:type="paragraph" w:customStyle="1" w:styleId="F8D38174ACEE45E5A4A6CE0637BE9350">
    <w:name w:val="F8D38174ACEE45E5A4A6CE0637BE9350"/>
    <w:rsid w:val="00B1028E"/>
  </w:style>
  <w:style w:type="paragraph" w:customStyle="1" w:styleId="3DE7A3313C764E74A9B38739F22C8412">
    <w:name w:val="3DE7A3313C764E74A9B38739F22C8412"/>
    <w:rsid w:val="00B1028E"/>
  </w:style>
  <w:style w:type="paragraph" w:customStyle="1" w:styleId="B3F9B699E83A478DA7C3DBD2004C8D31">
    <w:name w:val="B3F9B699E83A478DA7C3DBD2004C8D31"/>
    <w:rsid w:val="00B1028E"/>
  </w:style>
  <w:style w:type="paragraph" w:customStyle="1" w:styleId="C88A45A7F3E44379805739BEB44B9056">
    <w:name w:val="C88A45A7F3E44379805739BEB44B9056"/>
    <w:rsid w:val="00B1028E"/>
  </w:style>
  <w:style w:type="paragraph" w:customStyle="1" w:styleId="C136EF117A5B4E509A11E2DD58763C81">
    <w:name w:val="C136EF117A5B4E509A11E2DD58763C81"/>
    <w:rsid w:val="00B1028E"/>
  </w:style>
  <w:style w:type="paragraph" w:customStyle="1" w:styleId="2F3F2845FC984B91A14CC482D4DFFE5F">
    <w:name w:val="2F3F2845FC984B91A14CC482D4DFFE5F"/>
    <w:rsid w:val="00B1028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b4f518df-4710-4d43-8903-5960ef6df303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2021-09-07T00:00:00</HeaderDate>
    <Office/>
    <Dnr>Ju2021/02939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E7AADF38-FA0A-49C0-916A-3ED19A3EAB66}"/>
</file>

<file path=customXml/itemProps2.xml><?xml version="1.0" encoding="utf-8"?>
<ds:datastoreItem xmlns:ds="http://schemas.openxmlformats.org/officeDocument/2006/customXml" ds:itemID="{460DFBBF-1198-46B3-8EFE-2EABCD03682C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BE2FD155-6946-4745-AAE0-01DBCA02C8A8}"/>
</file>

<file path=customXml/itemProps5.xml><?xml version="1.0" encoding="utf-8"?>
<ds:datastoreItem xmlns:ds="http://schemas.openxmlformats.org/officeDocument/2006/customXml" ds:itemID="{45DDB863-6C86-402F-90B6-2A06EDF2DFC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3499.docx</dc:title>
  <cp:revision>3</cp:revision>
  <dcterms:created xsi:type="dcterms:W3CDTF">2021-09-06T12:13:00Z</dcterms:created>
  <dcterms:modified xsi:type="dcterms:W3CDTF">2021-09-06T12:21:00Z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