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DADF8" w14:textId="77777777" w:rsidR="00BF408E" w:rsidRDefault="00BF408E" w:rsidP="00BF408E">
      <w:pPr>
        <w:pStyle w:val="Rubrik"/>
      </w:pPr>
      <w:bookmarkStart w:id="0" w:name="Start"/>
      <w:bookmarkEnd w:id="0"/>
      <w:r>
        <w:rPr>
          <w:rFonts w:ascii="Arial"/>
          <w:szCs w:val="26"/>
        </w:rPr>
        <w:t>Svar på fråga 2020/21:2784 av Björn Söder (SD)</w:t>
      </w:r>
    </w:p>
    <w:p w14:paraId="1257E16E" w14:textId="77777777" w:rsidR="00BF408E" w:rsidRDefault="00BF408E" w:rsidP="00BF408E">
      <w:pPr>
        <w:pStyle w:val="Rubrik"/>
      </w:pPr>
      <w:r>
        <w:rPr>
          <w:rFonts w:ascii="Arial"/>
          <w:szCs w:val="26"/>
        </w:rPr>
        <w:t xml:space="preserve">Mottagningscenter utanför EU </w:t>
      </w:r>
    </w:p>
    <w:p w14:paraId="3925D4B8" w14:textId="4F24D852" w:rsidR="00BF408E" w:rsidRDefault="00A214F9" w:rsidP="00BF408E">
      <w:pPr>
        <w:pStyle w:val="Brdtext"/>
        <w:rPr>
          <w:rFonts w:ascii="Garamond"/>
        </w:rPr>
      </w:pPr>
      <w:sdt>
        <w:sdtPr>
          <w:alias w:val="Frågeställare"/>
          <w:tag w:val="delete"/>
          <w:id w:val="-1635256365"/>
          <w:placeholder>
            <w:docPart w:val="E13B1CB775CF4D12A19BE6AD03DF8892"/>
          </w:placeholder>
          <w:dataBinding w:prefixMappings="xmlns:ns0='http://lp/documentinfo/RK' " w:xpath="/ns0:DocumentInfo[1]/ns0:BaseInfo[1]/ns0:Extra3[1]" w:storeItemID="{C9DF585C-7378-45DF-9E74-AF835B8FC781}"/>
          <w:text/>
        </w:sdtPr>
        <w:sdtEndPr/>
        <w:sdtContent>
          <w:r w:rsidR="00FF7932">
            <w:t xml:space="preserve">Björn Söder </w:t>
          </w:r>
        </w:sdtContent>
      </w:sdt>
      <w:r w:rsidR="00BF408E">
        <w:rPr>
          <w:rFonts w:ascii="Garamond"/>
        </w:rPr>
        <w:t xml:space="preserve">har frågat mig om den </w:t>
      </w:r>
      <w:r w:rsidR="00BF408E" w:rsidRPr="000D7FCF">
        <w:rPr>
          <w:rFonts w:ascii="Garamond"/>
        </w:rPr>
        <w:t xml:space="preserve">svenska regeringen </w:t>
      </w:r>
      <w:r w:rsidR="00BF408E">
        <w:rPr>
          <w:rFonts w:ascii="Garamond"/>
        </w:rPr>
        <w:t xml:space="preserve">avser </w:t>
      </w:r>
      <w:r w:rsidR="00BF408E" w:rsidRPr="000D7FCF">
        <w:rPr>
          <w:rFonts w:ascii="Garamond"/>
        </w:rPr>
        <w:t>att agera på samma sätt som den danska i syfte</w:t>
      </w:r>
      <w:r w:rsidR="00BF408E">
        <w:rPr>
          <w:rFonts w:ascii="Garamond"/>
        </w:rPr>
        <w:t xml:space="preserve"> </w:t>
      </w:r>
      <w:r w:rsidR="00BF408E" w:rsidRPr="000D7FCF">
        <w:rPr>
          <w:rFonts w:ascii="Garamond"/>
        </w:rPr>
        <w:t>att stoppa strömmen av asylsökande till EU och Sverige</w:t>
      </w:r>
      <w:r w:rsidR="00BF408E">
        <w:rPr>
          <w:rFonts w:ascii="Garamond"/>
        </w:rPr>
        <w:t>.</w:t>
      </w:r>
    </w:p>
    <w:p w14:paraId="7B5E7360" w14:textId="13AE8E62" w:rsidR="00BF408E" w:rsidRDefault="00BF408E" w:rsidP="00BF408E">
      <w:pPr>
        <w:rPr>
          <w:rFonts w:ascii="Garamond"/>
        </w:rPr>
      </w:pPr>
      <w:r w:rsidRPr="000E3228">
        <w:rPr>
          <w:rFonts w:ascii="Garamond"/>
        </w:rPr>
        <w:t>Kommissionen</w:t>
      </w:r>
      <w:r>
        <w:rPr>
          <w:rFonts w:ascii="Garamond"/>
        </w:rPr>
        <w:t xml:space="preserve">s förslag om </w:t>
      </w:r>
      <w:r w:rsidRPr="000E3228">
        <w:rPr>
          <w:rFonts w:ascii="Garamond"/>
        </w:rPr>
        <w:t>en migrations- och asylpakt</w:t>
      </w:r>
      <w:r>
        <w:rPr>
          <w:rFonts w:ascii="Garamond"/>
        </w:rPr>
        <w:t xml:space="preserve"> utgår från en helhetssyn med siktet inställt på en långsiktig</w:t>
      </w:r>
      <w:r w:rsidR="00E73039">
        <w:rPr>
          <w:rFonts w:ascii="Garamond"/>
        </w:rPr>
        <w:t xml:space="preserve">t hållbar </w:t>
      </w:r>
      <w:proofErr w:type="spellStart"/>
      <w:r w:rsidR="00E73039">
        <w:rPr>
          <w:rFonts w:ascii="Garamond"/>
        </w:rPr>
        <w:t>migrationspolitik</w:t>
      </w:r>
      <w:proofErr w:type="spellEnd"/>
      <w:r>
        <w:rPr>
          <w:rFonts w:ascii="Garamond"/>
        </w:rPr>
        <w:t xml:space="preserve"> baserat på åtgärder i EU:s interna och externa dimension. Regeringen ställer sig bakom denna ansats. </w:t>
      </w:r>
    </w:p>
    <w:p w14:paraId="717D3696" w14:textId="7C193C5B" w:rsidR="00BF408E" w:rsidRDefault="00BF408E" w:rsidP="00BF408E">
      <w:pPr>
        <w:rPr>
          <w:rFonts w:ascii="Garamond"/>
        </w:rPr>
      </w:pPr>
      <w:r>
        <w:rPr>
          <w:rFonts w:ascii="Garamond"/>
        </w:rPr>
        <w:t>D</w:t>
      </w:r>
      <w:r w:rsidRPr="00BA523A">
        <w:rPr>
          <w:rFonts w:ascii="Garamond"/>
        </w:rPr>
        <w:t xml:space="preserve">en externa dimensionen är av avgörande betydelse för ett fungerande asyl- och migrationssystem inom EU. </w:t>
      </w:r>
      <w:r w:rsidR="005A0F8E">
        <w:rPr>
          <w:rFonts w:ascii="Garamond"/>
        </w:rPr>
        <w:t>Antalet människor på flykt i världen uppskattades i mitten av 2020 överstiga 80 miljoner</w:t>
      </w:r>
      <w:r w:rsidRPr="00837A47">
        <w:rPr>
          <w:rFonts w:ascii="Garamond"/>
        </w:rPr>
        <w:t xml:space="preserve"> enligt </w:t>
      </w:r>
      <w:r>
        <w:rPr>
          <w:rFonts w:ascii="Garamond"/>
        </w:rPr>
        <w:t xml:space="preserve">FN:s flyktingorgan, </w:t>
      </w:r>
      <w:r w:rsidRPr="00837A47">
        <w:rPr>
          <w:rFonts w:ascii="Garamond"/>
        </w:rPr>
        <w:t>UNHCR</w:t>
      </w:r>
      <w:r>
        <w:rPr>
          <w:rFonts w:ascii="Garamond"/>
        </w:rPr>
        <w:t>. En majoritet av dem (</w:t>
      </w:r>
      <w:r w:rsidR="005A0F8E">
        <w:rPr>
          <w:rFonts w:ascii="Garamond"/>
        </w:rPr>
        <w:t xml:space="preserve">86 </w:t>
      </w:r>
      <w:r>
        <w:rPr>
          <w:rFonts w:ascii="Garamond"/>
        </w:rPr>
        <w:t xml:space="preserve">procent) befinner sig i </w:t>
      </w:r>
      <w:r w:rsidR="00806695">
        <w:rPr>
          <w:rFonts w:ascii="Garamond"/>
        </w:rPr>
        <w:t>låg- och medelinkomstländer</w:t>
      </w:r>
      <w:r>
        <w:rPr>
          <w:rFonts w:ascii="Garamond"/>
        </w:rPr>
        <w:t>.</w:t>
      </w:r>
    </w:p>
    <w:p w14:paraId="6BA41D7D" w14:textId="6D50E384" w:rsidR="00BF408E" w:rsidRDefault="00BF408E" w:rsidP="00BF408E">
      <w:pPr>
        <w:rPr>
          <w:rFonts w:ascii="Garamond"/>
        </w:rPr>
      </w:pPr>
      <w:r>
        <w:rPr>
          <w:rFonts w:ascii="Garamond"/>
        </w:rPr>
        <w:t>S</w:t>
      </w:r>
      <w:r w:rsidRPr="00BA523A">
        <w:rPr>
          <w:rFonts w:ascii="Garamond"/>
        </w:rPr>
        <w:t xml:space="preserve">amarbetet med prioriterade tredjeländer </w:t>
      </w:r>
      <w:r>
        <w:rPr>
          <w:rFonts w:ascii="Garamond"/>
        </w:rPr>
        <w:t xml:space="preserve">behöver därför fördjupas </w:t>
      </w:r>
      <w:r w:rsidRPr="00BA523A">
        <w:rPr>
          <w:rFonts w:ascii="Garamond"/>
        </w:rPr>
        <w:t xml:space="preserve">genom partnerskap som är heltäckande, skräddarsydda och ömsesidigt fördelaktiga. </w:t>
      </w:r>
      <w:r>
        <w:rPr>
          <w:rFonts w:ascii="Garamond"/>
        </w:rPr>
        <w:t>I praktiken handlar det om att stärka p</w:t>
      </w:r>
      <w:r w:rsidRPr="00BA523A">
        <w:rPr>
          <w:rFonts w:ascii="Garamond"/>
        </w:rPr>
        <w:t xml:space="preserve">artnerländers kapacitet att hantera </w:t>
      </w:r>
      <w:r>
        <w:rPr>
          <w:rFonts w:ascii="Garamond"/>
        </w:rPr>
        <w:t xml:space="preserve">alla aspekter av </w:t>
      </w:r>
      <w:r w:rsidRPr="00BA523A">
        <w:rPr>
          <w:rFonts w:ascii="Garamond"/>
        </w:rPr>
        <w:t>migration</w:t>
      </w:r>
      <w:r>
        <w:rPr>
          <w:rFonts w:ascii="Garamond"/>
        </w:rPr>
        <w:t xml:space="preserve"> och att utöka </w:t>
      </w:r>
      <w:r w:rsidRPr="00BA523A">
        <w:rPr>
          <w:rFonts w:ascii="Garamond"/>
        </w:rPr>
        <w:t>stödet till flyktingar, värdländer och till bemötande av grundorsaker till irreguljär migration och tvångsfördrivning.</w:t>
      </w:r>
      <w:r w:rsidR="00633E1B">
        <w:rPr>
          <w:rFonts w:ascii="Garamond"/>
        </w:rPr>
        <w:t xml:space="preserve"> </w:t>
      </w:r>
      <w:r w:rsidR="00633E1B" w:rsidRPr="00273011">
        <w:rPr>
          <w:rFonts w:ascii="Garamond" w:hAnsi="Garamond"/>
        </w:rPr>
        <w:t>Det handlar också om att tillvarata positiva utvecklingseffekter av migration.</w:t>
      </w:r>
    </w:p>
    <w:p w14:paraId="120C2E23" w14:textId="77777777" w:rsidR="00BF408E" w:rsidRDefault="00BF408E" w:rsidP="00BF408E">
      <w:pPr>
        <w:rPr>
          <w:rFonts w:ascii="Garamond"/>
        </w:rPr>
      </w:pPr>
      <w:r w:rsidRPr="00A12551">
        <w:rPr>
          <w:rFonts w:ascii="Garamond"/>
        </w:rPr>
        <w:t xml:space="preserve">Samtidigt är det viktigt att </w:t>
      </w:r>
      <w:r>
        <w:rPr>
          <w:rFonts w:ascii="Garamond"/>
        </w:rPr>
        <w:t xml:space="preserve">vi får till stånd </w:t>
      </w:r>
      <w:r w:rsidRPr="00BA523A">
        <w:rPr>
          <w:rFonts w:ascii="Garamond"/>
        </w:rPr>
        <w:t xml:space="preserve">ett </w:t>
      </w:r>
      <w:r w:rsidRPr="00837A47">
        <w:rPr>
          <w:rFonts w:ascii="Garamond"/>
        </w:rPr>
        <w:t>effektivt, rättssäkert</w:t>
      </w:r>
      <w:r>
        <w:rPr>
          <w:rFonts w:ascii="Garamond"/>
        </w:rPr>
        <w:t xml:space="preserve"> och </w:t>
      </w:r>
      <w:r w:rsidRPr="00837A47">
        <w:rPr>
          <w:rFonts w:ascii="Garamond"/>
        </w:rPr>
        <w:t xml:space="preserve">långsiktigt hållbart </w:t>
      </w:r>
      <w:r w:rsidRPr="00BA523A">
        <w:rPr>
          <w:rFonts w:ascii="Garamond"/>
        </w:rPr>
        <w:t xml:space="preserve">gemensamt asylsystem </w:t>
      </w:r>
      <w:r>
        <w:rPr>
          <w:rFonts w:ascii="Garamond"/>
        </w:rPr>
        <w:t xml:space="preserve">inom EU. En viktig del av detta är att säkerställa att </w:t>
      </w:r>
      <w:r w:rsidRPr="00644032">
        <w:rPr>
          <w:rFonts w:ascii="Garamond"/>
        </w:rPr>
        <w:t xml:space="preserve">varje människas rätt att söka och åtnjuta fristad från </w:t>
      </w:r>
      <w:r w:rsidRPr="00644032">
        <w:rPr>
          <w:rFonts w:ascii="Garamond"/>
        </w:rPr>
        <w:lastRenderedPageBreak/>
        <w:t>förföljelse</w:t>
      </w:r>
      <w:r>
        <w:rPr>
          <w:rFonts w:ascii="Garamond"/>
        </w:rPr>
        <w:t xml:space="preserve"> upprätthålls. </w:t>
      </w:r>
      <w:r w:rsidRPr="00644032">
        <w:rPr>
          <w:rFonts w:ascii="Garamond"/>
        </w:rPr>
        <w:t xml:space="preserve">Den rätten följer av FN:s allmänna förklaring om de mänskliga rättigheterna. </w:t>
      </w:r>
    </w:p>
    <w:p w14:paraId="7852B394" w14:textId="77777777" w:rsidR="00BF408E" w:rsidRDefault="00BF408E" w:rsidP="00BF408E">
      <w:pPr>
        <w:rPr>
          <w:rFonts w:ascii="Garamond"/>
        </w:rPr>
      </w:pPr>
      <w:r w:rsidRPr="00644032">
        <w:rPr>
          <w:rFonts w:ascii="Garamond"/>
        </w:rPr>
        <w:t>Sverige har skrivit under FN:s flyktingkonvention. Det betyder bland annat att var och en som söker asyl i Sverige ska få en individuell prövning av sin ansökan.</w:t>
      </w:r>
      <w:r>
        <w:rPr>
          <w:rFonts w:ascii="Garamond"/>
        </w:rPr>
        <w:t xml:space="preserve"> </w:t>
      </w:r>
      <w:r w:rsidRPr="00644032">
        <w:rPr>
          <w:rFonts w:ascii="Garamond"/>
        </w:rPr>
        <w:t>Detta är både ett rättsligt och moraliskt ansvar som regeringen även fortsättningsvis avser att leva upp till.</w:t>
      </w:r>
    </w:p>
    <w:p w14:paraId="46DFDFE4" w14:textId="77777777" w:rsidR="00FF3D83" w:rsidRDefault="00FF3D83" w:rsidP="00BF408E">
      <w:pPr>
        <w:pStyle w:val="Brdtext"/>
        <w:rPr>
          <w:rFonts w:ascii="Garamond"/>
        </w:rPr>
      </w:pPr>
    </w:p>
    <w:p w14:paraId="17C01DD1" w14:textId="4686F4AC" w:rsidR="00BF408E" w:rsidRDefault="00BF408E" w:rsidP="00BF408E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139469"/>
          <w:placeholder>
            <w:docPart w:val="88EC3BC0A4DB42CDB01F0DEC37475AE0"/>
          </w:placeholder>
          <w:dataBinding w:prefixMappings="xmlns:ns0='http://lp/documentinfo/RK' " w:xpath="/ns0:DocumentInfo[1]/ns0:BaseInfo[1]/ns0:HeaderDate[1]" w:storeItemID="{C9DF585C-7378-45DF-9E74-AF835B8FC781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214F9">
            <w:t>26 maj 2021</w:t>
          </w:r>
        </w:sdtContent>
      </w:sdt>
    </w:p>
    <w:p w14:paraId="4044A7E1" w14:textId="77777777" w:rsidR="00BF408E" w:rsidRDefault="00BF408E" w:rsidP="00BF408E">
      <w:pPr>
        <w:pStyle w:val="Brdtextutanavstnd"/>
      </w:pPr>
    </w:p>
    <w:p w14:paraId="24E92B1F" w14:textId="77777777" w:rsidR="00BF408E" w:rsidRDefault="00BF408E" w:rsidP="00BF408E">
      <w:pPr>
        <w:pStyle w:val="Brdtextutanavstnd"/>
      </w:pPr>
    </w:p>
    <w:p w14:paraId="20280993" w14:textId="77777777" w:rsidR="00BF408E" w:rsidRDefault="00BF408E" w:rsidP="00BF408E">
      <w:pPr>
        <w:pStyle w:val="Brdtextutanavstnd"/>
      </w:pPr>
    </w:p>
    <w:sdt>
      <w:sdtPr>
        <w:alias w:val="Klicka på listpilen"/>
        <w:tag w:val="run-loadAllMinistersFromDep_delete"/>
        <w:id w:val="53207858"/>
        <w:placeholder>
          <w:docPart w:val="29E230B49BAE480DA8C7161B287BF022"/>
        </w:placeholder>
        <w:dataBinding w:prefixMappings="xmlns:ns0='http://lp/documentinfo/RK' " w:xpath="/ns0:DocumentInfo[1]/ns0:BaseInfo[1]/ns0:TopSender[1]" w:storeItemID="{C9DF585C-7378-45DF-9E74-AF835B8FC781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B04008E" w14:textId="77777777" w:rsidR="00BF408E" w:rsidRDefault="00BF408E" w:rsidP="00BF408E">
          <w:pPr>
            <w:pStyle w:val="Brdtext"/>
          </w:pPr>
          <w:r>
            <w:rPr>
              <w:rFonts w:ascii="Garamond"/>
            </w:rPr>
            <w:t>Morgan Johansson</w:t>
          </w:r>
        </w:p>
      </w:sdtContent>
    </w:sdt>
    <w:sectPr w:rsidR="00BF408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4104D" w14:textId="77777777" w:rsidR="00A22F13" w:rsidRDefault="00A22F13" w:rsidP="00A87A54">
      <w:pPr>
        <w:spacing w:after="0" w:line="240" w:lineRule="auto"/>
      </w:pPr>
      <w:r>
        <w:separator/>
      </w:r>
    </w:p>
  </w:endnote>
  <w:endnote w:type="continuationSeparator" w:id="0">
    <w:p w14:paraId="05AB2C21" w14:textId="77777777" w:rsidR="00A22F13" w:rsidRDefault="00A22F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7934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BAF5E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DF93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E3D7E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1A93B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0DDF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7469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BC875C" w14:textId="77777777" w:rsidTr="00C26068">
      <w:trPr>
        <w:trHeight w:val="227"/>
      </w:trPr>
      <w:tc>
        <w:tcPr>
          <w:tcW w:w="4074" w:type="dxa"/>
        </w:tcPr>
        <w:p w14:paraId="1E50D0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4BB0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A1C9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6545F" w14:textId="77777777" w:rsidR="00A22F13" w:rsidRDefault="00A22F13" w:rsidP="00A87A54">
      <w:pPr>
        <w:spacing w:after="0" w:line="240" w:lineRule="auto"/>
      </w:pPr>
      <w:r>
        <w:separator/>
      </w:r>
    </w:p>
  </w:footnote>
  <w:footnote w:type="continuationSeparator" w:id="0">
    <w:p w14:paraId="6F89AA10" w14:textId="77777777" w:rsidR="00A22F13" w:rsidRDefault="00A22F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2F2D" w14:paraId="5A333A35" w14:textId="77777777" w:rsidTr="00C93EBA">
      <w:trPr>
        <w:trHeight w:val="227"/>
      </w:trPr>
      <w:tc>
        <w:tcPr>
          <w:tcW w:w="5534" w:type="dxa"/>
        </w:tcPr>
        <w:p w14:paraId="63DF6F33" w14:textId="77777777" w:rsidR="00492F2D" w:rsidRPr="007D73AB" w:rsidRDefault="00492F2D">
          <w:pPr>
            <w:pStyle w:val="Sidhuvud"/>
          </w:pPr>
        </w:p>
      </w:tc>
      <w:tc>
        <w:tcPr>
          <w:tcW w:w="3170" w:type="dxa"/>
          <w:vAlign w:val="bottom"/>
        </w:tcPr>
        <w:p w14:paraId="0DB9F629" w14:textId="77777777" w:rsidR="00492F2D" w:rsidRPr="007D73AB" w:rsidRDefault="00492F2D" w:rsidP="00340DE0">
          <w:pPr>
            <w:pStyle w:val="Sidhuvud"/>
          </w:pPr>
        </w:p>
      </w:tc>
      <w:tc>
        <w:tcPr>
          <w:tcW w:w="1134" w:type="dxa"/>
        </w:tcPr>
        <w:p w14:paraId="322540C9" w14:textId="77777777" w:rsidR="00492F2D" w:rsidRDefault="00492F2D" w:rsidP="005A703A">
          <w:pPr>
            <w:pStyle w:val="Sidhuvud"/>
          </w:pPr>
        </w:p>
      </w:tc>
    </w:tr>
    <w:tr w:rsidR="00492F2D" w14:paraId="6FC1FC3D" w14:textId="77777777" w:rsidTr="00C93EBA">
      <w:trPr>
        <w:trHeight w:val="1928"/>
      </w:trPr>
      <w:tc>
        <w:tcPr>
          <w:tcW w:w="5534" w:type="dxa"/>
        </w:tcPr>
        <w:p w14:paraId="4BF1053E" w14:textId="77777777" w:rsidR="00492F2D" w:rsidRDefault="00492F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454FD2" wp14:editId="25141F2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82C16D" w14:textId="77777777" w:rsidR="003935DB" w:rsidRDefault="003935DB" w:rsidP="003935DB">
          <w:pPr>
            <w:rPr>
              <w:rFonts w:asciiTheme="majorHAnsi" w:hAnsiTheme="majorHAnsi"/>
              <w:sz w:val="19"/>
            </w:rPr>
          </w:pPr>
        </w:p>
        <w:p w14:paraId="7A4CDF43" w14:textId="7862F5F5" w:rsidR="003935DB" w:rsidRPr="003935DB" w:rsidRDefault="003935DB" w:rsidP="003935DB">
          <w:pPr>
            <w:jc w:val="center"/>
          </w:pPr>
        </w:p>
      </w:tc>
      <w:tc>
        <w:tcPr>
          <w:tcW w:w="3170" w:type="dxa"/>
        </w:tcPr>
        <w:p w14:paraId="721E0FA3" w14:textId="77777777" w:rsidR="00492F2D" w:rsidRPr="00710A6C" w:rsidRDefault="00492F2D" w:rsidP="00EE3C0F">
          <w:pPr>
            <w:pStyle w:val="Sidhuvud"/>
            <w:rPr>
              <w:b/>
            </w:rPr>
          </w:pPr>
        </w:p>
        <w:p w14:paraId="064ADBA0" w14:textId="77777777" w:rsidR="00492F2D" w:rsidRDefault="00492F2D" w:rsidP="00EE3C0F">
          <w:pPr>
            <w:pStyle w:val="Sidhuvud"/>
          </w:pPr>
        </w:p>
        <w:p w14:paraId="00D842E6" w14:textId="77777777" w:rsidR="00492F2D" w:rsidRDefault="00492F2D" w:rsidP="00EE3C0F">
          <w:pPr>
            <w:pStyle w:val="Sidhuvud"/>
          </w:pPr>
        </w:p>
        <w:p w14:paraId="038B26C2" w14:textId="77777777" w:rsidR="00492F2D" w:rsidRDefault="00492F2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9E2FB8EB8F4422A8A567ED4EFA65FF"/>
            </w:placeholder>
            <w:dataBinding w:prefixMappings="xmlns:ns0='http://lp/documentinfo/RK' " w:xpath="/ns0:DocumentInfo[1]/ns0:BaseInfo[1]/ns0:Dnr[1]" w:storeItemID="{C9DF585C-7378-45DF-9E74-AF835B8FC781}"/>
            <w:text/>
          </w:sdtPr>
          <w:sdtEndPr/>
          <w:sdtContent>
            <w:p w14:paraId="0C5A929C" w14:textId="2F0A90C2" w:rsidR="00492F2D" w:rsidRDefault="008A3615" w:rsidP="00EE3C0F">
              <w:pPr>
                <w:pStyle w:val="Sidhuvud"/>
              </w:pPr>
              <w:r w:rsidRPr="008A3615">
                <w:t>Ju202</w:t>
              </w:r>
              <w:r w:rsidR="00BF408E">
                <w:t>1</w:t>
              </w:r>
              <w:r w:rsidRPr="008A3615">
                <w:t>/0</w:t>
              </w:r>
              <w:r w:rsidR="00BF408E">
                <w:t>1879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D96963F77B49FEABE74642228432F9"/>
            </w:placeholder>
            <w:showingPlcHdr/>
            <w:dataBinding w:prefixMappings="xmlns:ns0='http://lp/documentinfo/RK' " w:xpath="/ns0:DocumentInfo[1]/ns0:BaseInfo[1]/ns0:DocNumber[1]" w:storeItemID="{C9DF585C-7378-45DF-9E74-AF835B8FC781}"/>
            <w:text/>
          </w:sdtPr>
          <w:sdtEndPr/>
          <w:sdtContent>
            <w:p w14:paraId="09B71724" w14:textId="77777777" w:rsidR="00492F2D" w:rsidRDefault="00492F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FF7795" w14:textId="77777777" w:rsidR="00492F2D" w:rsidRDefault="00492F2D" w:rsidP="00EE3C0F">
          <w:pPr>
            <w:pStyle w:val="Sidhuvud"/>
          </w:pPr>
        </w:p>
      </w:tc>
      <w:tc>
        <w:tcPr>
          <w:tcW w:w="1134" w:type="dxa"/>
        </w:tcPr>
        <w:p w14:paraId="169B614F" w14:textId="77777777" w:rsidR="00492F2D" w:rsidRDefault="00492F2D" w:rsidP="0094502D">
          <w:pPr>
            <w:pStyle w:val="Sidhuvud"/>
          </w:pPr>
        </w:p>
        <w:p w14:paraId="61F0D902" w14:textId="77777777" w:rsidR="00492F2D" w:rsidRPr="0094502D" w:rsidRDefault="00492F2D" w:rsidP="00EC71A6">
          <w:pPr>
            <w:pStyle w:val="Sidhuvud"/>
          </w:pPr>
        </w:p>
      </w:tc>
    </w:tr>
    <w:tr w:rsidR="00492F2D" w14:paraId="13696A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67E40D2BFE40598AD6F4888B1414D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F69A2E" w14:textId="77777777" w:rsidR="00492F2D" w:rsidRPr="00492F2D" w:rsidRDefault="00492F2D" w:rsidP="00340DE0">
              <w:pPr>
                <w:pStyle w:val="Sidhuvud"/>
                <w:rPr>
                  <w:b/>
                </w:rPr>
              </w:pPr>
              <w:r w:rsidRPr="00492F2D">
                <w:rPr>
                  <w:b/>
                </w:rPr>
                <w:t>Justitiedepartementet</w:t>
              </w:r>
            </w:p>
            <w:p w14:paraId="677AE00D" w14:textId="77777777" w:rsidR="003935DB" w:rsidRDefault="00492F2D" w:rsidP="00340DE0">
              <w:pPr>
                <w:pStyle w:val="Sidhuvud"/>
              </w:pPr>
              <w:r w:rsidRPr="00492F2D">
                <w:t>Justitie- och migrationsministern</w:t>
              </w:r>
            </w:p>
            <w:p w14:paraId="391D1C8E" w14:textId="77777777" w:rsidR="003935DB" w:rsidRDefault="003935DB" w:rsidP="00340DE0">
              <w:pPr>
                <w:pStyle w:val="Sidhuvud"/>
              </w:pPr>
            </w:p>
            <w:p w14:paraId="13EFF064" w14:textId="77777777" w:rsidR="003935DB" w:rsidRDefault="003935DB" w:rsidP="00340DE0">
              <w:pPr>
                <w:pStyle w:val="Sidhuvud"/>
              </w:pPr>
            </w:p>
            <w:p w14:paraId="3285D7D0" w14:textId="655BF5C2" w:rsidR="00492F2D" w:rsidRPr="00340DE0" w:rsidRDefault="00492F2D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084C366242FF44399076FA0F5E3566DF"/>
            </w:placeholder>
            <w:dataBinding w:prefixMappings="xmlns:ns0='http://lp/documentinfo/RK' " w:xpath="/ns0:DocumentInfo[1]/ns0:BaseInfo[1]/ns0:Recipient[1]" w:storeItemID="{C9DF585C-7378-45DF-9E74-AF835B8FC781}"/>
            <w:text w:multiLine="1"/>
          </w:sdtPr>
          <w:sdtEndPr/>
          <w:sdtContent>
            <w:p w14:paraId="53B51F34" w14:textId="77777777" w:rsidR="00492F2D" w:rsidRDefault="00492F2D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667AE328" w14:textId="77777777" w:rsidR="00492F2D" w:rsidRDefault="00492F2D" w:rsidP="003E6020">
          <w:pPr>
            <w:pStyle w:val="Sidhuvud"/>
          </w:pPr>
        </w:p>
      </w:tc>
    </w:tr>
  </w:tbl>
  <w:p w14:paraId="4E2752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2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F8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2E1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C8A"/>
    <w:rsid w:val="001B4824"/>
    <w:rsid w:val="001C1C7D"/>
    <w:rsid w:val="001C4566"/>
    <w:rsid w:val="001C4980"/>
    <w:rsid w:val="001C5CB3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132"/>
    <w:rsid w:val="00271D00"/>
    <w:rsid w:val="00273011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48F"/>
    <w:rsid w:val="002B6849"/>
    <w:rsid w:val="002C1D37"/>
    <w:rsid w:val="002C2A30"/>
    <w:rsid w:val="002C4348"/>
    <w:rsid w:val="002C476F"/>
    <w:rsid w:val="002C5B48"/>
    <w:rsid w:val="002D014F"/>
    <w:rsid w:val="002D0A61"/>
    <w:rsid w:val="002D2647"/>
    <w:rsid w:val="002D4298"/>
    <w:rsid w:val="002D4829"/>
    <w:rsid w:val="002D6541"/>
    <w:rsid w:val="002E150B"/>
    <w:rsid w:val="002E2C89"/>
    <w:rsid w:val="002E3609"/>
    <w:rsid w:val="002E3E5D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889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5F75"/>
    <w:rsid w:val="00392ED4"/>
    <w:rsid w:val="003935DB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347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1F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F2D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0F8E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84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3E1B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36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93C"/>
    <w:rsid w:val="00731C75"/>
    <w:rsid w:val="00732599"/>
    <w:rsid w:val="00734548"/>
    <w:rsid w:val="007372E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69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61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EAB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83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4F9"/>
    <w:rsid w:val="00A22F13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E7E3C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08E"/>
    <w:rsid w:val="00BF4F06"/>
    <w:rsid w:val="00BF534E"/>
    <w:rsid w:val="00BF5717"/>
    <w:rsid w:val="00BF5C91"/>
    <w:rsid w:val="00BF66D2"/>
    <w:rsid w:val="00C01585"/>
    <w:rsid w:val="00C01E2F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2E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4EB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A9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585"/>
    <w:rsid w:val="00E70856"/>
    <w:rsid w:val="00E727DE"/>
    <w:rsid w:val="00E73039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F42"/>
    <w:rsid w:val="00EE298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F36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406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9C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D83"/>
    <w:rsid w:val="00FF5B88"/>
    <w:rsid w:val="00FF6BA9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6678D8"/>
  <w15:docId w15:val="{36383335-5F80-40A7-B11B-3B0A5FBD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9E2FB8EB8F4422A8A567ED4EFA6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47F80-F506-4609-A02D-E0621BC0E714}"/>
      </w:docPartPr>
      <w:docPartBody>
        <w:p w:rsidR="00DC0FED" w:rsidRDefault="00027467" w:rsidP="00027467">
          <w:pPr>
            <w:pStyle w:val="6B9E2FB8EB8F4422A8A567ED4EFA65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D96963F77B49FEABE7464222843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444F0-30DD-4005-B9AE-E7F1679AAC97}"/>
      </w:docPartPr>
      <w:docPartBody>
        <w:p w:rsidR="00DC0FED" w:rsidRDefault="00027467" w:rsidP="00027467">
          <w:pPr>
            <w:pStyle w:val="69D96963F77B49FEABE74642228432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67E40D2BFE40598AD6F4888B141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4EEE4-4351-4781-85C6-DB7F6AFB324F}"/>
      </w:docPartPr>
      <w:docPartBody>
        <w:p w:rsidR="00DC0FED" w:rsidRDefault="00027467" w:rsidP="00027467">
          <w:pPr>
            <w:pStyle w:val="A567E40D2BFE40598AD6F4888B1414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C366242FF44399076FA0F5E356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B7CC0-71CB-4C9D-BB3B-7D97E9C6DE15}"/>
      </w:docPartPr>
      <w:docPartBody>
        <w:p w:rsidR="00DC0FED" w:rsidRDefault="00027467" w:rsidP="00027467">
          <w:pPr>
            <w:pStyle w:val="084C366242FF44399076FA0F5E3566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3B1CB775CF4D12A19BE6AD03DF8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83AFB-67C8-4A92-A7CE-2FD73DDE8A56}"/>
      </w:docPartPr>
      <w:docPartBody>
        <w:p w:rsidR="00034514" w:rsidRDefault="00BD0A47" w:rsidP="00BD0A47">
          <w:pPr>
            <w:pStyle w:val="E13B1CB775CF4D12A19BE6AD03DF889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8EC3BC0A4DB42CDB01F0DEC37475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F3EEB-C840-431F-A22E-7F89502C6A8F}"/>
      </w:docPartPr>
      <w:docPartBody>
        <w:p w:rsidR="00034514" w:rsidRDefault="00BD0A47" w:rsidP="00BD0A47">
          <w:pPr>
            <w:pStyle w:val="88EC3BC0A4DB42CDB01F0DEC37475AE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9E230B49BAE480DA8C7161B287BF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D3D4A-6986-45AE-8908-10764139DB47}"/>
      </w:docPartPr>
      <w:docPartBody>
        <w:p w:rsidR="00034514" w:rsidRDefault="00BD0A47" w:rsidP="00BD0A47">
          <w:pPr>
            <w:pStyle w:val="29E230B49BAE480DA8C7161B287BF02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67"/>
    <w:rsid w:val="00027467"/>
    <w:rsid w:val="00034514"/>
    <w:rsid w:val="00BD0A47"/>
    <w:rsid w:val="00C83343"/>
    <w:rsid w:val="00D43BA4"/>
    <w:rsid w:val="00D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BDD910EC7B424D95D62AAF1C3E185A">
    <w:name w:val="EDBDD910EC7B424D95D62AAF1C3E185A"/>
    <w:rsid w:val="00027467"/>
  </w:style>
  <w:style w:type="character" w:styleId="Platshllartext">
    <w:name w:val="Placeholder Text"/>
    <w:basedOn w:val="Standardstycketeckensnitt"/>
    <w:uiPriority w:val="99"/>
    <w:semiHidden/>
    <w:rsid w:val="00BD0A47"/>
    <w:rPr>
      <w:noProof w:val="0"/>
      <w:color w:val="808080"/>
    </w:rPr>
  </w:style>
  <w:style w:type="paragraph" w:customStyle="1" w:styleId="1F1D1C37F61E436EBB145A778A760566">
    <w:name w:val="1F1D1C37F61E436EBB145A778A760566"/>
    <w:rsid w:val="00027467"/>
  </w:style>
  <w:style w:type="paragraph" w:customStyle="1" w:styleId="521EA8E262D94D3A8BBD1995C2B86426">
    <w:name w:val="521EA8E262D94D3A8BBD1995C2B86426"/>
    <w:rsid w:val="00027467"/>
  </w:style>
  <w:style w:type="paragraph" w:customStyle="1" w:styleId="660B8837579C42868961F4F43720E354">
    <w:name w:val="660B8837579C42868961F4F43720E354"/>
    <w:rsid w:val="00027467"/>
  </w:style>
  <w:style w:type="paragraph" w:customStyle="1" w:styleId="6B9E2FB8EB8F4422A8A567ED4EFA65FF">
    <w:name w:val="6B9E2FB8EB8F4422A8A567ED4EFA65FF"/>
    <w:rsid w:val="00027467"/>
  </w:style>
  <w:style w:type="paragraph" w:customStyle="1" w:styleId="69D96963F77B49FEABE74642228432F9">
    <w:name w:val="69D96963F77B49FEABE74642228432F9"/>
    <w:rsid w:val="00027467"/>
  </w:style>
  <w:style w:type="paragraph" w:customStyle="1" w:styleId="9D50FB6538674671A2943EB478EA6913">
    <w:name w:val="9D50FB6538674671A2943EB478EA6913"/>
    <w:rsid w:val="00027467"/>
  </w:style>
  <w:style w:type="paragraph" w:customStyle="1" w:styleId="7B34D3C0D01B4DA39B9B27C806F81B09">
    <w:name w:val="7B34D3C0D01B4DA39B9B27C806F81B09"/>
    <w:rsid w:val="00027467"/>
  </w:style>
  <w:style w:type="paragraph" w:customStyle="1" w:styleId="82F020F30A664F2DBDC00681DA646EFE">
    <w:name w:val="82F020F30A664F2DBDC00681DA646EFE"/>
    <w:rsid w:val="00027467"/>
  </w:style>
  <w:style w:type="paragraph" w:customStyle="1" w:styleId="A567E40D2BFE40598AD6F4888B1414D1">
    <w:name w:val="A567E40D2BFE40598AD6F4888B1414D1"/>
    <w:rsid w:val="00027467"/>
  </w:style>
  <w:style w:type="paragraph" w:customStyle="1" w:styleId="084C366242FF44399076FA0F5E3566DF">
    <w:name w:val="084C366242FF44399076FA0F5E3566DF"/>
    <w:rsid w:val="00027467"/>
  </w:style>
  <w:style w:type="paragraph" w:customStyle="1" w:styleId="69D96963F77B49FEABE74642228432F91">
    <w:name w:val="69D96963F77B49FEABE74642228432F91"/>
    <w:rsid w:val="00027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67E40D2BFE40598AD6F4888B1414D11">
    <w:name w:val="A567E40D2BFE40598AD6F4888B1414D11"/>
    <w:rsid w:val="00027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66BD2DF27A44B6B0CEEDA5F0A20F00">
    <w:name w:val="9F66BD2DF27A44B6B0CEEDA5F0A20F00"/>
    <w:rsid w:val="00027467"/>
  </w:style>
  <w:style w:type="paragraph" w:customStyle="1" w:styleId="EABDC9DF9CBE45D397D7802E88390A7F">
    <w:name w:val="EABDC9DF9CBE45D397D7802E88390A7F"/>
    <w:rsid w:val="00027467"/>
  </w:style>
  <w:style w:type="paragraph" w:customStyle="1" w:styleId="2A21EF8D87C348A5B2F43EB8114E538F">
    <w:name w:val="2A21EF8D87C348A5B2F43EB8114E538F"/>
    <w:rsid w:val="00027467"/>
  </w:style>
  <w:style w:type="paragraph" w:customStyle="1" w:styleId="02A14E0DE5FC4D7B850D7880E554C4A8">
    <w:name w:val="02A14E0DE5FC4D7B850D7880E554C4A8"/>
    <w:rsid w:val="00027467"/>
  </w:style>
  <w:style w:type="paragraph" w:customStyle="1" w:styleId="75A4DA44BD3047AEBCC48F0C1853956F">
    <w:name w:val="75A4DA44BD3047AEBCC48F0C1853956F"/>
    <w:rsid w:val="00027467"/>
  </w:style>
  <w:style w:type="paragraph" w:customStyle="1" w:styleId="5ACF9BA90C64455C88442DDD6D91B3F0">
    <w:name w:val="5ACF9BA90C64455C88442DDD6D91B3F0"/>
    <w:rsid w:val="00027467"/>
  </w:style>
  <w:style w:type="paragraph" w:customStyle="1" w:styleId="15AB2663F00C4A04BF39D2851147DD1F">
    <w:name w:val="15AB2663F00C4A04BF39D2851147DD1F"/>
    <w:rsid w:val="00027467"/>
  </w:style>
  <w:style w:type="paragraph" w:customStyle="1" w:styleId="C1D0AE195A6C4F0EB8F115536AC42520">
    <w:name w:val="C1D0AE195A6C4F0EB8F115536AC42520"/>
    <w:rsid w:val="00DC0FED"/>
  </w:style>
  <w:style w:type="paragraph" w:customStyle="1" w:styleId="F43ADF4455CE450CBBF491F7A090E3DB">
    <w:name w:val="F43ADF4455CE450CBBF491F7A090E3DB"/>
    <w:rsid w:val="00DC0FED"/>
  </w:style>
  <w:style w:type="paragraph" w:customStyle="1" w:styleId="4531206307164D3E8B4420D7B82CB617">
    <w:name w:val="4531206307164D3E8B4420D7B82CB617"/>
    <w:rsid w:val="00DC0FED"/>
  </w:style>
  <w:style w:type="paragraph" w:customStyle="1" w:styleId="85DD7A3D646B4105823357D57A3702F9">
    <w:name w:val="85DD7A3D646B4105823357D57A3702F9"/>
    <w:rsid w:val="00DC0FED"/>
  </w:style>
  <w:style w:type="paragraph" w:customStyle="1" w:styleId="A4E7B08CD6AC42218760F7C763273EE3">
    <w:name w:val="A4E7B08CD6AC42218760F7C763273EE3"/>
    <w:rsid w:val="00DC0FED"/>
  </w:style>
  <w:style w:type="paragraph" w:customStyle="1" w:styleId="E13B1CB775CF4D12A19BE6AD03DF8892">
    <w:name w:val="E13B1CB775CF4D12A19BE6AD03DF8892"/>
    <w:rsid w:val="00BD0A47"/>
  </w:style>
  <w:style w:type="paragraph" w:customStyle="1" w:styleId="88EC3BC0A4DB42CDB01F0DEC37475AE0">
    <w:name w:val="88EC3BC0A4DB42CDB01F0DEC37475AE0"/>
    <w:rsid w:val="00BD0A47"/>
  </w:style>
  <w:style w:type="paragraph" w:customStyle="1" w:styleId="29E230B49BAE480DA8C7161B287BF022">
    <w:name w:val="29E230B49BAE480DA8C7161B287BF022"/>
    <w:rsid w:val="00BD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2021-05-26T00:00:00</HeaderDate>
    <Office/>
    <Dnr>Ju2021/01879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22" ma:contentTypeDescription="Skapa nytt dokument med möjlighet att välja RK-mall" ma:contentTypeScope="" ma:versionID="bd50f9b4655959704003f3219bc1382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e85c2e40-84cc-4c68-88fe-973a14a82a52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4B584-0DF0-44D5-A019-B8E0A7849DA6}"/>
</file>

<file path=customXml/itemProps2.xml><?xml version="1.0" encoding="utf-8"?>
<ds:datastoreItem xmlns:ds="http://schemas.openxmlformats.org/officeDocument/2006/customXml" ds:itemID="{244406E4-2F85-407B-A499-0D549AE1C59B}"/>
</file>

<file path=customXml/itemProps3.xml><?xml version="1.0" encoding="utf-8"?>
<ds:datastoreItem xmlns:ds="http://schemas.openxmlformats.org/officeDocument/2006/customXml" ds:itemID="{C9DF585C-7378-45DF-9E74-AF835B8FC781}"/>
</file>

<file path=customXml/itemProps4.xml><?xml version="1.0" encoding="utf-8"?>
<ds:datastoreItem xmlns:ds="http://schemas.openxmlformats.org/officeDocument/2006/customXml" ds:itemID="{F9E6D57F-AEC3-461B-80DD-ED26B1F4AE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4406E4-2F85-407B-A499-0D549AE1C59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73C0E7D-A955-4226-A940-B8459D4090FE}"/>
</file>

<file path=customXml/itemProps7.xml><?xml version="1.0" encoding="utf-8"?>
<ds:datastoreItem xmlns:ds="http://schemas.openxmlformats.org/officeDocument/2006/customXml" ds:itemID="{54A9197F-C68F-485A-865E-A4428B42F28B}"/>
</file>

<file path=customXml/itemProps8.xml><?xml version="1.0" encoding="utf-8"?>
<ds:datastoreItem xmlns:ds="http://schemas.openxmlformats.org/officeDocument/2006/customXml" ds:itemID="{45FAECBE-2A01-4058-ACD2-005C68B58D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2784.docx</dc:title>
  <dc:subject/>
  <dc:creator>Cecilia Unga</dc:creator>
  <cp:keywords/>
  <dc:description/>
  <cp:lastModifiedBy>Rebecca Svad</cp:lastModifiedBy>
  <cp:revision>2</cp:revision>
  <dcterms:created xsi:type="dcterms:W3CDTF">2021-05-24T08:46:00Z</dcterms:created>
  <dcterms:modified xsi:type="dcterms:W3CDTF">2021-05-24T08:46:00Z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d5aa6fd9-51ac-4745-bd14-e342ff98eed0</vt:lpwstr>
  </property>
</Properties>
</file>