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E10FE" w14:textId="77777777" w:rsidR="006A2B70" w:rsidRDefault="006A2B70" w:rsidP="006A2B70">
      <w:pPr>
        <w:pStyle w:val="Rubrik"/>
      </w:pPr>
      <w:bookmarkStart w:id="0" w:name="Start"/>
      <w:bookmarkEnd w:id="0"/>
      <w:r>
        <w:t xml:space="preserve">Svar på fråga </w:t>
      </w:r>
      <w:r w:rsidRPr="006A2B70">
        <w:t xml:space="preserve">2020/21:1119 </w:t>
      </w:r>
      <w:r>
        <w:t xml:space="preserve">av </w:t>
      </w:r>
      <w:r w:rsidRPr="006A2B70">
        <w:t>Magnus Jacobsson (KD)</w:t>
      </w:r>
      <w:r>
        <w:t xml:space="preserve"> </w:t>
      </w:r>
      <w:r w:rsidRPr="006A2B70">
        <w:t>Ungas möjligheter till förarbehörigheter under pandemin</w:t>
      </w:r>
    </w:p>
    <w:p w14:paraId="2BBED769" w14:textId="77777777" w:rsidR="006A2B70" w:rsidRDefault="006A2B70" w:rsidP="006A2B70">
      <w:pPr>
        <w:pStyle w:val="Brdtext"/>
      </w:pPr>
      <w:r>
        <w:t>Magnus Jacobs</w:t>
      </w:r>
      <w:bookmarkStart w:id="1" w:name="_GoBack"/>
      <w:bookmarkEnd w:id="1"/>
      <w:r>
        <w:t>son har frågat mig vilka åtgärder jag tänker vidta för att öka möjligheterna för unga att under pandemin ändå kunna erhålla förarbehörighet</w:t>
      </w:r>
      <w:r w:rsidR="00731D13">
        <w:t>.</w:t>
      </w:r>
    </w:p>
    <w:p w14:paraId="535AA9A4" w14:textId="77777777" w:rsidR="00700485" w:rsidRDefault="00731D13" w:rsidP="006A2B70">
      <w:pPr>
        <w:pStyle w:val="Brdtext"/>
      </w:pPr>
      <w:r w:rsidRPr="00731D13">
        <w:t xml:space="preserve">Trafikverket har </w:t>
      </w:r>
      <w:r w:rsidR="009777B6">
        <w:t xml:space="preserve">fått i uppdrag av </w:t>
      </w:r>
      <w:r w:rsidRPr="00731D13">
        <w:t>regeringens att korta köer</w:t>
      </w:r>
      <w:r w:rsidR="009777B6">
        <w:t>na</w:t>
      </w:r>
      <w:r w:rsidRPr="00731D13">
        <w:t xml:space="preserve"> till förarprov. Jag kan dock konstatera att situationen med anledning av spridningen av det nya coronaviruset onekligen är en stor utmaning för Trafikverkets provverksamhet. </w:t>
      </w:r>
    </w:p>
    <w:p w14:paraId="582AD1E4" w14:textId="77777777" w:rsidR="009777B6" w:rsidRDefault="00700485" w:rsidP="006A2B70">
      <w:pPr>
        <w:pStyle w:val="Brdtext"/>
      </w:pPr>
      <w:r>
        <w:t xml:space="preserve">Trafikverket har </w:t>
      </w:r>
      <w:r w:rsidR="00B57531">
        <w:t>vidtagit åtgärde</w:t>
      </w:r>
      <w:r w:rsidR="009777B6">
        <w:t>r</w:t>
      </w:r>
      <w:r w:rsidR="00B45B8A">
        <w:t xml:space="preserve"> i den mån det varit möjligt under pandemin </w:t>
      </w:r>
      <w:r w:rsidR="00B57531">
        <w:t xml:space="preserve">för </w:t>
      </w:r>
      <w:r w:rsidR="009777B6">
        <w:t>att</w:t>
      </w:r>
      <w:r w:rsidR="00B45B8A">
        <w:t xml:space="preserve"> så många som möjligt ska kunna </w:t>
      </w:r>
      <w:r w:rsidR="00B57531">
        <w:t>erhålla förarbehörighet</w:t>
      </w:r>
      <w:r>
        <w:t xml:space="preserve">. </w:t>
      </w:r>
      <w:r w:rsidR="00B45B8A">
        <w:t>Åtgärderna</w:t>
      </w:r>
      <w:r>
        <w:t xml:space="preserve"> har inbegripit </w:t>
      </w:r>
      <w:r w:rsidR="009243C1">
        <w:t>ut</w:t>
      </w:r>
      <w:r w:rsidR="00BE25D5">
        <w:t>ökning av prov</w:t>
      </w:r>
      <w:r>
        <w:t>kapacitet</w:t>
      </w:r>
      <w:r w:rsidR="00BE25D5">
        <w:t>en</w:t>
      </w:r>
      <w:r>
        <w:t xml:space="preserve"> </w:t>
      </w:r>
      <w:r w:rsidRPr="00700485">
        <w:t xml:space="preserve">under sommaren och hösten </w:t>
      </w:r>
      <w:r>
        <w:t xml:space="preserve">genom att </w:t>
      </w:r>
      <w:r w:rsidR="009243C1">
        <w:t xml:space="preserve">man </w:t>
      </w:r>
      <w:r>
        <w:t xml:space="preserve">exempelvis </w:t>
      </w:r>
      <w:r w:rsidR="009243C1">
        <w:t>lagt</w:t>
      </w:r>
      <w:r w:rsidR="009243C1" w:rsidRPr="00700485">
        <w:t xml:space="preserve"> </w:t>
      </w:r>
      <w:r w:rsidRPr="00700485">
        <w:t>ut nya provgrupper före och efter normal arbetstid,</w:t>
      </w:r>
      <w:r>
        <w:t xml:space="preserve"> </w:t>
      </w:r>
      <w:r w:rsidR="009777B6">
        <w:t xml:space="preserve">anställt </w:t>
      </w:r>
      <w:r w:rsidR="00BE25D5">
        <w:t xml:space="preserve">extra </w:t>
      </w:r>
      <w:r w:rsidR="009777B6">
        <w:t>personal</w:t>
      </w:r>
      <w:r w:rsidRPr="00700485">
        <w:t xml:space="preserve"> </w:t>
      </w:r>
      <w:r>
        <w:t>samt</w:t>
      </w:r>
      <w:r w:rsidR="00B57531">
        <w:t xml:space="preserve"> förbättra</w:t>
      </w:r>
      <w:r w:rsidR="009243C1">
        <w:t>t</w:t>
      </w:r>
      <w:r w:rsidR="00B57531">
        <w:t xml:space="preserve"> utnyttjande</w:t>
      </w:r>
      <w:r w:rsidR="009777B6">
        <w:t>t</w:t>
      </w:r>
      <w:r w:rsidR="00B57531">
        <w:t xml:space="preserve"> av </w:t>
      </w:r>
      <w:r w:rsidRPr="00700485">
        <w:t>provsalar</w:t>
      </w:r>
      <w:r w:rsidR="00BE25D5">
        <w:t>na</w:t>
      </w:r>
      <w:r w:rsidRPr="00700485">
        <w:t>.</w:t>
      </w:r>
    </w:p>
    <w:p w14:paraId="7DC30572" w14:textId="77777777" w:rsidR="007B4B89" w:rsidRDefault="009777B6" w:rsidP="006A2B70">
      <w:pPr>
        <w:pStyle w:val="Brdtext"/>
      </w:pPr>
      <w:r w:rsidRPr="00731D13">
        <w:t>Att Trafikverket följer Folkhälsomyndigheten</w:t>
      </w:r>
      <w:r w:rsidR="00F128AD">
        <w:t>s</w:t>
      </w:r>
      <w:r>
        <w:t xml:space="preserve"> </w:t>
      </w:r>
      <w:r w:rsidRPr="00731D13">
        <w:t>föreskrifter och allmänna råd måste</w:t>
      </w:r>
      <w:r w:rsidR="00B45B8A">
        <w:t xml:space="preserve"> dock</w:t>
      </w:r>
      <w:r w:rsidRPr="00731D13">
        <w:t xml:space="preserve"> vara högsta prioritet. </w:t>
      </w:r>
      <w:r w:rsidR="00731D13" w:rsidRPr="00731D13">
        <w:t>Jag förutsätter att Trafikverket kan öka antalet förarprov när så är möjligt.</w:t>
      </w:r>
    </w:p>
    <w:p w14:paraId="3DB4DCA7" w14:textId="77777777" w:rsidR="007013DB" w:rsidRPr="006A2B70" w:rsidRDefault="007013DB" w:rsidP="006A2B70">
      <w:pPr>
        <w:pStyle w:val="Brdtext"/>
      </w:pPr>
    </w:p>
    <w:p w14:paraId="5E81BE6B" w14:textId="77777777" w:rsidR="006A2B70" w:rsidRDefault="007B4B89" w:rsidP="00E96532">
      <w:pPr>
        <w:pStyle w:val="Brdtext"/>
      </w:pPr>
      <w:r>
        <w:t>Stockholm den 14 januari 2021</w:t>
      </w:r>
    </w:p>
    <w:p w14:paraId="32730136" w14:textId="77777777" w:rsidR="007013DB" w:rsidRDefault="007013DB" w:rsidP="00E96532">
      <w:pPr>
        <w:pStyle w:val="Brdtext"/>
      </w:pPr>
    </w:p>
    <w:p w14:paraId="01025581" w14:textId="77777777" w:rsidR="007B4B89" w:rsidRDefault="007B4B89" w:rsidP="00E96532">
      <w:pPr>
        <w:pStyle w:val="Brdtext"/>
      </w:pPr>
      <w:r>
        <w:t>Tomas Eneroth</w:t>
      </w:r>
    </w:p>
    <w:sectPr w:rsidR="007B4B89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4579" w14:textId="77777777" w:rsidR="00501972" w:rsidRDefault="00501972" w:rsidP="00A87A54">
      <w:pPr>
        <w:spacing w:after="0" w:line="240" w:lineRule="auto"/>
      </w:pPr>
      <w:r>
        <w:separator/>
      </w:r>
    </w:p>
  </w:endnote>
  <w:endnote w:type="continuationSeparator" w:id="0">
    <w:p w14:paraId="17880615" w14:textId="77777777" w:rsidR="00501972" w:rsidRDefault="005019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B6697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96E4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AE50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F8AA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445D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4052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78F44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1448FB" w14:textId="77777777" w:rsidTr="00C26068">
      <w:trPr>
        <w:trHeight w:val="227"/>
      </w:trPr>
      <w:tc>
        <w:tcPr>
          <w:tcW w:w="4074" w:type="dxa"/>
        </w:tcPr>
        <w:p w14:paraId="36B7A0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9751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40AB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F4CC" w14:textId="77777777" w:rsidR="00501972" w:rsidRDefault="00501972" w:rsidP="00A87A54">
      <w:pPr>
        <w:spacing w:after="0" w:line="240" w:lineRule="auto"/>
      </w:pPr>
      <w:r>
        <w:separator/>
      </w:r>
    </w:p>
  </w:footnote>
  <w:footnote w:type="continuationSeparator" w:id="0">
    <w:p w14:paraId="3761DA93" w14:textId="77777777" w:rsidR="00501972" w:rsidRDefault="005019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2B70" w14:paraId="70BF8FA2" w14:textId="77777777" w:rsidTr="00C93EBA">
      <w:trPr>
        <w:trHeight w:val="227"/>
      </w:trPr>
      <w:tc>
        <w:tcPr>
          <w:tcW w:w="5534" w:type="dxa"/>
        </w:tcPr>
        <w:p w14:paraId="22B8EE3C" w14:textId="77777777" w:rsidR="006A2B70" w:rsidRPr="007D73AB" w:rsidRDefault="006A2B70">
          <w:pPr>
            <w:pStyle w:val="Sidhuvud"/>
          </w:pPr>
        </w:p>
      </w:tc>
      <w:tc>
        <w:tcPr>
          <w:tcW w:w="3170" w:type="dxa"/>
          <w:vAlign w:val="bottom"/>
        </w:tcPr>
        <w:p w14:paraId="2B9831B0" w14:textId="77777777" w:rsidR="006A2B70" w:rsidRPr="007D73AB" w:rsidRDefault="006A2B70" w:rsidP="00340DE0">
          <w:pPr>
            <w:pStyle w:val="Sidhuvud"/>
          </w:pPr>
        </w:p>
      </w:tc>
      <w:tc>
        <w:tcPr>
          <w:tcW w:w="1134" w:type="dxa"/>
        </w:tcPr>
        <w:p w14:paraId="08B70821" w14:textId="77777777" w:rsidR="006A2B70" w:rsidRDefault="006A2B70" w:rsidP="005A703A">
          <w:pPr>
            <w:pStyle w:val="Sidhuvud"/>
          </w:pPr>
        </w:p>
      </w:tc>
    </w:tr>
    <w:tr w:rsidR="006A2B70" w14:paraId="60E9F8D6" w14:textId="77777777" w:rsidTr="00C93EBA">
      <w:trPr>
        <w:trHeight w:val="1928"/>
      </w:trPr>
      <w:tc>
        <w:tcPr>
          <w:tcW w:w="5534" w:type="dxa"/>
        </w:tcPr>
        <w:p w14:paraId="7FF63C26" w14:textId="77777777" w:rsidR="006A2B70" w:rsidRPr="00340DE0" w:rsidRDefault="006A2B7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6E7937" w14:textId="77777777" w:rsidR="006A2B70" w:rsidRPr="00710A6C" w:rsidRDefault="006A2B70" w:rsidP="00EE3C0F">
          <w:pPr>
            <w:pStyle w:val="Sidhuvud"/>
            <w:rPr>
              <w:b/>
            </w:rPr>
          </w:pPr>
        </w:p>
        <w:p w14:paraId="3D2CECC0" w14:textId="77777777" w:rsidR="006A2B70" w:rsidRDefault="006A2B70" w:rsidP="00EE3C0F">
          <w:pPr>
            <w:pStyle w:val="Sidhuvud"/>
          </w:pPr>
        </w:p>
        <w:p w14:paraId="7F835D4F" w14:textId="77777777" w:rsidR="006A2B70" w:rsidRDefault="006A2B70" w:rsidP="00EE3C0F">
          <w:pPr>
            <w:pStyle w:val="Sidhuvud"/>
          </w:pPr>
        </w:p>
        <w:p w14:paraId="6D9F9E8D" w14:textId="77777777" w:rsidR="006A2B70" w:rsidRDefault="006A2B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B308F974B140BAABE965000B6A535D"/>
            </w:placeholder>
            <w:dataBinding w:prefixMappings="xmlns:ns0='http://lp/documentinfo/RK' " w:xpath="/ns0:DocumentInfo[1]/ns0:BaseInfo[1]/ns0:Dnr[1]" w:storeItemID="{E39831FF-618B-49FD-8866-24BBFD4A2378}"/>
            <w:text/>
          </w:sdtPr>
          <w:sdtEndPr/>
          <w:sdtContent>
            <w:p w14:paraId="1F9274FF" w14:textId="77777777" w:rsidR="006A2B70" w:rsidRDefault="006A2B70" w:rsidP="00EE3C0F">
              <w:pPr>
                <w:pStyle w:val="Sidhuvud"/>
              </w:pPr>
              <w:r>
                <w:t>I2020/03408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BF29500EBA4A8EB68CEB4A99E27448"/>
            </w:placeholder>
            <w:showingPlcHdr/>
            <w:dataBinding w:prefixMappings="xmlns:ns0='http://lp/documentinfo/RK' " w:xpath="/ns0:DocumentInfo[1]/ns0:BaseInfo[1]/ns0:DocNumber[1]" w:storeItemID="{E39831FF-618B-49FD-8866-24BBFD4A2378}"/>
            <w:text/>
          </w:sdtPr>
          <w:sdtEndPr/>
          <w:sdtContent>
            <w:p w14:paraId="509F1228" w14:textId="77777777" w:rsidR="006A2B70" w:rsidRDefault="006A2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88793A" w14:textId="77777777" w:rsidR="006A2B70" w:rsidRDefault="006A2B70" w:rsidP="00EE3C0F">
          <w:pPr>
            <w:pStyle w:val="Sidhuvud"/>
          </w:pPr>
        </w:p>
      </w:tc>
      <w:tc>
        <w:tcPr>
          <w:tcW w:w="1134" w:type="dxa"/>
        </w:tcPr>
        <w:p w14:paraId="6B9F60BD" w14:textId="77777777" w:rsidR="006A2B70" w:rsidRDefault="006A2B70" w:rsidP="0094502D">
          <w:pPr>
            <w:pStyle w:val="Sidhuvud"/>
          </w:pPr>
        </w:p>
        <w:p w14:paraId="5C4F151E" w14:textId="77777777" w:rsidR="006A2B70" w:rsidRPr="0094502D" w:rsidRDefault="006A2B70" w:rsidP="00EC71A6">
          <w:pPr>
            <w:pStyle w:val="Sidhuvud"/>
          </w:pPr>
        </w:p>
      </w:tc>
    </w:tr>
    <w:tr w:rsidR="006A2B70" w14:paraId="1FF6E1D6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E11E5185D03A4F37BBA513116E065E28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FC1AE3" w14:textId="77777777" w:rsidR="006A2B70" w:rsidRPr="006A2B70" w:rsidRDefault="006A2B70" w:rsidP="00340DE0">
              <w:pPr>
                <w:pStyle w:val="Sidhuvud"/>
                <w:rPr>
                  <w:b/>
                  <w:bCs/>
                </w:rPr>
              </w:pPr>
              <w:r w:rsidRPr="006A2B70">
                <w:rPr>
                  <w:b/>
                  <w:bCs/>
                </w:rPr>
                <w:t>Infrastrukturdepartementet</w:t>
              </w:r>
            </w:p>
            <w:p w14:paraId="04A03496" w14:textId="77777777" w:rsidR="006A2B70" w:rsidRDefault="006A2B70" w:rsidP="00340DE0">
              <w:pPr>
                <w:pStyle w:val="Sidhuvud"/>
              </w:pPr>
              <w:r>
                <w:t>Infrastrukturministern</w:t>
              </w:r>
            </w:p>
            <w:p w14:paraId="110E01DD" w14:textId="77777777" w:rsidR="006A2B70" w:rsidRDefault="006A2B70" w:rsidP="00340DE0">
              <w:pPr>
                <w:pStyle w:val="Sidhuvud"/>
              </w:pPr>
            </w:p>
            <w:p w14:paraId="616A2492" w14:textId="77777777" w:rsidR="006A2B70" w:rsidRPr="00103295" w:rsidRDefault="006A2B70" w:rsidP="006A2B7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4CB5F3F1B947B99ED08D08E3BA22C7"/>
          </w:placeholder>
          <w:dataBinding w:prefixMappings="xmlns:ns0='http://lp/documentinfo/RK' " w:xpath="/ns0:DocumentInfo[1]/ns0:BaseInfo[1]/ns0:Recipient[1]" w:storeItemID="{E39831FF-618B-49FD-8866-24BBFD4A2378}"/>
          <w:text w:multiLine="1"/>
        </w:sdtPr>
        <w:sdtEndPr/>
        <w:sdtContent>
          <w:tc>
            <w:tcPr>
              <w:tcW w:w="3170" w:type="dxa"/>
            </w:tcPr>
            <w:p w14:paraId="4009D21A" w14:textId="77777777" w:rsidR="006A2B70" w:rsidRDefault="006A2B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CDF9D9" w14:textId="77777777" w:rsidR="006A2B70" w:rsidRDefault="006A2B70" w:rsidP="003E6020">
          <w:pPr>
            <w:pStyle w:val="Sidhuvud"/>
          </w:pPr>
        </w:p>
      </w:tc>
    </w:tr>
  </w:tbl>
  <w:p w14:paraId="5D4286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295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71B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467"/>
    <w:rsid w:val="00350696"/>
    <w:rsid w:val="00350C92"/>
    <w:rsid w:val="003542C5"/>
    <w:rsid w:val="00360397"/>
    <w:rsid w:val="00365461"/>
    <w:rsid w:val="00370311"/>
    <w:rsid w:val="00370D0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90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972"/>
    <w:rsid w:val="0050238B"/>
    <w:rsid w:val="00505905"/>
    <w:rsid w:val="00506558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393"/>
    <w:rsid w:val="006A09DA"/>
    <w:rsid w:val="006A1835"/>
    <w:rsid w:val="006A2625"/>
    <w:rsid w:val="006A2B7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485"/>
    <w:rsid w:val="007013D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1D13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B8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87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084"/>
    <w:rsid w:val="009144EE"/>
    <w:rsid w:val="00915D4C"/>
    <w:rsid w:val="009243C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7B6"/>
    <w:rsid w:val="0098109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B8A"/>
    <w:rsid w:val="00B47018"/>
    <w:rsid w:val="00B47956"/>
    <w:rsid w:val="00B517E1"/>
    <w:rsid w:val="00B556E8"/>
    <w:rsid w:val="00B55E70"/>
    <w:rsid w:val="00B57531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5D5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8A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A3B6B"/>
  <w15:docId w15:val="{127C3908-69A0-4423-A817-A637CA27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B308F974B140BAABE965000B6A5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781B3-DD90-4625-960D-B241F8E2B401}"/>
      </w:docPartPr>
      <w:docPartBody>
        <w:p w:rsidR="00C552C5" w:rsidRDefault="008D7340" w:rsidP="008D7340">
          <w:pPr>
            <w:pStyle w:val="A6B308F974B140BAABE965000B6A53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F29500EBA4A8EB68CEB4A99E27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7AE17-5E40-4E2D-A54B-578BECAFB9E6}"/>
      </w:docPartPr>
      <w:docPartBody>
        <w:p w:rsidR="00C552C5" w:rsidRDefault="008D7340" w:rsidP="008D7340">
          <w:pPr>
            <w:pStyle w:val="48BF29500EBA4A8EB68CEB4A99E274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1E5185D03A4F37BBA513116E065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E4CB-153C-47DD-B775-9DEA8306FDDD}"/>
      </w:docPartPr>
      <w:docPartBody>
        <w:p w:rsidR="00C552C5" w:rsidRDefault="008D7340" w:rsidP="008D7340">
          <w:pPr>
            <w:pStyle w:val="E11E5185D03A4F37BBA513116E065E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4CB5F3F1B947B99ED08D08E3BA2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038D1-8EED-444A-8ECE-14AA991FADB5}"/>
      </w:docPartPr>
      <w:docPartBody>
        <w:p w:rsidR="00C552C5" w:rsidRDefault="008D7340" w:rsidP="008D7340">
          <w:pPr>
            <w:pStyle w:val="E04CB5F3F1B947B99ED08D08E3BA22C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0"/>
    <w:rsid w:val="008D7340"/>
    <w:rsid w:val="00C552C5"/>
    <w:rsid w:val="00D447CE"/>
    <w:rsid w:val="00F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AABA92977F4E128CDA6D9894B76D64">
    <w:name w:val="D0AABA92977F4E128CDA6D9894B76D64"/>
    <w:rsid w:val="008D7340"/>
  </w:style>
  <w:style w:type="character" w:styleId="Platshllartext">
    <w:name w:val="Placeholder Text"/>
    <w:basedOn w:val="Standardstycketeckensnitt"/>
    <w:uiPriority w:val="99"/>
    <w:semiHidden/>
    <w:rsid w:val="008D7340"/>
    <w:rPr>
      <w:noProof w:val="0"/>
      <w:color w:val="808080"/>
    </w:rPr>
  </w:style>
  <w:style w:type="paragraph" w:customStyle="1" w:styleId="7664BA6445A2476290AB6A99A4C3BBB2">
    <w:name w:val="7664BA6445A2476290AB6A99A4C3BBB2"/>
    <w:rsid w:val="008D7340"/>
  </w:style>
  <w:style w:type="paragraph" w:customStyle="1" w:styleId="24E64D5C3FC540F2ACC5B04F0BE62473">
    <w:name w:val="24E64D5C3FC540F2ACC5B04F0BE62473"/>
    <w:rsid w:val="008D7340"/>
  </w:style>
  <w:style w:type="paragraph" w:customStyle="1" w:styleId="0F44C35B3D4148A2B0E80AD8030BD4DD">
    <w:name w:val="0F44C35B3D4148A2B0E80AD8030BD4DD"/>
    <w:rsid w:val="008D7340"/>
  </w:style>
  <w:style w:type="paragraph" w:customStyle="1" w:styleId="A6B308F974B140BAABE965000B6A535D">
    <w:name w:val="A6B308F974B140BAABE965000B6A535D"/>
    <w:rsid w:val="008D7340"/>
  </w:style>
  <w:style w:type="paragraph" w:customStyle="1" w:styleId="48BF29500EBA4A8EB68CEB4A99E27448">
    <w:name w:val="48BF29500EBA4A8EB68CEB4A99E27448"/>
    <w:rsid w:val="008D7340"/>
  </w:style>
  <w:style w:type="paragraph" w:customStyle="1" w:styleId="7C5D1033182C4A2F9E70407836797FFE">
    <w:name w:val="7C5D1033182C4A2F9E70407836797FFE"/>
    <w:rsid w:val="008D7340"/>
  </w:style>
  <w:style w:type="paragraph" w:customStyle="1" w:styleId="EB287117AE20433EB12EB533EFC283B0">
    <w:name w:val="EB287117AE20433EB12EB533EFC283B0"/>
    <w:rsid w:val="008D7340"/>
  </w:style>
  <w:style w:type="paragraph" w:customStyle="1" w:styleId="B57BAEC9616A4EFCB1B067AFACCD5DE3">
    <w:name w:val="B57BAEC9616A4EFCB1B067AFACCD5DE3"/>
    <w:rsid w:val="008D7340"/>
  </w:style>
  <w:style w:type="paragraph" w:customStyle="1" w:styleId="E11E5185D03A4F37BBA513116E065E28">
    <w:name w:val="E11E5185D03A4F37BBA513116E065E28"/>
    <w:rsid w:val="008D7340"/>
  </w:style>
  <w:style w:type="paragraph" w:customStyle="1" w:styleId="E04CB5F3F1B947B99ED08D08E3BA22C7">
    <w:name w:val="E04CB5F3F1B947B99ED08D08E3BA22C7"/>
    <w:rsid w:val="008D7340"/>
  </w:style>
  <w:style w:type="paragraph" w:customStyle="1" w:styleId="48BF29500EBA4A8EB68CEB4A99E274481">
    <w:name w:val="48BF29500EBA4A8EB68CEB4A99E274481"/>
    <w:rsid w:val="008D73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1E5185D03A4F37BBA513116E065E281">
    <w:name w:val="E11E5185D03A4F37BBA513116E065E281"/>
    <w:rsid w:val="008D73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E22B4023E449A18A40D508B431399A">
    <w:name w:val="E8E22B4023E449A18A40D508B431399A"/>
    <w:rsid w:val="008D7340"/>
  </w:style>
  <w:style w:type="paragraph" w:customStyle="1" w:styleId="41CE57A174DF44879BD69B1C24EDB382">
    <w:name w:val="41CE57A174DF44879BD69B1C24EDB382"/>
    <w:rsid w:val="008D7340"/>
  </w:style>
  <w:style w:type="paragraph" w:customStyle="1" w:styleId="CDA1BABDBDEA4505A3117B71AE793DDB">
    <w:name w:val="CDA1BABDBDEA4505A3117B71AE793DDB"/>
    <w:rsid w:val="008D7340"/>
  </w:style>
  <w:style w:type="paragraph" w:customStyle="1" w:styleId="D20D3A8DED44469EA057EF391E25DD6D">
    <w:name w:val="D20D3A8DED44469EA057EF391E25DD6D"/>
    <w:rsid w:val="008D7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2020-12-23</HeaderDate>
    <Office/>
    <Dnr>I2020/03408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bdd4cb5d-400c-49de-b667-0ddb2bd94b93</RD_Svarsid>
  </documentManagement>
</p:properties>
</file>

<file path=customXml/itemProps1.xml><?xml version="1.0" encoding="utf-8"?>
<ds:datastoreItem xmlns:ds="http://schemas.openxmlformats.org/officeDocument/2006/customXml" ds:itemID="{ADE7BCE4-A22D-46F7-9B6A-C16C0382DA63}"/>
</file>

<file path=customXml/itemProps2.xml><?xml version="1.0" encoding="utf-8"?>
<ds:datastoreItem xmlns:ds="http://schemas.openxmlformats.org/officeDocument/2006/customXml" ds:itemID="{D6D6A587-2C58-42EA-9B0D-12125B791C95}"/>
</file>

<file path=customXml/itemProps3.xml><?xml version="1.0" encoding="utf-8"?>
<ds:datastoreItem xmlns:ds="http://schemas.openxmlformats.org/officeDocument/2006/customXml" ds:itemID="{944D7546-F4C4-4BB9-A575-2A26373F19E5}"/>
</file>

<file path=customXml/itemProps4.xml><?xml version="1.0" encoding="utf-8"?>
<ds:datastoreItem xmlns:ds="http://schemas.openxmlformats.org/officeDocument/2006/customXml" ds:itemID="{E39831FF-618B-49FD-8866-24BBFD4A2378}"/>
</file>

<file path=customXml/itemProps5.xml><?xml version="1.0" encoding="utf-8"?>
<ds:datastoreItem xmlns:ds="http://schemas.openxmlformats.org/officeDocument/2006/customXml" ds:itemID="{C2AA8C7A-322A-4DBE-AD06-D7C85642A4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1119 av Magnus Jacobsson (KD) Ungas möjligheter till förarbehörigheter under pandemin.docx</dc:title>
  <dc:subject/>
  <dc:creator>Hans Öqvist</dc:creator>
  <cp:keywords/>
  <dc:description/>
  <cp:lastModifiedBy>Hans Öqvist</cp:lastModifiedBy>
  <cp:revision>3</cp:revision>
  <dcterms:created xsi:type="dcterms:W3CDTF">2021-01-12T08:20:00Z</dcterms:created>
  <dcterms:modified xsi:type="dcterms:W3CDTF">2021-01-12T08:21:00Z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