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2138" w:rsidP="00D82138">
      <w:pPr>
        <w:pStyle w:val="Title"/>
      </w:pPr>
      <w:bookmarkStart w:id="0" w:name="Start"/>
      <w:bookmarkEnd w:id="0"/>
      <w:r>
        <w:t>Svar på fråga 2022/23:283 av Anna-Caren Sätherberg (S)</w:t>
      </w:r>
      <w:r>
        <w:br/>
      </w:r>
      <w:r w:rsidR="00FC486C">
        <w:t xml:space="preserve">Svar på </w:t>
      </w:r>
      <w:r>
        <w:t>hemställan från Svenska Jägareförbundet, Sportfiskarna och LRF</w:t>
      </w:r>
    </w:p>
    <w:p w:rsidR="00D82138" w:rsidP="00D82138">
      <w:pPr>
        <w:pStyle w:val="BodyText"/>
      </w:pPr>
      <w:r>
        <w:t>Anna-Caren Sätherberg har frågat mig när organisationerna kan förvänta sig ett svar från regeringen på sin hemställan</w:t>
      </w:r>
      <w:r w:rsidR="00B72013">
        <w:t>.</w:t>
      </w:r>
    </w:p>
    <w:p w:rsidR="00D82138" w:rsidP="00D82138">
      <w:pPr>
        <w:pStyle w:val="BodyText"/>
      </w:pPr>
      <w:r>
        <w:t xml:space="preserve">Ärendet avseende den aktuella hemställan angående </w:t>
      </w:r>
      <w:r w:rsidR="00904163">
        <w:t>Renmarkskommitténs</w:t>
      </w:r>
      <w:r>
        <w:t xml:space="preserve"> </w:t>
      </w:r>
      <w:r w:rsidR="00A45FDD">
        <w:t xml:space="preserve">delbetänkande och direktiv </w:t>
      </w:r>
      <w:r>
        <w:t>bereds inom Regeringskansliet.</w:t>
      </w:r>
      <w:r w:rsidR="00A45FDD">
        <w:t xml:space="preserve"> Jag kan inte föregripa den beredningen och därför inte heller ge något besked om när återkoppling kan ges.</w:t>
      </w:r>
    </w:p>
    <w:p w:rsidR="00D8213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90194D8DEB84DBDABE292F2B091D05B"/>
          </w:placeholder>
          <w:dataBinding w:xpath="/ns0:DocumentInfo[1]/ns0:BaseInfo[1]/ns0:HeaderDate[1]" w:storeItemID="{F9C2F30E-59F5-4985-8C33-C18BE085A15D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C486C">
            <w:t>8 februari 2023</w:t>
          </w:r>
        </w:sdtContent>
      </w:sdt>
    </w:p>
    <w:p w:rsidR="00D82138" w:rsidP="004E7A8F">
      <w:pPr>
        <w:pStyle w:val="Brdtextutanavstnd"/>
      </w:pPr>
    </w:p>
    <w:p w:rsidR="00D82138" w:rsidP="004E7A8F">
      <w:pPr>
        <w:pStyle w:val="Brdtextutanavstnd"/>
      </w:pPr>
    </w:p>
    <w:p w:rsidR="00D82138" w:rsidP="004E7A8F">
      <w:pPr>
        <w:pStyle w:val="Brdtextutanavstnd"/>
      </w:pPr>
    </w:p>
    <w:p w:rsidR="00D82138" w:rsidP="00422A41">
      <w:pPr>
        <w:pStyle w:val="BodyText"/>
      </w:pPr>
      <w:r>
        <w:t>Peter Kullgren</w:t>
      </w:r>
    </w:p>
    <w:p w:rsidR="00D8213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213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2138" w:rsidRPr="007D73AB" w:rsidP="00340DE0">
          <w:pPr>
            <w:pStyle w:val="Header"/>
          </w:pPr>
        </w:p>
      </w:tc>
      <w:tc>
        <w:tcPr>
          <w:tcW w:w="1134" w:type="dxa"/>
        </w:tcPr>
        <w:p w:rsidR="00D8213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213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2138" w:rsidRPr="00710A6C" w:rsidP="00EE3C0F">
          <w:pPr>
            <w:pStyle w:val="Header"/>
            <w:rPr>
              <w:b/>
            </w:rPr>
          </w:pPr>
        </w:p>
        <w:p w:rsidR="00D82138" w:rsidP="00EE3C0F">
          <w:pPr>
            <w:pStyle w:val="Header"/>
          </w:pPr>
        </w:p>
        <w:p w:rsidR="00D82138" w:rsidP="00EE3C0F">
          <w:pPr>
            <w:pStyle w:val="Header"/>
          </w:pPr>
        </w:p>
        <w:p w:rsidR="00D8213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64F313570CD479786429142941B36DD"/>
            </w:placeholder>
            <w:dataBinding w:xpath="/ns0:DocumentInfo[1]/ns0:BaseInfo[1]/ns0:Dnr[1]" w:storeItemID="{F9C2F30E-59F5-4985-8C33-C18BE085A15D}" w:prefixMappings="xmlns:ns0='http://lp/documentinfo/RK' "/>
            <w:text/>
          </w:sdtPr>
          <w:sdtContent>
            <w:p w:rsidR="00D82138" w:rsidP="00EE3C0F">
              <w:pPr>
                <w:pStyle w:val="Header"/>
              </w:pPr>
              <w:r>
                <w:t>LI2023/01596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94BE55A3EB457195509B186A296219"/>
            </w:placeholder>
            <w:showingPlcHdr/>
            <w:dataBinding w:xpath="/ns0:DocumentInfo[1]/ns0:BaseInfo[1]/ns0:DocNumber[1]" w:storeItemID="{F9C2F30E-59F5-4985-8C33-C18BE085A15D}" w:prefixMappings="xmlns:ns0='http://lp/documentinfo/RK' "/>
            <w:text/>
          </w:sdtPr>
          <w:sdtContent>
            <w:p w:rsidR="00D8213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2138" w:rsidP="00EE3C0F">
          <w:pPr>
            <w:pStyle w:val="Header"/>
          </w:pPr>
        </w:p>
      </w:tc>
      <w:tc>
        <w:tcPr>
          <w:tcW w:w="1134" w:type="dxa"/>
        </w:tcPr>
        <w:p w:rsidR="00D82138" w:rsidP="0094502D">
          <w:pPr>
            <w:pStyle w:val="Header"/>
          </w:pPr>
        </w:p>
        <w:p w:rsidR="00D8213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95E211FDF04211BB4957BBD2C7C12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82138" w:rsidRPr="00D82138" w:rsidP="00340DE0">
              <w:pPr>
                <w:pStyle w:val="Header"/>
                <w:rPr>
                  <w:b/>
                </w:rPr>
              </w:pPr>
              <w:r w:rsidRPr="00D82138">
                <w:rPr>
                  <w:b/>
                </w:rPr>
                <w:t>Landsbygds- och infrastrukturdepartementet</w:t>
              </w:r>
            </w:p>
            <w:p w:rsidR="00D82138" w:rsidRPr="00340DE0" w:rsidP="00340DE0">
              <w:pPr>
                <w:pStyle w:val="Header"/>
              </w:pPr>
              <w:r w:rsidRPr="00D82138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1C32BC27C84545803623BB64A138BB"/>
          </w:placeholder>
          <w:dataBinding w:xpath="/ns0:DocumentInfo[1]/ns0:BaseInfo[1]/ns0:Recipient[1]" w:storeItemID="{F9C2F30E-59F5-4985-8C33-C18BE085A15D}" w:prefixMappings="xmlns:ns0='http://lp/documentinfo/RK' "/>
          <w:text w:multiLine="1"/>
        </w:sdtPr>
        <w:sdtContent>
          <w:tc>
            <w:tcPr>
              <w:tcW w:w="3170" w:type="dxa"/>
            </w:tcPr>
            <w:p w:rsidR="00D8213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213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C48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4F313570CD479786429142941B3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47AD2-7846-413C-BF70-8C2C99ACF0F4}"/>
      </w:docPartPr>
      <w:docPartBody>
        <w:p w:rsidR="00F640F3" w:rsidP="007A23D6">
          <w:pPr>
            <w:pStyle w:val="E64F313570CD479786429142941B36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94BE55A3EB457195509B186A296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39ABD-74B8-489D-9EEF-A8112832BB62}"/>
      </w:docPartPr>
      <w:docPartBody>
        <w:p w:rsidR="00F640F3" w:rsidP="007A23D6">
          <w:pPr>
            <w:pStyle w:val="1694BE55A3EB457195509B186A2962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95E211FDF04211BB4957BBD2C7C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2D39A-8E23-4351-AA3B-562B29519FD2}"/>
      </w:docPartPr>
      <w:docPartBody>
        <w:p w:rsidR="00F640F3" w:rsidP="007A23D6">
          <w:pPr>
            <w:pStyle w:val="B295E211FDF04211BB4957BBD2C7C1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1C32BC27C84545803623BB64A13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FE182-2974-4FB9-811A-4CB0022067CA}"/>
      </w:docPartPr>
      <w:docPartBody>
        <w:p w:rsidR="00F640F3" w:rsidP="007A23D6">
          <w:pPr>
            <w:pStyle w:val="F01C32BC27C84545803623BB64A138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0194D8DEB84DBDABE292F2B091D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BFBEE-A4A7-4CAE-8361-CE816421DD22}"/>
      </w:docPartPr>
      <w:docPartBody>
        <w:p w:rsidR="00F640F3" w:rsidP="007A23D6">
          <w:pPr>
            <w:pStyle w:val="C90194D8DEB84DBDABE292F2B091D05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3D6"/>
    <w:rPr>
      <w:noProof w:val="0"/>
      <w:color w:val="808080"/>
    </w:rPr>
  </w:style>
  <w:style w:type="paragraph" w:customStyle="1" w:styleId="E64F313570CD479786429142941B36DD">
    <w:name w:val="E64F313570CD479786429142941B36DD"/>
    <w:rsid w:val="007A23D6"/>
  </w:style>
  <w:style w:type="paragraph" w:customStyle="1" w:styleId="F01C32BC27C84545803623BB64A138BB">
    <w:name w:val="F01C32BC27C84545803623BB64A138BB"/>
    <w:rsid w:val="007A23D6"/>
  </w:style>
  <w:style w:type="paragraph" w:customStyle="1" w:styleId="1694BE55A3EB457195509B186A2962191">
    <w:name w:val="1694BE55A3EB457195509B186A2962191"/>
    <w:rsid w:val="007A23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95E211FDF04211BB4957BBD2C7C12F1">
    <w:name w:val="B295E211FDF04211BB4957BBD2C7C12F1"/>
    <w:rsid w:val="007A23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0194D8DEB84DBDABE292F2B091D05B">
    <w:name w:val="C90194D8DEB84DBDABE292F2B091D05B"/>
    <w:rsid w:val="007A23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2023-02-08T00:00:00</HeaderDate>
    <Office/>
    <Dnr>LI2023/01596</Dnr>
    <ParagrafNr/>
    <DocumentTitle/>
    <VisitingAddress/>
    <Extra1/>
    <Extra2/>
    <Extra3>Anna-Caren Sätherberg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6a7f1a67-a2e4-4891-8f8f-1718044728af</RD_Svarsid>
  </documentManagement>
</p:properties>
</file>

<file path=customXml/itemProps1.xml><?xml version="1.0" encoding="utf-8"?>
<ds:datastoreItem xmlns:ds="http://schemas.openxmlformats.org/officeDocument/2006/customXml" ds:itemID="{100EFB06-5B67-4DAF-AAEB-3D9B749D3FD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8F2F9BD-9B82-47E1-966B-742C6ED34103}"/>
</file>

<file path=customXml/itemProps4.xml><?xml version="1.0" encoding="utf-8"?>
<ds:datastoreItem xmlns:ds="http://schemas.openxmlformats.org/officeDocument/2006/customXml" ds:itemID="{F9C2F30E-59F5-4985-8C33-C18BE085A15D}"/>
</file>

<file path=customXml/itemProps5.xml><?xml version="1.0" encoding="utf-8"?>
<ds:datastoreItem xmlns:ds="http://schemas.openxmlformats.org/officeDocument/2006/customXml" ds:itemID="{B17586BF-0C82-498B-82ED-1861680F79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2022_23 283 av Anna-Caren Sätherberg.docx</dc:title>
  <cp:revision>3</cp:revision>
  <dcterms:created xsi:type="dcterms:W3CDTF">2023-02-08T08:43:00Z</dcterms:created>
  <dcterms:modified xsi:type="dcterms:W3CDTF">2023-02-08T08:47:00Z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