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57A81" w14:textId="28EFAE10" w:rsidR="004B07FF" w:rsidRDefault="004B07FF" w:rsidP="00DA0661">
      <w:pPr>
        <w:pStyle w:val="Rubrik"/>
      </w:pPr>
      <w:bookmarkStart w:id="0" w:name="Start"/>
      <w:bookmarkEnd w:id="0"/>
      <w:r>
        <w:t>Svar på fråga 2019/20:</w:t>
      </w:r>
      <w:r w:rsidR="00DC5099">
        <w:t>959</w:t>
      </w:r>
      <w:r>
        <w:t xml:space="preserve"> av Jonas Andersson i Linköping (SD)</w:t>
      </w:r>
      <w:r>
        <w:br/>
      </w:r>
      <w:r w:rsidR="00DC5099">
        <w:t>Fabricerad folkbildningsverksamhet</w:t>
      </w:r>
    </w:p>
    <w:p w14:paraId="7BDD1DBE" w14:textId="2AE45F0D" w:rsidR="000B08A5" w:rsidRDefault="004B07FF" w:rsidP="000B08A5">
      <w:pPr>
        <w:pStyle w:val="Brdtext"/>
      </w:pPr>
      <w:r>
        <w:t xml:space="preserve">Jonas Andersson i Linköping har frågat mig om jag </w:t>
      </w:r>
      <w:r w:rsidR="007E50BD">
        <w:t>ser ett behov av att vidta åtgärder gällande folkbildningspolitiken för att få till stånd en bättre insyn i och uppföljning av hur statsbidrag hanteras</w:t>
      </w:r>
      <w:r w:rsidR="00555C7B">
        <w:t>.</w:t>
      </w:r>
    </w:p>
    <w:p w14:paraId="161F509D" w14:textId="27CE38F5" w:rsidR="000B08A5" w:rsidRDefault="000B08A5" w:rsidP="000B08A5">
      <w:pPr>
        <w:pStyle w:val="Brdtext"/>
      </w:pPr>
      <w:r>
        <w:t>Inledningsvis vill jag betona att folkbildningen är en viktig del av det svenska samhället</w:t>
      </w:r>
      <w:r w:rsidR="00DC0125">
        <w:t xml:space="preserve">. Folkbildningens verksamhet syftar </w:t>
      </w:r>
      <w:proofErr w:type="gramStart"/>
      <w:r w:rsidR="00DC0125">
        <w:t>bl.a</w:t>
      </w:r>
      <w:r w:rsidR="00A67AC7">
        <w:t>.</w:t>
      </w:r>
      <w:proofErr w:type="gramEnd"/>
      <w:r w:rsidR="00DC0125">
        <w:t xml:space="preserve"> till att göra det möjligt för människor att påverka sin livssituation, utjämna bildningsklyftorna och öka delaktigheten i kulturlivet. </w:t>
      </w:r>
    </w:p>
    <w:p w14:paraId="703E0601" w14:textId="65A1410A" w:rsidR="000B08A5" w:rsidRPr="0034298C" w:rsidRDefault="000B08A5" w:rsidP="006A6249">
      <w:r>
        <w:t xml:space="preserve">För regeringen är det självklart att staten ska stödja folkbildningen. </w:t>
      </w:r>
      <w:r w:rsidR="00256DE3">
        <w:t>J</w:t>
      </w:r>
      <w:r w:rsidR="00DC0125">
        <w:t xml:space="preserve">ag vill </w:t>
      </w:r>
      <w:r w:rsidR="00256DE3">
        <w:t xml:space="preserve">dock </w:t>
      </w:r>
      <w:r w:rsidR="00DC0125">
        <w:t>understryka att det är av största vikt att statliga medel används för den verksamhet som det är avse</w:t>
      </w:r>
      <w:r w:rsidR="00135078">
        <w:t xml:space="preserve">dda </w:t>
      </w:r>
      <w:r w:rsidR="00DC0125">
        <w:t xml:space="preserve">för och att </w:t>
      </w:r>
      <w:r w:rsidR="00533F3C">
        <w:t>det finn</w:t>
      </w:r>
      <w:r w:rsidR="00A934CE">
        <w:t>s</w:t>
      </w:r>
      <w:r w:rsidR="00DC0125">
        <w:t xml:space="preserve"> kontrollmekanismer när statsbidrag har använts på ett felaktigt sätt. </w:t>
      </w:r>
      <w:r w:rsidRPr="0034298C">
        <w:t>Det gäller</w:t>
      </w:r>
      <w:r w:rsidR="00F75573">
        <w:t xml:space="preserve"> även statsbidrag till</w:t>
      </w:r>
      <w:r w:rsidRPr="0034298C">
        <w:t xml:space="preserve"> folkbildningen. Det ställs därför krav på Folkbildningsrådet, både kring handlingars offentlighet och redovisning av statsbidraget. </w:t>
      </w:r>
    </w:p>
    <w:p w14:paraId="271FC832" w14:textId="23917D6E" w:rsidR="00B45EAF" w:rsidRDefault="00DC0125" w:rsidP="00897CB1">
      <w:pPr>
        <w:pStyle w:val="Brdtext"/>
      </w:pPr>
      <w:r>
        <w:t>Samma bestämmelser i tryckfrihetsförordningen som reglerar rätten att ta del av handlingar hos en myndighet gäller även för handlingar hos Folkbil</w:t>
      </w:r>
      <w:r w:rsidR="00565E4E">
        <w:t>d</w:t>
      </w:r>
      <w:r w:rsidR="00361AB6">
        <w:softHyphen/>
      </w:r>
      <w:r>
        <w:t>nings</w:t>
      </w:r>
      <w:r w:rsidR="00EA217D">
        <w:softHyphen/>
      </w:r>
      <w:r>
        <w:t xml:space="preserve">rådet i verksamheten med fördelning av statsbidrag mellan </w:t>
      </w:r>
      <w:proofErr w:type="spellStart"/>
      <w:r>
        <w:t>folkhög</w:t>
      </w:r>
      <w:proofErr w:type="spellEnd"/>
      <w:r w:rsidR="008937CD">
        <w:t>-</w:t>
      </w:r>
      <w:r>
        <w:t>skolor och studieförbund. Detta följer av bilagan till offentlighets- och sekretess</w:t>
      </w:r>
      <w:r w:rsidR="00361AB6">
        <w:softHyphen/>
      </w:r>
      <w:r>
        <w:t>l</w:t>
      </w:r>
      <w:r w:rsidR="00565E4E">
        <w:t>a</w:t>
      </w:r>
      <w:r>
        <w:t>gen. Fördelningen av statsbidrag är en förvaltningsuppgift som Folkbildningsrådet fått i lagen om överlämnande av förvaltnings</w:t>
      </w:r>
      <w:r w:rsidR="00EA217D">
        <w:softHyphen/>
      </w:r>
      <w:r>
        <w:t xml:space="preserve">uppgifter inom Utbildningsdepartementets verksamhetsområde. Riksdagen har fastställt syftena med det statliga bidraget till folkbildningen och beslutar i statsbudgeten om </w:t>
      </w:r>
      <w:r w:rsidR="00275884">
        <w:t>bidrag till folkbildningen. I den förordning som reglerar fördelning av statsbidrag till folkbildningen finns bestämmelser om Folkbild</w:t>
      </w:r>
      <w:r w:rsidR="00EA217D">
        <w:softHyphen/>
      </w:r>
      <w:r w:rsidR="00275884">
        <w:lastRenderedPageBreak/>
        <w:t>ningsrådet</w:t>
      </w:r>
      <w:r w:rsidR="00CD6FDC">
        <w:t>s</w:t>
      </w:r>
      <w:r w:rsidR="00275884">
        <w:t xml:space="preserve"> rätt att helt eller delvis kräva tillbaka ett statsbidrag. </w:t>
      </w:r>
      <w:r w:rsidR="00E6383A" w:rsidRPr="00926387">
        <w:t xml:space="preserve">I </w:t>
      </w:r>
      <w:r w:rsidR="00442DE4" w:rsidRPr="00926387">
        <w:t>Folkbild</w:t>
      </w:r>
      <w:r w:rsidR="00EA217D">
        <w:softHyphen/>
      </w:r>
      <w:r w:rsidR="00442DE4" w:rsidRPr="00926387">
        <w:t>ningsrådets</w:t>
      </w:r>
      <w:r w:rsidR="00E6383A" w:rsidRPr="00926387">
        <w:t xml:space="preserve"> </w:t>
      </w:r>
      <w:r w:rsidR="00442DE4" w:rsidRPr="00926387">
        <w:t xml:space="preserve">villkor för </w:t>
      </w:r>
      <w:r w:rsidR="0044298A" w:rsidRPr="00926387">
        <w:t>s</w:t>
      </w:r>
      <w:r w:rsidR="00042F35" w:rsidRPr="00926387">
        <w:t>tatsbidrag till studieförbund</w:t>
      </w:r>
      <w:r w:rsidR="00E6383A" w:rsidRPr="00926387">
        <w:t xml:space="preserve">en </w:t>
      </w:r>
      <w:r w:rsidR="004A6816" w:rsidRPr="00926387">
        <w:t xml:space="preserve">framgår bland annat att </w:t>
      </w:r>
      <w:r w:rsidR="00042F35" w:rsidRPr="00926387">
        <w:t>studieförbunden</w:t>
      </w:r>
      <w:r w:rsidR="006A647A" w:rsidRPr="00926387">
        <w:t xml:space="preserve"> </w:t>
      </w:r>
      <w:r w:rsidR="004A6816" w:rsidRPr="00926387">
        <w:t xml:space="preserve">ska </w:t>
      </w:r>
      <w:r w:rsidR="00042F35" w:rsidRPr="00926387">
        <w:t>lämna de uppgifter som Folkbildningsrådet begär för att kunna fullfölja sitt myndighetsuppdrag</w:t>
      </w:r>
      <w:r w:rsidR="004A6816" w:rsidRPr="00926387">
        <w:t xml:space="preserve"> och att s</w:t>
      </w:r>
      <w:r w:rsidR="00563CE5" w:rsidRPr="00926387">
        <w:t xml:space="preserve">tudieförbunden </w:t>
      </w:r>
      <w:r w:rsidR="008F57A4" w:rsidRPr="00926387">
        <w:t xml:space="preserve">årligen </w:t>
      </w:r>
      <w:r w:rsidR="004A6816" w:rsidRPr="00926387">
        <w:t xml:space="preserve">ska </w:t>
      </w:r>
      <w:r w:rsidR="008F57A4" w:rsidRPr="00926387">
        <w:t xml:space="preserve">genomföra revision utförd av godkänd eller auktoriserad </w:t>
      </w:r>
      <w:r w:rsidR="006A647A" w:rsidRPr="00926387">
        <w:t>revisor</w:t>
      </w:r>
      <w:r w:rsidR="00926387">
        <w:t>.</w:t>
      </w:r>
      <w:r w:rsidR="00042F35" w:rsidRPr="00926387">
        <w:t xml:space="preserve"> </w:t>
      </w:r>
      <w:r w:rsidR="00F95CA7" w:rsidRPr="00926387">
        <w:t xml:space="preserve">Folkbildningsrådet har även </w:t>
      </w:r>
      <w:r w:rsidR="00C845EE" w:rsidRPr="00926387">
        <w:t xml:space="preserve">riktlinjer </w:t>
      </w:r>
      <w:r w:rsidR="00EF6E30" w:rsidRPr="00926387">
        <w:t xml:space="preserve">för utredning </w:t>
      </w:r>
      <w:r w:rsidR="006A647A" w:rsidRPr="00926387">
        <w:t>och</w:t>
      </w:r>
      <w:r w:rsidR="00EF6E30" w:rsidRPr="00926387">
        <w:t xml:space="preserve"> granskning</w:t>
      </w:r>
      <w:r w:rsidR="006A647A" w:rsidRPr="00926387">
        <w:t xml:space="preserve"> </w:t>
      </w:r>
      <w:r w:rsidR="00AC60E3" w:rsidRPr="00926387">
        <w:t>samt återkrav och avveckling. En granskning kan resultera i att Folkbildningsrådet beslutar om korrigering av inrapporterad verksamhet och återkrav av stats</w:t>
      </w:r>
      <w:r w:rsidR="00EA217D">
        <w:softHyphen/>
      </w:r>
      <w:r w:rsidR="00AC60E3" w:rsidRPr="00926387">
        <w:t xml:space="preserve">bidraget eller beslutar att rätten till fortsatt statsbidrag upphör. </w:t>
      </w:r>
      <w:r w:rsidR="00BA41F0" w:rsidRPr="00926387">
        <w:t>U</w:t>
      </w:r>
      <w:r w:rsidR="00456F36" w:rsidRPr="00926387">
        <w:t>tgångs</w:t>
      </w:r>
      <w:r w:rsidR="00EA217D">
        <w:softHyphen/>
      </w:r>
      <w:r w:rsidR="00456F36" w:rsidRPr="00926387">
        <w:t>punkten</w:t>
      </w:r>
      <w:r w:rsidR="0015405A" w:rsidRPr="00926387">
        <w:t xml:space="preserve"> </w:t>
      </w:r>
      <w:r w:rsidR="00F95CA7" w:rsidRPr="00926387">
        <w:t>i riktlinjer</w:t>
      </w:r>
      <w:r w:rsidR="00AC60E3" w:rsidRPr="00926387">
        <w:t>na</w:t>
      </w:r>
      <w:r w:rsidR="00F95CA7" w:rsidRPr="00926387">
        <w:t xml:space="preserve"> är </w:t>
      </w:r>
      <w:r w:rsidR="00456F36" w:rsidRPr="00926387">
        <w:t>att varje studieförbund som mottar statsbidrag har det ful</w:t>
      </w:r>
      <w:r w:rsidR="0015405A" w:rsidRPr="00926387">
        <w:t>la</w:t>
      </w:r>
      <w:r w:rsidR="00456F36" w:rsidRPr="00926387">
        <w:t xml:space="preserve"> ansvaret att följa upp, granska och kontrollera </w:t>
      </w:r>
      <w:r w:rsidR="0015405A" w:rsidRPr="00926387">
        <w:t xml:space="preserve">att </w:t>
      </w:r>
      <w:r w:rsidR="00456F36" w:rsidRPr="00926387">
        <w:t>statsbidrags</w:t>
      </w:r>
      <w:r w:rsidR="00EA217D">
        <w:softHyphen/>
      </w:r>
      <w:r w:rsidR="00456F36" w:rsidRPr="00926387">
        <w:t>bestämmelserna följs i den egna organisationen.</w:t>
      </w:r>
      <w:r w:rsidR="00456F36">
        <w:t xml:space="preserve"> </w:t>
      </w:r>
    </w:p>
    <w:p w14:paraId="5B6F54A0" w14:textId="4B60D3AC" w:rsidR="00514993" w:rsidRDefault="008A5014" w:rsidP="00897CB1">
      <w:pPr>
        <w:pStyle w:val="Brdtext"/>
      </w:pPr>
      <w:r>
        <w:t>Modellen</w:t>
      </w:r>
      <w:r w:rsidR="006A6249">
        <w:t xml:space="preserve"> för fördelning av statsbidrag till folk</w:t>
      </w:r>
      <w:r w:rsidR="006A6249">
        <w:softHyphen/>
        <w:t>bildningen bygger på en stark tilltro till folkbildningens aktörer att på egen hand prioritera, genomföra och följa upp verksamheten. Statskontoret har i sin senaste utvärdering av folk</w:t>
      </w:r>
      <w:r w:rsidR="00D62C51">
        <w:t>-</w:t>
      </w:r>
      <w:r w:rsidR="006A6249">
        <w:t>bildningen visat att</w:t>
      </w:r>
      <w:r w:rsidR="0015405A">
        <w:t xml:space="preserve"> </w:t>
      </w:r>
      <w:r w:rsidR="006A6249">
        <w:t xml:space="preserve">denna modell tjänar statens syften med statsbidraget väl. </w:t>
      </w:r>
      <w:r w:rsidR="00514993">
        <w:t>Folkbildningsrådet</w:t>
      </w:r>
      <w:r w:rsidR="00FA6A0E">
        <w:t xml:space="preserve"> visar </w:t>
      </w:r>
      <w:r w:rsidR="00514993">
        <w:t>också</w:t>
      </w:r>
      <w:r w:rsidR="00FA6A0E">
        <w:t xml:space="preserve"> att</w:t>
      </w:r>
      <w:r w:rsidR="00514993">
        <w:t xml:space="preserve"> den</w:t>
      </w:r>
      <w:r w:rsidR="00FA6A0E">
        <w:t>na</w:t>
      </w:r>
      <w:r w:rsidR="00514993">
        <w:t xml:space="preserve"> uppgift </w:t>
      </w:r>
      <w:r w:rsidR="0034298C">
        <w:t xml:space="preserve">tas </w:t>
      </w:r>
      <w:r w:rsidR="00514993">
        <w:t xml:space="preserve">på största allvar och har </w:t>
      </w:r>
      <w:r w:rsidR="00FA6A0E">
        <w:t xml:space="preserve">under 2020 påbörjat ett arbete </w:t>
      </w:r>
      <w:r w:rsidR="00514993">
        <w:t>för</w:t>
      </w:r>
      <w:r w:rsidR="00FA6A0E">
        <w:t xml:space="preserve"> hur Folkbildningsrådet</w:t>
      </w:r>
      <w:r w:rsidR="00533F3C">
        <w:t>s</w:t>
      </w:r>
      <w:r w:rsidR="00FA6A0E">
        <w:t xml:space="preserve"> uppföljning </w:t>
      </w:r>
      <w:r w:rsidR="00533F3C">
        <w:t xml:space="preserve">av hela folkbildningen </w:t>
      </w:r>
      <w:r w:rsidR="00FA6A0E">
        <w:t xml:space="preserve">kan utvecklas och förstärkas för att leverera en mer transparent redovisning. </w:t>
      </w:r>
      <w:r w:rsidR="00514993">
        <w:t xml:space="preserve"> </w:t>
      </w:r>
    </w:p>
    <w:p w14:paraId="077C87EB" w14:textId="12E833E2" w:rsidR="00897CB1" w:rsidRDefault="00897CB1" w:rsidP="00897CB1">
      <w:pPr>
        <w:pStyle w:val="Brdtext"/>
      </w:pPr>
      <w:r>
        <w:t xml:space="preserve">Andersson lyfter att offentlighetsprincipen endast gäller Folkbildningsrådet och inte </w:t>
      </w:r>
      <w:r w:rsidR="00CD6FDC">
        <w:t>i nästa led i studieförbundens verksamhet</w:t>
      </w:r>
      <w:r>
        <w:t xml:space="preserve">. </w:t>
      </w:r>
      <w:r w:rsidR="00A934CE">
        <w:t xml:space="preserve">Jag vill </w:t>
      </w:r>
      <w:r w:rsidR="00394D3B">
        <w:t>betona</w:t>
      </w:r>
      <w:r w:rsidR="00A934CE">
        <w:t xml:space="preserve"> att </w:t>
      </w:r>
      <w:r w:rsidR="00135078">
        <w:t>detta inte</w:t>
      </w:r>
      <w:r w:rsidR="00F3217A">
        <w:t xml:space="preserve"> är</w:t>
      </w:r>
      <w:r w:rsidR="00135078">
        <w:t xml:space="preserve"> något unikt för </w:t>
      </w:r>
      <w:r w:rsidR="00394D3B">
        <w:t>Folkbildni</w:t>
      </w:r>
      <w:r w:rsidR="00F3217A">
        <w:t>n</w:t>
      </w:r>
      <w:r w:rsidR="00394D3B">
        <w:t>gsrådet</w:t>
      </w:r>
      <w:r w:rsidR="00F75573">
        <w:t>.</w:t>
      </w:r>
      <w:r w:rsidR="00135078">
        <w:t xml:space="preserve"> </w:t>
      </w:r>
      <w:r w:rsidR="00F75573">
        <w:t>D</w:t>
      </w:r>
      <w:r w:rsidR="00F3217A">
        <w:t>et hade inte varit någon skillnad i Folkbildningsrådets handlingsoffentlighet avseende fördelning av stats</w:t>
      </w:r>
      <w:r w:rsidR="00565E4E">
        <w:softHyphen/>
      </w:r>
      <w:r w:rsidR="00F3217A">
        <w:t>bidraget om Folkbildningsrådet i</w:t>
      </w:r>
      <w:r w:rsidR="003F23D7">
        <w:t xml:space="preserve"> </w:t>
      </w:r>
      <w:r w:rsidR="00F3217A">
        <w:t xml:space="preserve">stället hade varit en myndighet. </w:t>
      </w:r>
    </w:p>
    <w:p w14:paraId="0F97FCF4" w14:textId="63B3EFF7" w:rsidR="00555C7B" w:rsidRDefault="0034298C" w:rsidP="002749F7">
      <w:pPr>
        <w:pStyle w:val="Brdtext"/>
      </w:pPr>
      <w:r>
        <w:t xml:space="preserve">Jag </w:t>
      </w:r>
      <w:r w:rsidR="00256DE3">
        <w:t>anser</w:t>
      </w:r>
      <w:r>
        <w:t xml:space="preserve"> att skattebetalarnas pengar ska hanteras med respekt och varsam</w:t>
      </w:r>
      <w:r w:rsidR="00EA217D">
        <w:softHyphen/>
      </w:r>
      <w:r>
        <w:t xml:space="preserve">het. Därför är det viktigt med en god kontroll och transparens. </w:t>
      </w:r>
      <w:r w:rsidR="00072D7F">
        <w:t>När det gäller</w:t>
      </w:r>
      <w:r w:rsidR="00555C7B">
        <w:t xml:space="preserve"> Andersson</w:t>
      </w:r>
      <w:r w:rsidR="00072D7F">
        <w:t>s</w:t>
      </w:r>
      <w:r w:rsidR="00555C7B">
        <w:t xml:space="preserve"> </w:t>
      </w:r>
      <w:r w:rsidR="00072D7F">
        <w:t>fråga om</w:t>
      </w:r>
      <w:r w:rsidR="00275884">
        <w:t xml:space="preserve"> jag avser att vidta åtgärder för bättre insyn och upp</w:t>
      </w:r>
      <w:r w:rsidR="00EA217D">
        <w:softHyphen/>
      </w:r>
      <w:r w:rsidR="00275884">
        <w:t>följning hur statsbidrag hanteras</w:t>
      </w:r>
      <w:r>
        <w:t xml:space="preserve"> är min bedömning att dagens regelverk uppfyller dessa krav</w:t>
      </w:r>
      <w:r w:rsidR="00545374">
        <w:t>. S</w:t>
      </w:r>
      <w:r w:rsidR="00533F3C">
        <w:t xml:space="preserve">amtidigt välkomnar </w:t>
      </w:r>
      <w:r w:rsidR="000B4E23">
        <w:t xml:space="preserve">jag </w:t>
      </w:r>
      <w:r w:rsidR="002944C9">
        <w:t xml:space="preserve">Folkbildningsrådets eget arbete kring ökad transparens i sin uppföljning. </w:t>
      </w:r>
      <w:r>
        <w:t xml:space="preserve"> </w:t>
      </w:r>
    </w:p>
    <w:p w14:paraId="318DDEC8" w14:textId="4BDEDC03" w:rsidR="00600499" w:rsidRDefault="00600499" w:rsidP="00600499">
      <w:pPr>
        <w:pStyle w:val="Brdtext"/>
      </w:pPr>
      <w:r>
        <w:t xml:space="preserve">Stockholm den </w:t>
      </w:r>
      <w:sdt>
        <w:sdtPr>
          <w:id w:val="-1225218591"/>
          <w:placeholder>
            <w:docPart w:val="E1E495E40C6D4534B9EB220F760BFC14"/>
          </w:placeholder>
          <w:dataBinding w:prefixMappings="xmlns:ns0='http://lp/documentinfo/RK' " w:xpath="/ns0:DocumentInfo[1]/ns0:BaseInfo[1]/ns0:HeaderDate[1]" w:storeItemID="{63C50A32-AC91-4B81-BCEF-968C029AA94F}"/>
          <w:date w:fullDate="2020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februari 2020</w:t>
          </w:r>
        </w:sdtContent>
      </w:sdt>
    </w:p>
    <w:p w14:paraId="2AA861F2" w14:textId="77777777" w:rsidR="00600499" w:rsidRDefault="00600499" w:rsidP="00600499">
      <w:pPr>
        <w:pStyle w:val="Brdtextutanavstnd"/>
      </w:pPr>
    </w:p>
    <w:p w14:paraId="18C238BD" w14:textId="77777777" w:rsidR="00600499" w:rsidRDefault="00600499" w:rsidP="00600499">
      <w:pPr>
        <w:pStyle w:val="Brdtextutanavstnd"/>
      </w:pPr>
    </w:p>
    <w:p w14:paraId="356A30C9" w14:textId="7E3A5D3B" w:rsidR="00600499" w:rsidRDefault="00600499" w:rsidP="00600499">
      <w:pPr>
        <w:pStyle w:val="Brdtextutanavstnd"/>
      </w:pPr>
      <w:r>
        <w:t>Anna Ekström</w:t>
      </w:r>
    </w:p>
    <w:sectPr w:rsidR="00600499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CA997" w14:textId="77777777" w:rsidR="0099351B" w:rsidRDefault="0099351B" w:rsidP="00A87A54">
      <w:pPr>
        <w:spacing w:after="0" w:line="240" w:lineRule="auto"/>
      </w:pPr>
      <w:r>
        <w:separator/>
      </w:r>
    </w:p>
    <w:p w14:paraId="3922F041" w14:textId="77777777" w:rsidR="0099351B" w:rsidRDefault="0099351B"/>
  </w:endnote>
  <w:endnote w:type="continuationSeparator" w:id="0">
    <w:p w14:paraId="03F40379" w14:textId="77777777" w:rsidR="0099351B" w:rsidRDefault="0099351B" w:rsidP="00A87A54">
      <w:pPr>
        <w:spacing w:after="0" w:line="240" w:lineRule="auto"/>
      </w:pPr>
      <w:r>
        <w:continuationSeparator/>
      </w:r>
    </w:p>
    <w:p w14:paraId="4335E6E3" w14:textId="77777777" w:rsidR="0099351B" w:rsidRDefault="00993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C7F74" w14:textId="77777777" w:rsidR="002D608F" w:rsidRDefault="002D60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2FB6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9D436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929B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850E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6F39E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21EE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34B57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07EE0C" w14:textId="77777777" w:rsidTr="00C26068">
      <w:trPr>
        <w:trHeight w:val="227"/>
      </w:trPr>
      <w:tc>
        <w:tcPr>
          <w:tcW w:w="4074" w:type="dxa"/>
        </w:tcPr>
        <w:p w14:paraId="3DD3B34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924FA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443D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E4F08" w14:textId="77777777" w:rsidR="0099351B" w:rsidRDefault="0099351B" w:rsidP="00A87A54">
      <w:pPr>
        <w:spacing w:after="0" w:line="240" w:lineRule="auto"/>
      </w:pPr>
      <w:r>
        <w:separator/>
      </w:r>
    </w:p>
    <w:p w14:paraId="273A9FE7" w14:textId="77777777" w:rsidR="0099351B" w:rsidRDefault="0099351B"/>
  </w:footnote>
  <w:footnote w:type="continuationSeparator" w:id="0">
    <w:p w14:paraId="3A20514F" w14:textId="77777777" w:rsidR="0099351B" w:rsidRDefault="0099351B" w:rsidP="00A87A54">
      <w:pPr>
        <w:spacing w:after="0" w:line="240" w:lineRule="auto"/>
      </w:pPr>
      <w:r>
        <w:continuationSeparator/>
      </w:r>
    </w:p>
    <w:p w14:paraId="04DC0C29" w14:textId="77777777" w:rsidR="0099351B" w:rsidRDefault="009935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0CDB" w14:textId="77777777" w:rsidR="002D608F" w:rsidRDefault="002D60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287B8" w14:textId="77777777" w:rsidR="002D608F" w:rsidRDefault="002D608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07FF" w14:paraId="4D626F27" w14:textId="77777777" w:rsidTr="00C93EBA">
      <w:trPr>
        <w:trHeight w:val="227"/>
      </w:trPr>
      <w:tc>
        <w:tcPr>
          <w:tcW w:w="5534" w:type="dxa"/>
        </w:tcPr>
        <w:p w14:paraId="2A3C74F2" w14:textId="77777777" w:rsidR="004B07FF" w:rsidRPr="007D73AB" w:rsidRDefault="004B07FF">
          <w:pPr>
            <w:pStyle w:val="Sidhuvud"/>
          </w:pPr>
        </w:p>
      </w:tc>
      <w:tc>
        <w:tcPr>
          <w:tcW w:w="3170" w:type="dxa"/>
          <w:vAlign w:val="bottom"/>
        </w:tcPr>
        <w:p w14:paraId="6C5F3D2E" w14:textId="77777777" w:rsidR="004B07FF" w:rsidRPr="007D73AB" w:rsidRDefault="004B07FF" w:rsidP="00340DE0">
          <w:pPr>
            <w:pStyle w:val="Sidhuvud"/>
          </w:pPr>
        </w:p>
      </w:tc>
      <w:tc>
        <w:tcPr>
          <w:tcW w:w="1134" w:type="dxa"/>
        </w:tcPr>
        <w:p w14:paraId="1CBB02AD" w14:textId="77777777" w:rsidR="004B07FF" w:rsidRDefault="004B07FF" w:rsidP="005A703A">
          <w:pPr>
            <w:pStyle w:val="Sidhuvud"/>
          </w:pPr>
        </w:p>
      </w:tc>
    </w:tr>
    <w:tr w:rsidR="004B07FF" w14:paraId="24320278" w14:textId="77777777" w:rsidTr="00C93EBA">
      <w:trPr>
        <w:trHeight w:val="1928"/>
      </w:trPr>
      <w:tc>
        <w:tcPr>
          <w:tcW w:w="5534" w:type="dxa"/>
        </w:tcPr>
        <w:p w14:paraId="544F0FDF" w14:textId="77777777" w:rsidR="004B07FF" w:rsidRPr="00340DE0" w:rsidRDefault="004B07F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656554" wp14:editId="1BED0EED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20BCA5" w14:textId="77777777" w:rsidR="004B07FF" w:rsidRPr="00710A6C" w:rsidRDefault="004B07FF" w:rsidP="00EE3C0F">
          <w:pPr>
            <w:pStyle w:val="Sidhuvud"/>
            <w:rPr>
              <w:b/>
            </w:rPr>
          </w:pPr>
        </w:p>
        <w:p w14:paraId="1AF1EF98" w14:textId="77777777" w:rsidR="004B07FF" w:rsidRDefault="004B07FF" w:rsidP="00EE3C0F">
          <w:pPr>
            <w:pStyle w:val="Sidhuvud"/>
          </w:pPr>
        </w:p>
        <w:p w14:paraId="4E815231" w14:textId="77777777" w:rsidR="004B07FF" w:rsidRDefault="004B07FF" w:rsidP="00EE3C0F">
          <w:pPr>
            <w:pStyle w:val="Sidhuvud"/>
          </w:pPr>
        </w:p>
        <w:p w14:paraId="523AEF93" w14:textId="77777777" w:rsidR="004B07FF" w:rsidRDefault="004B07FF" w:rsidP="00EE3C0F">
          <w:pPr>
            <w:pStyle w:val="Sidhuvud"/>
          </w:pPr>
        </w:p>
        <w:sdt>
          <w:sdtPr>
            <w:alias w:val="Dnr"/>
            <w:tag w:val="ccRKShow_Dnr"/>
            <w:id w:val="-2017226351"/>
            <w:placeholder>
              <w:docPart w:val="D3C98E78AC81495F9CC92CE48FCE9075"/>
            </w:placeholder>
            <w:dataBinding w:prefixMappings="xmlns:ns0='http://lp/documentinfo/RK' " w:xpath="/ns0:DocumentInfo[1]/ns0:BaseInfo[1]/ns0:Dnr[1]" w:storeItemID="{63C50A32-AC91-4B81-BCEF-968C029AA94F}"/>
            <w:text/>
          </w:sdtPr>
          <w:sdtEndPr/>
          <w:sdtContent>
            <w:p w14:paraId="3A05C912" w14:textId="0F583BE4" w:rsidR="004B07FF" w:rsidRDefault="00E036AD" w:rsidP="00EE3C0F">
              <w:pPr>
                <w:pStyle w:val="Sidhuvud"/>
              </w:pPr>
              <w:r w:rsidRPr="00E76ACD">
                <w:t>U20</w:t>
              </w:r>
              <w:r w:rsidR="00DC5099">
                <w:t>20</w:t>
              </w:r>
              <w:r w:rsidRPr="00E76ACD">
                <w:t>/</w:t>
              </w:r>
              <w:r w:rsidR="003F23D7">
                <w:t>00450</w:t>
              </w:r>
              <w:r w:rsidRPr="00E76ACD">
                <w:t>/GV</w:t>
              </w:r>
            </w:p>
          </w:sdtContent>
        </w:sdt>
        <w:sdt>
          <w:sdtPr>
            <w:alias w:val="DocNumber"/>
            <w:tag w:val="DocNumber"/>
            <w:id w:val="-1259824040"/>
            <w:placeholder>
              <w:docPart w:val="72D3DDB7A31A48B3802DABAECA5DD82A"/>
            </w:placeholder>
            <w:showingPlcHdr/>
            <w:dataBinding w:prefixMappings="xmlns:ns0='http://lp/documentinfo/RK' " w:xpath="/ns0:DocumentInfo[1]/ns0:BaseInfo[1]/ns0:DocNumber[1]" w:storeItemID="{63C50A32-AC91-4B81-BCEF-968C029AA94F}"/>
            <w:text/>
          </w:sdtPr>
          <w:sdtEndPr/>
          <w:sdtContent>
            <w:p w14:paraId="0AFF9C3F" w14:textId="33FF38AD" w:rsidR="004B07FF" w:rsidRDefault="004B07F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19D529" w14:textId="77777777" w:rsidR="004B07FF" w:rsidRDefault="004B07FF" w:rsidP="00EE3C0F">
          <w:pPr>
            <w:pStyle w:val="Sidhuvud"/>
          </w:pPr>
        </w:p>
      </w:tc>
      <w:tc>
        <w:tcPr>
          <w:tcW w:w="1134" w:type="dxa"/>
        </w:tcPr>
        <w:p w14:paraId="7913492D" w14:textId="77777777" w:rsidR="004B07FF" w:rsidRDefault="004B07FF" w:rsidP="0094502D">
          <w:pPr>
            <w:pStyle w:val="Sidhuvud"/>
          </w:pPr>
        </w:p>
        <w:p w14:paraId="73EB47E5" w14:textId="77777777" w:rsidR="004B07FF" w:rsidRPr="0094502D" w:rsidRDefault="004B07FF" w:rsidP="00EC71A6">
          <w:pPr>
            <w:pStyle w:val="Sidhuvud"/>
          </w:pPr>
        </w:p>
      </w:tc>
    </w:tr>
    <w:tr w:rsidR="004B07FF" w14:paraId="1BB35AB0" w14:textId="77777777" w:rsidTr="00C93EBA">
      <w:trPr>
        <w:trHeight w:val="2268"/>
      </w:trPr>
      <w:sdt>
        <w:sdtPr>
          <w:alias w:val="SenderText"/>
          <w:tag w:val="ccRKShow_SenderText"/>
          <w:id w:val="1152488766"/>
          <w:placeholder>
            <w:docPart w:val="0EFD228319844F95B3AC95035D53B6A3"/>
          </w:placeholder>
        </w:sdtPr>
        <w:sdtEndPr/>
        <w:sdtContent>
          <w:sdt>
            <w:sdtPr>
              <w:alias w:val="SenderText"/>
              <w:tag w:val="ccRKShow_SenderText"/>
              <w:id w:val="1748699781"/>
              <w:placeholder>
                <w:docPart w:val="FFFDE5F4435340D4B91FC37727A68CBC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74B16045" w14:textId="77777777" w:rsidR="00DB4432" w:rsidRPr="00C87129" w:rsidRDefault="00DB4432" w:rsidP="00DB4432">
                  <w:pPr>
                    <w:pStyle w:val="Sidhuvud"/>
                    <w:rPr>
                      <w:b/>
                    </w:rPr>
                  </w:pPr>
                  <w:r w:rsidRPr="00C87129">
                    <w:rPr>
                      <w:b/>
                    </w:rPr>
                    <w:t>Utbildningsdepartementet</w:t>
                  </w:r>
                </w:p>
                <w:p w14:paraId="2D958D30" w14:textId="1A74DEC1" w:rsidR="004B07FF" w:rsidRPr="00340DE0" w:rsidRDefault="00DB4432" w:rsidP="00DB4432">
                  <w:pPr>
                    <w:pStyle w:val="Sidhuvud"/>
                  </w:pPr>
                  <w:r w:rsidRPr="00C87129">
                    <w:t>Utbildningsminister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685674144"/>
          <w:placeholder>
            <w:docPart w:val="C1D02777632C4433A05513C4A2A336D9"/>
          </w:placeholder>
          <w:dataBinding w:prefixMappings="xmlns:ns0='http://lp/documentinfo/RK' " w:xpath="/ns0:DocumentInfo[1]/ns0:BaseInfo[1]/ns0:Recipient[1]" w:storeItemID="{63C50A32-AC91-4B81-BCEF-968C029AA94F}"/>
          <w:text w:multiLine="1"/>
        </w:sdtPr>
        <w:sdtEndPr/>
        <w:sdtContent>
          <w:tc>
            <w:tcPr>
              <w:tcW w:w="3170" w:type="dxa"/>
            </w:tcPr>
            <w:p w14:paraId="5D562AE0" w14:textId="77777777" w:rsidR="004B07FF" w:rsidRDefault="004B07F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B7B54E" w14:textId="77777777" w:rsidR="004B07FF" w:rsidRDefault="004B07FF" w:rsidP="003E6020">
          <w:pPr>
            <w:pStyle w:val="Sidhuvud"/>
          </w:pPr>
        </w:p>
      </w:tc>
      <w:bookmarkStart w:id="1" w:name="_GoBack"/>
      <w:bookmarkEnd w:id="1"/>
    </w:tr>
  </w:tbl>
  <w:p w14:paraId="4AAAD4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F3133CA"/>
    <w:multiLevelType w:val="hybridMultilevel"/>
    <w:tmpl w:val="19D217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FF"/>
    <w:rsid w:val="00000290"/>
    <w:rsid w:val="00000C2D"/>
    <w:rsid w:val="00001068"/>
    <w:rsid w:val="0000397C"/>
    <w:rsid w:val="0000412C"/>
    <w:rsid w:val="00004D5C"/>
    <w:rsid w:val="00005F68"/>
    <w:rsid w:val="00006874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F35"/>
    <w:rsid w:val="0004352E"/>
    <w:rsid w:val="00051341"/>
    <w:rsid w:val="00053CAA"/>
    <w:rsid w:val="00055875"/>
    <w:rsid w:val="00057FE0"/>
    <w:rsid w:val="000614C6"/>
    <w:rsid w:val="000620FD"/>
    <w:rsid w:val="00063DCB"/>
    <w:rsid w:val="000647D2"/>
    <w:rsid w:val="000656A1"/>
    <w:rsid w:val="00066BC9"/>
    <w:rsid w:val="0007033C"/>
    <w:rsid w:val="000707E9"/>
    <w:rsid w:val="00072C86"/>
    <w:rsid w:val="00072D7F"/>
    <w:rsid w:val="00072FFC"/>
    <w:rsid w:val="00073B75"/>
    <w:rsid w:val="000757FC"/>
    <w:rsid w:val="00076667"/>
    <w:rsid w:val="00080631"/>
    <w:rsid w:val="000814A6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8A5"/>
    <w:rsid w:val="000B4E23"/>
    <w:rsid w:val="000B56A9"/>
    <w:rsid w:val="000C3D50"/>
    <w:rsid w:val="000C61D1"/>
    <w:rsid w:val="000D31A9"/>
    <w:rsid w:val="000D370F"/>
    <w:rsid w:val="000D5449"/>
    <w:rsid w:val="000D7110"/>
    <w:rsid w:val="000E12D9"/>
    <w:rsid w:val="000E37F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A2C"/>
    <w:rsid w:val="0011413E"/>
    <w:rsid w:val="00116B40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078"/>
    <w:rsid w:val="00135111"/>
    <w:rsid w:val="001428E2"/>
    <w:rsid w:val="0015405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DCF"/>
    <w:rsid w:val="001B4824"/>
    <w:rsid w:val="001C1C7D"/>
    <w:rsid w:val="001C2C5C"/>
    <w:rsid w:val="001C365C"/>
    <w:rsid w:val="001C4980"/>
    <w:rsid w:val="001C5DC9"/>
    <w:rsid w:val="001C6566"/>
    <w:rsid w:val="001C6B85"/>
    <w:rsid w:val="001C71A9"/>
    <w:rsid w:val="001D0F31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5C21"/>
    <w:rsid w:val="00256DE3"/>
    <w:rsid w:val="00260D2D"/>
    <w:rsid w:val="00261975"/>
    <w:rsid w:val="00264503"/>
    <w:rsid w:val="00264BF5"/>
    <w:rsid w:val="002657AB"/>
    <w:rsid w:val="0026598D"/>
    <w:rsid w:val="00271D00"/>
    <w:rsid w:val="00274AA3"/>
    <w:rsid w:val="00275872"/>
    <w:rsid w:val="00275884"/>
    <w:rsid w:val="00281106"/>
    <w:rsid w:val="00282263"/>
    <w:rsid w:val="00282417"/>
    <w:rsid w:val="00282D27"/>
    <w:rsid w:val="00287F0D"/>
    <w:rsid w:val="00292420"/>
    <w:rsid w:val="002944C9"/>
    <w:rsid w:val="00296B7A"/>
    <w:rsid w:val="002974DC"/>
    <w:rsid w:val="002A0567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340"/>
    <w:rsid w:val="002D5FFF"/>
    <w:rsid w:val="002D608F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D77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6EB"/>
    <w:rsid w:val="003342B4"/>
    <w:rsid w:val="00334E27"/>
    <w:rsid w:val="00335444"/>
    <w:rsid w:val="00340DE0"/>
    <w:rsid w:val="00341F47"/>
    <w:rsid w:val="00342327"/>
    <w:rsid w:val="0034250B"/>
    <w:rsid w:val="0034298C"/>
    <w:rsid w:val="00344234"/>
    <w:rsid w:val="0034750A"/>
    <w:rsid w:val="00347C69"/>
    <w:rsid w:val="00347E11"/>
    <w:rsid w:val="003503DD"/>
    <w:rsid w:val="00350696"/>
    <w:rsid w:val="00350C92"/>
    <w:rsid w:val="003542C5"/>
    <w:rsid w:val="00361AB6"/>
    <w:rsid w:val="003624EA"/>
    <w:rsid w:val="00365461"/>
    <w:rsid w:val="00370311"/>
    <w:rsid w:val="00380663"/>
    <w:rsid w:val="003853E3"/>
    <w:rsid w:val="0038587E"/>
    <w:rsid w:val="00392ED4"/>
    <w:rsid w:val="00393680"/>
    <w:rsid w:val="00394D3B"/>
    <w:rsid w:val="00394D4C"/>
    <w:rsid w:val="00395D9F"/>
    <w:rsid w:val="00397242"/>
    <w:rsid w:val="003A095D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65EE"/>
    <w:rsid w:val="003D7B03"/>
    <w:rsid w:val="003E30BD"/>
    <w:rsid w:val="003E38CE"/>
    <w:rsid w:val="003E5A50"/>
    <w:rsid w:val="003E6020"/>
    <w:rsid w:val="003E7CA0"/>
    <w:rsid w:val="003F1F1F"/>
    <w:rsid w:val="003F23D7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6F5"/>
    <w:rsid w:val="004137EE"/>
    <w:rsid w:val="00413A4E"/>
    <w:rsid w:val="00415163"/>
    <w:rsid w:val="00415273"/>
    <w:rsid w:val="004157BE"/>
    <w:rsid w:val="0042068E"/>
    <w:rsid w:val="00422030"/>
    <w:rsid w:val="00422A7F"/>
    <w:rsid w:val="00423BB5"/>
    <w:rsid w:val="00426213"/>
    <w:rsid w:val="00431A7B"/>
    <w:rsid w:val="0043623F"/>
    <w:rsid w:val="00437459"/>
    <w:rsid w:val="00441D70"/>
    <w:rsid w:val="004425C2"/>
    <w:rsid w:val="0044298A"/>
    <w:rsid w:val="00442DE4"/>
    <w:rsid w:val="004451EF"/>
    <w:rsid w:val="00445604"/>
    <w:rsid w:val="00446BAE"/>
    <w:rsid w:val="004508BA"/>
    <w:rsid w:val="004557F3"/>
    <w:rsid w:val="0045607E"/>
    <w:rsid w:val="00456DC3"/>
    <w:rsid w:val="00456F36"/>
    <w:rsid w:val="0046337E"/>
    <w:rsid w:val="0046376C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FD4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72F"/>
    <w:rsid w:val="004A33C6"/>
    <w:rsid w:val="004A6482"/>
    <w:rsid w:val="004A66B1"/>
    <w:rsid w:val="004A6816"/>
    <w:rsid w:val="004A7DC4"/>
    <w:rsid w:val="004B07FF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993"/>
    <w:rsid w:val="00514A67"/>
    <w:rsid w:val="005206FB"/>
    <w:rsid w:val="00520A46"/>
    <w:rsid w:val="00521192"/>
    <w:rsid w:val="0052127C"/>
    <w:rsid w:val="00526AEB"/>
    <w:rsid w:val="005302E0"/>
    <w:rsid w:val="00533F3C"/>
    <w:rsid w:val="00544738"/>
    <w:rsid w:val="00545374"/>
    <w:rsid w:val="005456E4"/>
    <w:rsid w:val="00547B89"/>
    <w:rsid w:val="00551027"/>
    <w:rsid w:val="00555C7B"/>
    <w:rsid w:val="005568AF"/>
    <w:rsid w:val="00556AF5"/>
    <w:rsid w:val="005606BC"/>
    <w:rsid w:val="00563CE5"/>
    <w:rsid w:val="00563E73"/>
    <w:rsid w:val="0056426C"/>
    <w:rsid w:val="00565792"/>
    <w:rsid w:val="00565E4E"/>
    <w:rsid w:val="00565FEA"/>
    <w:rsid w:val="00567799"/>
    <w:rsid w:val="00567A85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1170"/>
    <w:rsid w:val="005F51DB"/>
    <w:rsid w:val="00600499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249"/>
    <w:rsid w:val="006A647A"/>
    <w:rsid w:val="006B35FD"/>
    <w:rsid w:val="006B4A30"/>
    <w:rsid w:val="006B6776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444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419"/>
    <w:rsid w:val="007C44FF"/>
    <w:rsid w:val="007C6456"/>
    <w:rsid w:val="007C7BDB"/>
    <w:rsid w:val="007C7CFB"/>
    <w:rsid w:val="007D2FF5"/>
    <w:rsid w:val="007D4BCF"/>
    <w:rsid w:val="007D73AB"/>
    <w:rsid w:val="007D790E"/>
    <w:rsid w:val="007E2712"/>
    <w:rsid w:val="007E4A9C"/>
    <w:rsid w:val="007E50BD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3B0C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44D5"/>
    <w:rsid w:val="008730FD"/>
    <w:rsid w:val="00873DA1"/>
    <w:rsid w:val="00875DDD"/>
    <w:rsid w:val="008760BD"/>
    <w:rsid w:val="00881BC6"/>
    <w:rsid w:val="008860CC"/>
    <w:rsid w:val="00886EEE"/>
    <w:rsid w:val="00887F86"/>
    <w:rsid w:val="00890876"/>
    <w:rsid w:val="00891929"/>
    <w:rsid w:val="00893029"/>
    <w:rsid w:val="008937CD"/>
    <w:rsid w:val="0089514A"/>
    <w:rsid w:val="00895C2A"/>
    <w:rsid w:val="0089720B"/>
    <w:rsid w:val="00897CB1"/>
    <w:rsid w:val="008A03E9"/>
    <w:rsid w:val="008A0A0D"/>
    <w:rsid w:val="008A3961"/>
    <w:rsid w:val="008A4CEA"/>
    <w:rsid w:val="008A5014"/>
    <w:rsid w:val="008A7506"/>
    <w:rsid w:val="008B1603"/>
    <w:rsid w:val="008B20ED"/>
    <w:rsid w:val="008B6135"/>
    <w:rsid w:val="008B7BEB"/>
    <w:rsid w:val="008C02B8"/>
    <w:rsid w:val="008C06C6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D7DA2"/>
    <w:rsid w:val="008E02EE"/>
    <w:rsid w:val="008E65A8"/>
    <w:rsid w:val="008E77D6"/>
    <w:rsid w:val="008F57A4"/>
    <w:rsid w:val="008F7142"/>
    <w:rsid w:val="009036E7"/>
    <w:rsid w:val="0090605F"/>
    <w:rsid w:val="0091053B"/>
    <w:rsid w:val="00912158"/>
    <w:rsid w:val="00912945"/>
    <w:rsid w:val="009144EE"/>
    <w:rsid w:val="00915D4C"/>
    <w:rsid w:val="0092594E"/>
    <w:rsid w:val="00926387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87632"/>
    <w:rsid w:val="0099068E"/>
    <w:rsid w:val="009920AA"/>
    <w:rsid w:val="00992943"/>
    <w:rsid w:val="009931B3"/>
    <w:rsid w:val="0099351B"/>
    <w:rsid w:val="00996279"/>
    <w:rsid w:val="009965F7"/>
    <w:rsid w:val="009A0866"/>
    <w:rsid w:val="009A4D0A"/>
    <w:rsid w:val="009A63B7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1B50"/>
    <w:rsid w:val="00A12A69"/>
    <w:rsid w:val="00A20115"/>
    <w:rsid w:val="00A2019A"/>
    <w:rsid w:val="00A23493"/>
    <w:rsid w:val="00A2416A"/>
    <w:rsid w:val="00A30E06"/>
    <w:rsid w:val="00A3270B"/>
    <w:rsid w:val="00A333A9"/>
    <w:rsid w:val="00A379E4"/>
    <w:rsid w:val="00A42C9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AC7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4CE"/>
    <w:rsid w:val="00AA105C"/>
    <w:rsid w:val="00AA1809"/>
    <w:rsid w:val="00AA1FFE"/>
    <w:rsid w:val="00AA3BB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0E3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BD8"/>
    <w:rsid w:val="00B30F1C"/>
    <w:rsid w:val="00B316CA"/>
    <w:rsid w:val="00B31BFB"/>
    <w:rsid w:val="00B3528F"/>
    <w:rsid w:val="00B357AB"/>
    <w:rsid w:val="00B41704"/>
    <w:rsid w:val="00B41F72"/>
    <w:rsid w:val="00B44E90"/>
    <w:rsid w:val="00B45324"/>
    <w:rsid w:val="00B45EAF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F19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41F0"/>
    <w:rsid w:val="00BA4310"/>
    <w:rsid w:val="00BA61AC"/>
    <w:rsid w:val="00BB17B0"/>
    <w:rsid w:val="00BB28BF"/>
    <w:rsid w:val="00BB2F42"/>
    <w:rsid w:val="00BB4AC0"/>
    <w:rsid w:val="00BB5683"/>
    <w:rsid w:val="00BC112B"/>
    <w:rsid w:val="00BC17DF"/>
    <w:rsid w:val="00BC63D7"/>
    <w:rsid w:val="00BC6832"/>
    <w:rsid w:val="00BD0826"/>
    <w:rsid w:val="00BD15AB"/>
    <w:rsid w:val="00BD181D"/>
    <w:rsid w:val="00BD4D7E"/>
    <w:rsid w:val="00BE0567"/>
    <w:rsid w:val="00BE0F15"/>
    <w:rsid w:val="00BE18F0"/>
    <w:rsid w:val="00BE1BAF"/>
    <w:rsid w:val="00BE302F"/>
    <w:rsid w:val="00BE3210"/>
    <w:rsid w:val="00BE350E"/>
    <w:rsid w:val="00BE35E4"/>
    <w:rsid w:val="00BE3E56"/>
    <w:rsid w:val="00BE4BF7"/>
    <w:rsid w:val="00BE62F6"/>
    <w:rsid w:val="00BE638E"/>
    <w:rsid w:val="00BF03BB"/>
    <w:rsid w:val="00BF27B2"/>
    <w:rsid w:val="00BF32F0"/>
    <w:rsid w:val="00BF4F06"/>
    <w:rsid w:val="00BF534E"/>
    <w:rsid w:val="00BF5717"/>
    <w:rsid w:val="00BF66D2"/>
    <w:rsid w:val="00BF7977"/>
    <w:rsid w:val="00C00571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129"/>
    <w:rsid w:val="00C36E3A"/>
    <w:rsid w:val="00C37A77"/>
    <w:rsid w:val="00C41141"/>
    <w:rsid w:val="00C4144F"/>
    <w:rsid w:val="00C449AD"/>
    <w:rsid w:val="00C44E30"/>
    <w:rsid w:val="00C461E6"/>
    <w:rsid w:val="00C50045"/>
    <w:rsid w:val="00C50771"/>
    <w:rsid w:val="00C508BE"/>
    <w:rsid w:val="00C55FE8"/>
    <w:rsid w:val="00C62A42"/>
    <w:rsid w:val="00C63EC4"/>
    <w:rsid w:val="00C64CD9"/>
    <w:rsid w:val="00C66138"/>
    <w:rsid w:val="00C670F8"/>
    <w:rsid w:val="00C6780B"/>
    <w:rsid w:val="00C72936"/>
    <w:rsid w:val="00C73A90"/>
    <w:rsid w:val="00C76D49"/>
    <w:rsid w:val="00C80AD4"/>
    <w:rsid w:val="00C80B5E"/>
    <w:rsid w:val="00C82055"/>
    <w:rsid w:val="00C845EE"/>
    <w:rsid w:val="00C8630A"/>
    <w:rsid w:val="00C87129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62A"/>
    <w:rsid w:val="00CD09EF"/>
    <w:rsid w:val="00CD1550"/>
    <w:rsid w:val="00CD17C1"/>
    <w:rsid w:val="00CD186A"/>
    <w:rsid w:val="00CD1C6C"/>
    <w:rsid w:val="00CD37F1"/>
    <w:rsid w:val="00CD6169"/>
    <w:rsid w:val="00CD6D76"/>
    <w:rsid w:val="00CD6FDC"/>
    <w:rsid w:val="00CE20BC"/>
    <w:rsid w:val="00CF16D8"/>
    <w:rsid w:val="00CF1FD8"/>
    <w:rsid w:val="00CF20D0"/>
    <w:rsid w:val="00CF44A1"/>
    <w:rsid w:val="00CF45F2"/>
    <w:rsid w:val="00CF4FDC"/>
    <w:rsid w:val="00CF5516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205"/>
    <w:rsid w:val="00D36E44"/>
    <w:rsid w:val="00D40205"/>
    <w:rsid w:val="00D40C72"/>
    <w:rsid w:val="00D4141B"/>
    <w:rsid w:val="00D4145D"/>
    <w:rsid w:val="00D43433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C51"/>
    <w:rsid w:val="00D63D69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E9F"/>
    <w:rsid w:val="00D84704"/>
    <w:rsid w:val="00D84BF9"/>
    <w:rsid w:val="00D921FD"/>
    <w:rsid w:val="00D93714"/>
    <w:rsid w:val="00D94034"/>
    <w:rsid w:val="00D95424"/>
    <w:rsid w:val="00D96717"/>
    <w:rsid w:val="00DA2D4E"/>
    <w:rsid w:val="00DA4084"/>
    <w:rsid w:val="00DA56ED"/>
    <w:rsid w:val="00DA5A54"/>
    <w:rsid w:val="00DA5C0D"/>
    <w:rsid w:val="00DB4432"/>
    <w:rsid w:val="00DB4E26"/>
    <w:rsid w:val="00DB714B"/>
    <w:rsid w:val="00DC0125"/>
    <w:rsid w:val="00DC1025"/>
    <w:rsid w:val="00DC10F6"/>
    <w:rsid w:val="00DC1EB8"/>
    <w:rsid w:val="00DC3E45"/>
    <w:rsid w:val="00DC4598"/>
    <w:rsid w:val="00DC5099"/>
    <w:rsid w:val="00DD0722"/>
    <w:rsid w:val="00DD0B3D"/>
    <w:rsid w:val="00DD212F"/>
    <w:rsid w:val="00DE18F5"/>
    <w:rsid w:val="00DE73D2"/>
    <w:rsid w:val="00DF5BFB"/>
    <w:rsid w:val="00DF5CD6"/>
    <w:rsid w:val="00DF7914"/>
    <w:rsid w:val="00E022DA"/>
    <w:rsid w:val="00E02393"/>
    <w:rsid w:val="00E036AD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83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17D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7B6"/>
    <w:rsid w:val="00EF6E30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17A"/>
    <w:rsid w:val="00F32D05"/>
    <w:rsid w:val="00F35263"/>
    <w:rsid w:val="00F35E34"/>
    <w:rsid w:val="00F403BF"/>
    <w:rsid w:val="00F4342F"/>
    <w:rsid w:val="00F43596"/>
    <w:rsid w:val="00F45227"/>
    <w:rsid w:val="00F5045C"/>
    <w:rsid w:val="00F50BAB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573"/>
    <w:rsid w:val="00F8015D"/>
    <w:rsid w:val="00F81E16"/>
    <w:rsid w:val="00F829C7"/>
    <w:rsid w:val="00F834AA"/>
    <w:rsid w:val="00F848D6"/>
    <w:rsid w:val="00F859AE"/>
    <w:rsid w:val="00F922B2"/>
    <w:rsid w:val="00F943C8"/>
    <w:rsid w:val="00F95CA7"/>
    <w:rsid w:val="00F96B28"/>
    <w:rsid w:val="00FA1564"/>
    <w:rsid w:val="00FA41B4"/>
    <w:rsid w:val="00FA5DDD"/>
    <w:rsid w:val="00FA6255"/>
    <w:rsid w:val="00FA6A0E"/>
    <w:rsid w:val="00FA7644"/>
    <w:rsid w:val="00FB0647"/>
    <w:rsid w:val="00FB1FA3"/>
    <w:rsid w:val="00FB1FCA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DF2B39"/>
  <w15:docId w15:val="{8F0C529D-91DC-4A12-B668-B55578D0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C98E78AC81495F9CC92CE48FCE9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41BA6-7BB2-404E-80AC-4D8B6F87E1EA}"/>
      </w:docPartPr>
      <w:docPartBody>
        <w:p w:rsidR="004300A2" w:rsidRDefault="00EF28C3" w:rsidP="00EF28C3">
          <w:pPr>
            <w:pStyle w:val="D3C98E78AC81495F9CC92CE48FCE90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D3DDB7A31A48B3802DABAECA5DD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4745A-9BD9-4660-A4AE-DFB251E915F7}"/>
      </w:docPartPr>
      <w:docPartBody>
        <w:p w:rsidR="004300A2" w:rsidRDefault="00EF28C3" w:rsidP="00EF28C3">
          <w:pPr>
            <w:pStyle w:val="72D3DDB7A31A48B3802DABAECA5DD8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FD228319844F95B3AC95035D53B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2D898-95F5-4214-980A-F21B0A0BF55B}"/>
      </w:docPartPr>
      <w:docPartBody>
        <w:p w:rsidR="004300A2" w:rsidRDefault="00EF28C3" w:rsidP="00EF28C3">
          <w:pPr>
            <w:pStyle w:val="0EFD228319844F95B3AC95035D53B6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D02777632C4433A05513C4A2A33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6B92E-9078-4461-9B63-C62CA953B58E}"/>
      </w:docPartPr>
      <w:docPartBody>
        <w:p w:rsidR="004300A2" w:rsidRDefault="00EF28C3" w:rsidP="00EF28C3">
          <w:pPr>
            <w:pStyle w:val="C1D02777632C4433A05513C4A2A336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FDE5F4435340D4B91FC37727A68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E37C0-16B9-4F65-86BD-93C55B2E3658}"/>
      </w:docPartPr>
      <w:docPartBody>
        <w:p w:rsidR="003E7D12" w:rsidRDefault="00A8774C" w:rsidP="00A8774C">
          <w:pPr>
            <w:pStyle w:val="FFFDE5F4435340D4B91FC37727A68C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E495E40C6D4534B9EB220F760BF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96F20-EAEB-4B93-8370-BCB4849F8711}"/>
      </w:docPartPr>
      <w:docPartBody>
        <w:p w:rsidR="008958D7" w:rsidRDefault="00377C97" w:rsidP="00377C97">
          <w:pPr>
            <w:pStyle w:val="E1E495E40C6D4534B9EB220F760BFC1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C3"/>
    <w:rsid w:val="0028657B"/>
    <w:rsid w:val="00377C97"/>
    <w:rsid w:val="003E7D12"/>
    <w:rsid w:val="004300A2"/>
    <w:rsid w:val="004859B2"/>
    <w:rsid w:val="00626935"/>
    <w:rsid w:val="00630CD3"/>
    <w:rsid w:val="008958D7"/>
    <w:rsid w:val="008B551A"/>
    <w:rsid w:val="009B0068"/>
    <w:rsid w:val="00A8774C"/>
    <w:rsid w:val="00D12DE5"/>
    <w:rsid w:val="00E71C2F"/>
    <w:rsid w:val="00EF28C3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5406567296141A5846D3CBDFE421295">
    <w:name w:val="55406567296141A5846D3CBDFE421295"/>
    <w:rsid w:val="00EF28C3"/>
  </w:style>
  <w:style w:type="character" w:styleId="Platshllartext">
    <w:name w:val="Placeholder Text"/>
    <w:basedOn w:val="Standardstycketeckensnitt"/>
    <w:uiPriority w:val="99"/>
    <w:semiHidden/>
    <w:rsid w:val="00377C97"/>
    <w:rPr>
      <w:noProof w:val="0"/>
      <w:color w:val="808080"/>
    </w:rPr>
  </w:style>
  <w:style w:type="paragraph" w:customStyle="1" w:styleId="97F102E9ABE14B8FB23B35BC2643C9ED">
    <w:name w:val="97F102E9ABE14B8FB23B35BC2643C9ED"/>
    <w:rsid w:val="00EF28C3"/>
  </w:style>
  <w:style w:type="paragraph" w:customStyle="1" w:styleId="08000C03ECC04DA7988BD580CE05A011">
    <w:name w:val="08000C03ECC04DA7988BD580CE05A011"/>
    <w:rsid w:val="00EF28C3"/>
  </w:style>
  <w:style w:type="paragraph" w:customStyle="1" w:styleId="00B580CC365A4366941631549C6D139D">
    <w:name w:val="00B580CC365A4366941631549C6D139D"/>
    <w:rsid w:val="00EF28C3"/>
  </w:style>
  <w:style w:type="paragraph" w:customStyle="1" w:styleId="D3C98E78AC81495F9CC92CE48FCE9075">
    <w:name w:val="D3C98E78AC81495F9CC92CE48FCE9075"/>
    <w:rsid w:val="00EF28C3"/>
  </w:style>
  <w:style w:type="paragraph" w:customStyle="1" w:styleId="72D3DDB7A31A48B3802DABAECA5DD82A">
    <w:name w:val="72D3DDB7A31A48B3802DABAECA5DD82A"/>
    <w:rsid w:val="00EF28C3"/>
  </w:style>
  <w:style w:type="paragraph" w:customStyle="1" w:styleId="87D519E065574322A98599D2FB796ADA">
    <w:name w:val="87D519E065574322A98599D2FB796ADA"/>
    <w:rsid w:val="00EF28C3"/>
  </w:style>
  <w:style w:type="paragraph" w:customStyle="1" w:styleId="2D6148A5FB6840DE859A424E0E3F0CBA">
    <w:name w:val="2D6148A5FB6840DE859A424E0E3F0CBA"/>
    <w:rsid w:val="00EF28C3"/>
  </w:style>
  <w:style w:type="paragraph" w:customStyle="1" w:styleId="2661134DB34C460AB4961CAD4B6FB5E5">
    <w:name w:val="2661134DB34C460AB4961CAD4B6FB5E5"/>
    <w:rsid w:val="00EF28C3"/>
  </w:style>
  <w:style w:type="paragraph" w:customStyle="1" w:styleId="0EFD228319844F95B3AC95035D53B6A3">
    <w:name w:val="0EFD228319844F95B3AC95035D53B6A3"/>
    <w:rsid w:val="00EF28C3"/>
  </w:style>
  <w:style w:type="paragraph" w:customStyle="1" w:styleId="C1D02777632C4433A05513C4A2A336D9">
    <w:name w:val="C1D02777632C4433A05513C4A2A336D9"/>
    <w:rsid w:val="00EF28C3"/>
  </w:style>
  <w:style w:type="paragraph" w:customStyle="1" w:styleId="69619295F938409CAF54E99B34E9EC5E">
    <w:name w:val="69619295F938409CAF54E99B34E9EC5E"/>
    <w:rsid w:val="00EF28C3"/>
  </w:style>
  <w:style w:type="paragraph" w:customStyle="1" w:styleId="565B63466DCC4ECE8746C1E5A12E145D">
    <w:name w:val="565B63466DCC4ECE8746C1E5A12E145D"/>
    <w:rsid w:val="00EF28C3"/>
  </w:style>
  <w:style w:type="paragraph" w:customStyle="1" w:styleId="8D8608677C92414BAA6BE9C698AE596A">
    <w:name w:val="8D8608677C92414BAA6BE9C698AE596A"/>
    <w:rsid w:val="00EF28C3"/>
  </w:style>
  <w:style w:type="paragraph" w:customStyle="1" w:styleId="C0E8CBC738254123BA8454299EE09946">
    <w:name w:val="C0E8CBC738254123BA8454299EE09946"/>
    <w:rsid w:val="00EF28C3"/>
  </w:style>
  <w:style w:type="paragraph" w:customStyle="1" w:styleId="B4DF719D2A4A4F649EBE0CF846A3094D">
    <w:name w:val="B4DF719D2A4A4F649EBE0CF846A3094D"/>
    <w:rsid w:val="00EF28C3"/>
  </w:style>
  <w:style w:type="paragraph" w:customStyle="1" w:styleId="ABE3EB707666463BB7E332CD0260CD71">
    <w:name w:val="ABE3EB707666463BB7E332CD0260CD71"/>
    <w:rsid w:val="00EF28C3"/>
  </w:style>
  <w:style w:type="paragraph" w:customStyle="1" w:styleId="D164845A5DD24EA5861D9458133A8444">
    <w:name w:val="D164845A5DD24EA5861D9458133A8444"/>
    <w:rsid w:val="00EF28C3"/>
  </w:style>
  <w:style w:type="paragraph" w:customStyle="1" w:styleId="3D1251E8E86B418981F694141FE0331C">
    <w:name w:val="3D1251E8E86B418981F694141FE0331C"/>
    <w:rsid w:val="00EF28C3"/>
  </w:style>
  <w:style w:type="paragraph" w:customStyle="1" w:styleId="75C33FFB12C6471897C7D28A2D9E84AD">
    <w:name w:val="75C33FFB12C6471897C7D28A2D9E84AD"/>
    <w:rsid w:val="00EF28C3"/>
  </w:style>
  <w:style w:type="paragraph" w:customStyle="1" w:styleId="A730CA05F79F4E7DA434F0AA5CDE2E0C">
    <w:name w:val="A730CA05F79F4E7DA434F0AA5CDE2E0C"/>
    <w:rsid w:val="00EF28C3"/>
  </w:style>
  <w:style w:type="paragraph" w:customStyle="1" w:styleId="0255489D8FBB4E10B016156522FF2CB8">
    <w:name w:val="0255489D8FBB4E10B016156522FF2CB8"/>
    <w:rsid w:val="00EF28C3"/>
  </w:style>
  <w:style w:type="paragraph" w:customStyle="1" w:styleId="42E0C57E747747D3ADF815FA3844AA75">
    <w:name w:val="42E0C57E747747D3ADF815FA3844AA75"/>
    <w:rsid w:val="00EF28C3"/>
  </w:style>
  <w:style w:type="paragraph" w:customStyle="1" w:styleId="DE0D58736A4D43A5AA0DFE1672A575AC">
    <w:name w:val="DE0D58736A4D43A5AA0DFE1672A575AC"/>
    <w:rsid w:val="00EF28C3"/>
  </w:style>
  <w:style w:type="paragraph" w:customStyle="1" w:styleId="1B5F7B9D1DAE4F648798C7B528CAF870">
    <w:name w:val="1B5F7B9D1DAE4F648798C7B528CAF870"/>
    <w:rsid w:val="00EF28C3"/>
  </w:style>
  <w:style w:type="paragraph" w:customStyle="1" w:styleId="375955DBF5174533A42A3E04497D1167">
    <w:name w:val="375955DBF5174533A42A3E04497D1167"/>
    <w:rsid w:val="00EF28C3"/>
  </w:style>
  <w:style w:type="paragraph" w:customStyle="1" w:styleId="227465D6CCE84930B023D20787ADCB91">
    <w:name w:val="227465D6CCE84930B023D20787ADCB91"/>
    <w:rsid w:val="00EF28C3"/>
  </w:style>
  <w:style w:type="paragraph" w:customStyle="1" w:styleId="466E84E770A54ADF9D848AFF50C0598D">
    <w:name w:val="466E84E770A54ADF9D848AFF50C0598D"/>
    <w:rsid w:val="00EF28C3"/>
  </w:style>
  <w:style w:type="paragraph" w:customStyle="1" w:styleId="21D97D91B3044C9E939A3A26C2F3C252">
    <w:name w:val="21D97D91B3044C9E939A3A26C2F3C252"/>
    <w:rsid w:val="00EF28C3"/>
  </w:style>
  <w:style w:type="paragraph" w:customStyle="1" w:styleId="374047A86EDE4E008E759A0D6207D522">
    <w:name w:val="374047A86EDE4E008E759A0D6207D522"/>
    <w:rsid w:val="00EF28C3"/>
  </w:style>
  <w:style w:type="paragraph" w:customStyle="1" w:styleId="91AD72DF5A1F411EA339CCAA2D94A763">
    <w:name w:val="91AD72DF5A1F411EA339CCAA2D94A763"/>
    <w:rsid w:val="00EF28C3"/>
  </w:style>
  <w:style w:type="paragraph" w:customStyle="1" w:styleId="1BAE7DB15E5E4A9A96ACB01F13DD6604">
    <w:name w:val="1BAE7DB15E5E4A9A96ACB01F13DD6604"/>
    <w:rsid w:val="00EF28C3"/>
  </w:style>
  <w:style w:type="paragraph" w:customStyle="1" w:styleId="7D0126976BB54EBB849CC756D8FE91C0">
    <w:name w:val="7D0126976BB54EBB849CC756D8FE91C0"/>
    <w:rsid w:val="00EF28C3"/>
  </w:style>
  <w:style w:type="paragraph" w:customStyle="1" w:styleId="E559CA6170C64576BF2AF36624868BC5">
    <w:name w:val="E559CA6170C64576BF2AF36624868BC5"/>
    <w:rsid w:val="00EF28C3"/>
  </w:style>
  <w:style w:type="paragraph" w:customStyle="1" w:styleId="8FEDC20F414647DDA4B74766B820F0DA">
    <w:name w:val="8FEDC20F414647DDA4B74766B820F0DA"/>
    <w:rsid w:val="00EF28C3"/>
  </w:style>
  <w:style w:type="paragraph" w:customStyle="1" w:styleId="58BBFA3FFBA34F84B39FDCC6D38D61A8">
    <w:name w:val="58BBFA3FFBA34F84B39FDCC6D38D61A8"/>
    <w:rsid w:val="00EF28C3"/>
  </w:style>
  <w:style w:type="paragraph" w:customStyle="1" w:styleId="6586ABEEEA5A46758D66FACFD32DC6A4">
    <w:name w:val="6586ABEEEA5A46758D66FACFD32DC6A4"/>
    <w:rsid w:val="00EF28C3"/>
  </w:style>
  <w:style w:type="paragraph" w:customStyle="1" w:styleId="FFFDE5F4435340D4B91FC37727A68CBC">
    <w:name w:val="FFFDE5F4435340D4B91FC37727A68CBC"/>
    <w:rsid w:val="00A8774C"/>
  </w:style>
  <w:style w:type="paragraph" w:customStyle="1" w:styleId="E1E495E40C6D4534B9EB220F760BFC14">
    <w:name w:val="E1E495E40C6D4534B9EB220F760BFC14"/>
    <w:rsid w:val="00377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2020-02-26T00:00:00</HeaderDate>
    <Office/>
    <Dnr>U2020/00450/GV</Dnr>
    <ParagrafNr/>
    <DocumentTitle/>
    <VisitingAddress/>
    <Extra1/>
    <Extra2/>
    <Extra3>Jonas Andersson i Linköping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4F607E5B520048A2969099F203B980" ma:contentTypeVersion="12" ma:contentTypeDescription="Skapa nytt dokument med möjlighet att välja RK-mall" ma:contentTypeScope="" ma:versionID="89bd0b0366ec6d8a4215dfd2765788e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2ef3ce22-4bf8-4d2a-b758-3fef4d0885d6" targetNamespace="http://schemas.microsoft.com/office/2006/metadata/properties" ma:root="true" ma:fieldsID="7e510ce323ff9a9ee7856d6f6a23f562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14b793-c587-4163-9750-a2d7306b415b}" ma:internalName="TaxCatchAll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44730b0b-6dfd-43ae-aaea-118c1dce5579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E08C4-D481-4B46-A83D-37719F17853D}"/>
</file>

<file path=customXml/itemProps2.xml><?xml version="1.0" encoding="utf-8"?>
<ds:datastoreItem xmlns:ds="http://schemas.openxmlformats.org/officeDocument/2006/customXml" ds:itemID="{5F204E22-5185-4B58-A0CC-8BC45F04B614}"/>
</file>

<file path=customXml/itemProps3.xml><?xml version="1.0" encoding="utf-8"?>
<ds:datastoreItem xmlns:ds="http://schemas.openxmlformats.org/officeDocument/2006/customXml" ds:itemID="{63C50A32-AC91-4B81-BCEF-968C029AA94F}"/>
</file>

<file path=customXml/itemProps4.xml><?xml version="1.0" encoding="utf-8"?>
<ds:datastoreItem xmlns:ds="http://schemas.openxmlformats.org/officeDocument/2006/customXml" ds:itemID="{2C95FA92-0EAA-402D-A169-04D6F79E4C3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FCF7452-7435-47D0-8F13-03FA4C432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F204E22-5185-4B58-A0CC-8BC45F04B61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0283935-ACF9-4805-A036-924B94823F4B}"/>
</file>

<file path=customXml/itemProps8.xml><?xml version="1.0" encoding="utf-8"?>
<ds:datastoreItem xmlns:ds="http://schemas.openxmlformats.org/officeDocument/2006/customXml" ds:itemID="{9C6B0FF0-066E-4A4C-A3F3-51EC9F07DD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642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959 av Jonas Anderssson SD i Linköping Fabricerad folkbildning.docx</dc:title>
  <dc:subject/>
  <dc:creator>Annika Järemo</dc:creator>
  <cp:keywords/>
  <dc:description/>
  <cp:lastModifiedBy>Annika Järemo</cp:lastModifiedBy>
  <cp:revision>12</cp:revision>
  <cp:lastPrinted>2020-02-25T13:55:00Z</cp:lastPrinted>
  <dcterms:created xsi:type="dcterms:W3CDTF">2020-02-25T07:18:00Z</dcterms:created>
  <dcterms:modified xsi:type="dcterms:W3CDTF">2020-02-25T14:26:00Z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9e4c0285-e1d2-427b-86a1-7874457b4a63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