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C4430" w:rsidP="00DA0661">
      <w:pPr>
        <w:pStyle w:val="Title"/>
      </w:pPr>
      <w:bookmarkStart w:id="0" w:name="Start"/>
      <w:bookmarkEnd w:id="0"/>
      <w:r>
        <w:t xml:space="preserve">Svar på fråga 2022/23:376 av </w:t>
      </w:r>
      <w:sdt>
        <w:sdtPr>
          <w:alias w:val="Frågeställare"/>
          <w:tag w:val="delete"/>
          <w:id w:val="-211816850"/>
          <w:placeholder>
            <w:docPart w:val="71700BB6E6DB4F4E8918938817133063"/>
          </w:placeholder>
          <w:dataBinding w:xpath="/ns0:DocumentInfo[1]/ns0:BaseInfo[1]/ns0:Extra3[1]" w:storeItemID="{5D0D82F5-FF9C-41C4-98C4-EDD3B6EA4B38}" w:prefixMappings="xmlns:ns0='http://lp/documentinfo/RK' "/>
          <w:text/>
        </w:sdtPr>
        <w:sdtContent>
          <w:r>
            <w:t>Tobias Andersson</w:t>
          </w:r>
        </w:sdtContent>
      </w:sdt>
      <w:r>
        <w:t xml:space="preserve"> (</w:t>
      </w:r>
      <w:sdt>
        <w:sdtPr>
          <w:alias w:val="Parti"/>
          <w:tag w:val="Parti_delete"/>
          <w:id w:val="1620417071"/>
          <w:placeholder>
            <w:docPart w:val="89B6A5ED4B9E4A688843D5B82DAB03D7"/>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t>Uranbrytning</w:t>
      </w:r>
    </w:p>
    <w:p w:rsidR="00EC4430" w:rsidP="002749F7">
      <w:pPr>
        <w:pStyle w:val="BodyText"/>
      </w:pPr>
      <w:sdt>
        <w:sdtPr>
          <w:alias w:val="Frågeställare"/>
          <w:tag w:val="delete"/>
          <w:id w:val="-1635256365"/>
          <w:placeholder>
            <w:docPart w:val="BF38C5ABD0D246ADAADD142E5B47AF93"/>
          </w:placeholder>
          <w:dataBinding w:xpath="/ns0:DocumentInfo[1]/ns0:BaseInfo[1]/ns0:Extra3[1]" w:storeItemID="{5D0D82F5-FF9C-41C4-98C4-EDD3B6EA4B38}" w:prefixMappings="xmlns:ns0='http://lp/documentinfo/RK' "/>
          <w:text/>
        </w:sdtPr>
        <w:sdtContent>
          <w:r>
            <w:t>Tobias Andersson</w:t>
          </w:r>
        </w:sdtContent>
      </w:sdt>
      <w:r>
        <w:t xml:space="preserve"> har frågat mig om jag </w:t>
      </w:r>
      <w:r w:rsidR="003B6B1A">
        <w:t xml:space="preserve">och regeringen </w:t>
      </w:r>
      <w:r>
        <w:t>avser att verka för att på nytt tillåta uranbrytning i Sverige.</w:t>
      </w:r>
    </w:p>
    <w:p w:rsidR="0069728F" w:rsidP="00EC4430">
      <w:pPr>
        <w:pStyle w:val="BodyText"/>
      </w:pPr>
      <w:r>
        <w:t xml:space="preserve">Den </w:t>
      </w:r>
      <w:r w:rsidRPr="00772BBD">
        <w:t>1 augusti 2018</w:t>
      </w:r>
      <w:r w:rsidR="003C48F3">
        <w:t xml:space="preserve"> </w:t>
      </w:r>
      <w:r w:rsidR="00EC4430">
        <w:t>infördes en ny bestämmelse i miljöbalken som innebär att det inte är möjligt att bryta, bearbeta eller fysikaliskt eller kemikaliskt anrika uranhaltigt material vid gruvverksamhet eller genom återvinning av utvinningsavfall om syftet är att utvinna radionukliderna eller använda materialets radioaktivitet</w:t>
      </w:r>
      <w:r w:rsidR="003B6B1A">
        <w:t xml:space="preserve"> (</w:t>
      </w:r>
      <w:r w:rsidRPr="0069728F" w:rsidR="003B6B1A">
        <w:t>prop. 2017/18:212</w:t>
      </w:r>
      <w:r w:rsidR="003B6B1A">
        <w:t>)</w:t>
      </w:r>
      <w:r w:rsidR="00EC4430">
        <w:t xml:space="preserve">. Förbudet gäller även provbrytning. I minerallagen </w:t>
      </w:r>
      <w:r w:rsidR="003B6B1A">
        <w:t xml:space="preserve">(1991:45) </w:t>
      </w:r>
      <w:r w:rsidR="00EC4430">
        <w:t>togs uran bort som koncessionsmineral</w:t>
      </w:r>
      <w:r>
        <w:t>, vilket</w:t>
      </w:r>
      <w:r w:rsidR="00EC4430">
        <w:t xml:space="preserve"> innebär att det inte är möjligt att bevilja vare sig undersökningstillstånd eller bearbetningskoncession för uran. </w:t>
      </w:r>
      <w:r w:rsidRPr="0069728F">
        <w:t>Dessa bedömdes vid tidpunkten inte som ekonomiskt lönsamma att bryta</w:t>
      </w:r>
      <w:r w:rsidR="00373891">
        <w:t>.</w:t>
      </w:r>
    </w:p>
    <w:p w:rsidR="003026CB" w:rsidP="00EC4430">
      <w:pPr>
        <w:pStyle w:val="BodyText"/>
      </w:pPr>
      <w:r w:rsidRPr="0069728F">
        <w:t xml:space="preserve">Uran är ofta associerat med andra metaller, </w:t>
      </w:r>
      <w:r w:rsidRPr="0069728F">
        <w:t>t.ex.</w:t>
      </w:r>
      <w:r w:rsidRPr="0069728F">
        <w:t xml:space="preserve"> järn, koppar och guld. Strålningsegenskaperna i berggrunden används i samband med prospektering och kartläggning av andra metaller och mineral. Det kan uttryckas som att uran visar vägen till andra fyndigheter. Det kan vara så att efterfrågan på s.k. innovationskritiska metaller och mineral ökar i framtiden bl.a. eftersom dessa metaller är nödvändiga för att utveckla ny miljöteknik.</w:t>
      </w:r>
      <w:r>
        <w:t xml:space="preserve"> </w:t>
      </w:r>
      <w:r w:rsidR="00EC4430">
        <w:t>Regeringen ang</w:t>
      </w:r>
      <w:r w:rsidR="003B6B1A">
        <w:t>av</w:t>
      </w:r>
      <w:r w:rsidR="00EC4430">
        <w:t xml:space="preserve"> i prop. 2017/18:212 att den avser att följa utvecklingen av denna fråga i förhållande till de genomförda lagändringarna och vid behov överväga näringspolitiska åtgärder. En mer omfattande utvärdering av nu föreslagna ändringar i förhållande till utvinning av innovationskritiska metaller och mineral ska genomföras senast efter fem år efter att </w:t>
      </w:r>
      <w:r w:rsidR="003B6B1A">
        <w:t xml:space="preserve">lagändringarna </w:t>
      </w:r>
      <w:r w:rsidR="00EC4430">
        <w:t>har beslutats</w:t>
      </w:r>
      <w:r w:rsidR="002E467D">
        <w:t>.</w:t>
      </w:r>
      <w:r w:rsidR="00EC4430">
        <w:t xml:space="preserve"> </w:t>
      </w:r>
      <w:bookmarkStart w:id="1" w:name="_Hlk128576951"/>
    </w:p>
    <w:p w:rsidR="00EC4430" w:rsidP="006A12F1">
      <w:pPr>
        <w:pStyle w:val="BodyText"/>
      </w:pPr>
      <w:bookmarkEnd w:id="1"/>
      <w:r>
        <w:t xml:space="preserve">Stockholm den </w:t>
      </w:r>
      <w:sdt>
        <w:sdtPr>
          <w:id w:val="-1225218591"/>
          <w:placeholder>
            <w:docPart w:val="40F9ABA831D94AA99612C6325C803658"/>
          </w:placeholder>
          <w:dataBinding w:xpath="/ns0:DocumentInfo[1]/ns0:BaseInfo[1]/ns0:HeaderDate[1]" w:storeItemID="{5D0D82F5-FF9C-41C4-98C4-EDD3B6EA4B38}" w:prefixMappings="xmlns:ns0='http://lp/documentinfo/RK' "/>
          <w:date w:fullDate="2023-03-01T00:00:00Z">
            <w:dateFormat w:val="d MMMM yyyy"/>
            <w:lid w:val="sv-SE"/>
            <w:storeMappedDataAs w:val="dateTime"/>
            <w:calendar w:val="gregorian"/>
          </w:date>
        </w:sdtPr>
        <w:sdtContent>
          <w:r>
            <w:t>1 mars 2023</w:t>
          </w:r>
        </w:sdtContent>
      </w:sdt>
    </w:p>
    <w:p w:rsidR="00EC4430" w:rsidP="004E7A8F">
      <w:pPr>
        <w:pStyle w:val="Brdtextutanavstnd"/>
      </w:pPr>
    </w:p>
    <w:p w:rsidR="00EC4430" w:rsidP="004E7A8F">
      <w:pPr>
        <w:pStyle w:val="Brdtextutanavstnd"/>
      </w:pPr>
    </w:p>
    <w:p w:rsidR="00EC4430" w:rsidP="004E7A8F">
      <w:pPr>
        <w:pStyle w:val="Brdtextutanavstnd"/>
      </w:pPr>
    </w:p>
    <w:sdt>
      <w:sdtPr>
        <w:alias w:val="Klicka på listpilen"/>
        <w:tag w:val="run-loadAllMinistersFromDep_delete"/>
        <w:id w:val="-122627287"/>
        <w:placeholder>
          <w:docPart w:val="673A9945A6C14BF78355CF77096D3D3C"/>
        </w:placeholder>
        <w:dataBinding w:xpath="/ns0:DocumentInfo[1]/ns0:BaseInfo[1]/ns0:TopSender[1]" w:storeItemID="{5D0D82F5-FF9C-41C4-98C4-EDD3B6EA4B38}" w:prefixMappings="xmlns:ns0='http://lp/documentinfo/RK' "/>
        <w:comboBox w:lastValue="Energi- och näringsministern">
          <w:listItem w:value="Energi- och näringsministern" w:displayText="Ebba Busch"/>
          <w:listItem w:value="Klimat- och miljöministern" w:displayText="Romina Pourmokhtari"/>
        </w:comboBox>
      </w:sdtPr>
      <w:sdtContent>
        <w:p w:rsidR="00EC4430" w:rsidRPr="00DB48AB" w:rsidP="00DB48AB">
          <w:pPr>
            <w:pStyle w:val="BodyText"/>
          </w:pPr>
          <w:r>
            <w:rPr>
              <w:rStyle w:val="DefaultParagraphFont"/>
            </w:rPr>
            <w:t>Ebba Busch</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0A48AC" w:rsidRPr="007D73AB">
          <w:pPr>
            <w:pStyle w:val="Header"/>
          </w:pPr>
        </w:p>
      </w:tc>
      <w:tc>
        <w:tcPr>
          <w:tcW w:w="3170" w:type="dxa"/>
          <w:vAlign w:val="bottom"/>
        </w:tcPr>
        <w:p w:rsidR="000A48AC" w:rsidRPr="007D73AB" w:rsidP="00340DE0">
          <w:pPr>
            <w:pStyle w:val="Header"/>
          </w:pPr>
        </w:p>
      </w:tc>
      <w:tc>
        <w:tcPr>
          <w:tcW w:w="1134" w:type="dxa"/>
        </w:tcPr>
        <w:p w:rsidR="000A48A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0A48A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0A48AC" w:rsidRPr="00710A6C" w:rsidP="00EE3C0F">
          <w:pPr>
            <w:pStyle w:val="Header"/>
            <w:rPr>
              <w:b/>
            </w:rPr>
          </w:pPr>
        </w:p>
        <w:p w:rsidR="000A48AC" w:rsidP="00EE3C0F">
          <w:pPr>
            <w:pStyle w:val="Header"/>
          </w:pPr>
        </w:p>
        <w:p w:rsidR="000A48AC" w:rsidP="00EE3C0F">
          <w:pPr>
            <w:pStyle w:val="Header"/>
          </w:pPr>
        </w:p>
        <w:p w:rsidR="000A48AC" w:rsidP="00EE3C0F">
          <w:pPr>
            <w:pStyle w:val="Header"/>
          </w:pPr>
        </w:p>
        <w:sdt>
          <w:sdtPr>
            <w:alias w:val="Dnr"/>
            <w:tag w:val="ccRKShow_Dnr"/>
            <w:id w:val="-829283628"/>
            <w:placeholder>
              <w:docPart w:val="4C6105A30AC544D9B09035E495569684"/>
            </w:placeholder>
            <w:dataBinding w:xpath="/ns0:DocumentInfo[1]/ns0:BaseInfo[1]/ns0:Dnr[1]" w:storeItemID="{5D0D82F5-FF9C-41C4-98C4-EDD3B6EA4B38}" w:prefixMappings="xmlns:ns0='http://lp/documentinfo/RK' "/>
            <w:text/>
          </w:sdtPr>
          <w:sdtContent>
            <w:p w:rsidR="000A48AC" w:rsidP="00EE3C0F">
              <w:pPr>
                <w:pStyle w:val="Header"/>
              </w:pPr>
              <w:r>
                <w:t>KN2023/</w:t>
              </w:r>
              <w:r w:rsidR="008E5FBB">
                <w:t>02362</w:t>
              </w:r>
            </w:p>
          </w:sdtContent>
        </w:sdt>
        <w:sdt>
          <w:sdtPr>
            <w:alias w:val="DocNumber"/>
            <w:tag w:val="DocNumber"/>
            <w:id w:val="1726028884"/>
            <w:placeholder>
              <w:docPart w:val="FE1D83DEB6324A0086E9154DD6372D2C"/>
            </w:placeholder>
            <w:showingPlcHdr/>
            <w:dataBinding w:xpath="/ns0:DocumentInfo[1]/ns0:BaseInfo[1]/ns0:DocNumber[1]" w:storeItemID="{5D0D82F5-FF9C-41C4-98C4-EDD3B6EA4B38}" w:prefixMappings="xmlns:ns0='http://lp/documentinfo/RK' "/>
            <w:text/>
          </w:sdtPr>
          <w:sdtContent>
            <w:p w:rsidR="000A48AC" w:rsidP="00EE3C0F">
              <w:pPr>
                <w:pStyle w:val="Header"/>
              </w:pPr>
              <w:r>
                <w:rPr>
                  <w:rStyle w:val="PlaceholderText"/>
                </w:rPr>
                <w:t xml:space="preserve"> </w:t>
              </w:r>
            </w:p>
          </w:sdtContent>
        </w:sdt>
        <w:p w:rsidR="000A48AC" w:rsidP="00EE3C0F">
          <w:pPr>
            <w:pStyle w:val="Header"/>
          </w:pPr>
        </w:p>
      </w:tc>
      <w:tc>
        <w:tcPr>
          <w:tcW w:w="1134" w:type="dxa"/>
        </w:tcPr>
        <w:p w:rsidR="000A48AC" w:rsidP="0094502D">
          <w:pPr>
            <w:pStyle w:val="Header"/>
          </w:pPr>
        </w:p>
        <w:p w:rsidR="000A48A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0684035E40F846C3B8A963A9CF47598D"/>
          </w:placeholder>
          <w:richText/>
        </w:sdtPr>
        <w:sdtContent>
          <w:tc>
            <w:tcPr>
              <w:tcW w:w="5534" w:type="dxa"/>
              <w:tcMar>
                <w:right w:w="1134" w:type="dxa"/>
              </w:tcMar>
            </w:tcPr>
            <w:p w:rsidR="008E5FBB" w:rsidRPr="008E5FBB" w:rsidP="00340DE0">
              <w:pPr>
                <w:pStyle w:val="Header"/>
                <w:rPr>
                  <w:b/>
                </w:rPr>
              </w:pPr>
              <w:r w:rsidRPr="008E5FBB">
                <w:rPr>
                  <w:b/>
                </w:rPr>
                <w:t>Klimat- och näringslivsdepartementet</w:t>
              </w:r>
            </w:p>
            <w:p w:rsidR="000A48AC" w:rsidRPr="00340DE0" w:rsidP="00340DE0">
              <w:pPr>
                <w:pStyle w:val="Header"/>
              </w:pPr>
              <w:r>
                <w:t>Energi- och näringsministern</w:t>
              </w:r>
            </w:p>
          </w:tc>
        </w:sdtContent>
      </w:sdt>
      <w:tc>
        <w:tcPr>
          <w:tcW w:w="3170" w:type="dxa"/>
        </w:tcPr>
        <w:p w:rsidR="000A48AC" w:rsidP="00547B89">
          <w:pPr>
            <w:pStyle w:val="Header"/>
          </w:pPr>
          <w:r>
            <w:t>Till riksdagen</w:t>
          </w:r>
        </w:p>
      </w:tc>
      <w:tc>
        <w:tcPr>
          <w:tcW w:w="1134" w:type="dxa"/>
        </w:tcPr>
        <w:p w:rsidR="000A48A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BE33B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6105A30AC544D9B09035E495569684"/>
        <w:category>
          <w:name w:val="Allmänt"/>
          <w:gallery w:val="placeholder"/>
        </w:category>
        <w:types>
          <w:type w:val="bbPlcHdr"/>
        </w:types>
        <w:behaviors>
          <w:behavior w:val="content"/>
        </w:behaviors>
        <w:guid w:val="{B73A6E8A-37C5-4449-97AC-A7F0E51E5766}"/>
      </w:docPartPr>
      <w:docPartBody>
        <w:p w:rsidR="003A7678" w:rsidP="00064E86">
          <w:pPr>
            <w:pStyle w:val="4C6105A30AC544D9B09035E495569684"/>
          </w:pPr>
          <w:r>
            <w:rPr>
              <w:rStyle w:val="PlaceholderText"/>
            </w:rPr>
            <w:t xml:space="preserve"> </w:t>
          </w:r>
        </w:p>
      </w:docPartBody>
    </w:docPart>
    <w:docPart>
      <w:docPartPr>
        <w:name w:val="FE1D83DEB6324A0086E9154DD6372D2C"/>
        <w:category>
          <w:name w:val="Allmänt"/>
          <w:gallery w:val="placeholder"/>
        </w:category>
        <w:types>
          <w:type w:val="bbPlcHdr"/>
        </w:types>
        <w:behaviors>
          <w:behavior w:val="content"/>
        </w:behaviors>
        <w:guid w:val="{7317E96D-2278-481D-A2B1-31C36BDDF2C2}"/>
      </w:docPartPr>
      <w:docPartBody>
        <w:p w:rsidR="003A7678" w:rsidP="00064E86">
          <w:pPr>
            <w:pStyle w:val="FE1D83DEB6324A0086E9154DD6372D2C1"/>
          </w:pPr>
          <w:r>
            <w:rPr>
              <w:rStyle w:val="PlaceholderText"/>
            </w:rPr>
            <w:t xml:space="preserve"> </w:t>
          </w:r>
        </w:p>
      </w:docPartBody>
    </w:docPart>
    <w:docPart>
      <w:docPartPr>
        <w:name w:val="0684035E40F846C3B8A963A9CF47598D"/>
        <w:category>
          <w:name w:val="Allmänt"/>
          <w:gallery w:val="placeholder"/>
        </w:category>
        <w:types>
          <w:type w:val="bbPlcHdr"/>
        </w:types>
        <w:behaviors>
          <w:behavior w:val="content"/>
        </w:behaviors>
        <w:guid w:val="{5124A8A8-8625-4B43-ACD8-D746B0A7F326}"/>
      </w:docPartPr>
      <w:docPartBody>
        <w:p w:rsidR="003A7678" w:rsidP="00064E86">
          <w:pPr>
            <w:pStyle w:val="0684035E40F846C3B8A963A9CF47598D1"/>
          </w:pPr>
          <w:r>
            <w:rPr>
              <w:rStyle w:val="PlaceholderText"/>
            </w:rPr>
            <w:t xml:space="preserve"> </w:t>
          </w:r>
        </w:p>
      </w:docPartBody>
    </w:docPart>
    <w:docPart>
      <w:docPartPr>
        <w:name w:val="71700BB6E6DB4F4E8918938817133063"/>
        <w:category>
          <w:name w:val="Allmänt"/>
          <w:gallery w:val="placeholder"/>
        </w:category>
        <w:types>
          <w:type w:val="bbPlcHdr"/>
        </w:types>
        <w:behaviors>
          <w:behavior w:val="content"/>
        </w:behaviors>
        <w:guid w:val="{293834CC-4D3A-4B16-BB28-23E0B3BB892A}"/>
      </w:docPartPr>
      <w:docPartBody>
        <w:p w:rsidR="003A7678" w:rsidP="00064E86">
          <w:pPr>
            <w:pStyle w:val="71700BB6E6DB4F4E8918938817133063"/>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89B6A5ED4B9E4A688843D5B82DAB03D7"/>
        <w:category>
          <w:name w:val="Allmänt"/>
          <w:gallery w:val="placeholder"/>
        </w:category>
        <w:types>
          <w:type w:val="bbPlcHdr"/>
        </w:types>
        <w:behaviors>
          <w:behavior w:val="content"/>
        </w:behaviors>
        <w:guid w:val="{6A3BC268-4C64-49F2-AA29-1228DCB65262}"/>
      </w:docPartPr>
      <w:docPartBody>
        <w:p w:rsidR="003A7678" w:rsidP="00064E86">
          <w:pPr>
            <w:pStyle w:val="89B6A5ED4B9E4A688843D5B82DAB03D7"/>
          </w:pPr>
          <w:r>
            <w:t xml:space="preserve"> </w:t>
          </w:r>
          <w:r>
            <w:rPr>
              <w:rStyle w:val="PlaceholderText"/>
            </w:rPr>
            <w:t>Välj ett parti.</w:t>
          </w:r>
        </w:p>
      </w:docPartBody>
    </w:docPart>
    <w:docPart>
      <w:docPartPr>
        <w:name w:val="BF38C5ABD0D246ADAADD142E5B47AF93"/>
        <w:category>
          <w:name w:val="Allmänt"/>
          <w:gallery w:val="placeholder"/>
        </w:category>
        <w:types>
          <w:type w:val="bbPlcHdr"/>
        </w:types>
        <w:behaviors>
          <w:behavior w:val="content"/>
        </w:behaviors>
        <w:guid w:val="{3F15DDEE-BA2B-4D31-8440-880B3565C6D3}"/>
      </w:docPartPr>
      <w:docPartBody>
        <w:p w:rsidR="003A7678" w:rsidP="00064E86">
          <w:pPr>
            <w:pStyle w:val="BF38C5ABD0D246ADAADD142E5B47AF93"/>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40F9ABA831D94AA99612C6325C803658"/>
        <w:category>
          <w:name w:val="Allmänt"/>
          <w:gallery w:val="placeholder"/>
        </w:category>
        <w:types>
          <w:type w:val="bbPlcHdr"/>
        </w:types>
        <w:behaviors>
          <w:behavior w:val="content"/>
        </w:behaviors>
        <w:guid w:val="{D7A024DC-8BEF-4E8C-98DB-3115DB3A3F41}"/>
      </w:docPartPr>
      <w:docPartBody>
        <w:p w:rsidR="003A7678" w:rsidP="00064E86">
          <w:pPr>
            <w:pStyle w:val="40F9ABA831D94AA99612C6325C803658"/>
          </w:pPr>
          <w:r>
            <w:rPr>
              <w:rStyle w:val="PlaceholderText"/>
            </w:rPr>
            <w:t>Klicka här för att ange datum.</w:t>
          </w:r>
        </w:p>
      </w:docPartBody>
    </w:docPart>
    <w:docPart>
      <w:docPartPr>
        <w:name w:val="673A9945A6C14BF78355CF77096D3D3C"/>
        <w:category>
          <w:name w:val="Allmänt"/>
          <w:gallery w:val="placeholder"/>
        </w:category>
        <w:types>
          <w:type w:val="bbPlcHdr"/>
        </w:types>
        <w:behaviors>
          <w:behavior w:val="content"/>
        </w:behaviors>
        <w:guid w:val="{B89B87DD-F4BF-4206-B592-7FF1FB89A096}"/>
      </w:docPartPr>
      <w:docPartBody>
        <w:p w:rsidR="003A7678" w:rsidP="00064E86">
          <w:pPr>
            <w:pStyle w:val="673A9945A6C14BF78355CF77096D3D3C"/>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E86"/>
    <w:rPr>
      <w:noProof w:val="0"/>
      <w:color w:val="808080"/>
    </w:rPr>
  </w:style>
  <w:style w:type="paragraph" w:customStyle="1" w:styleId="4C6105A30AC544D9B09035E495569684">
    <w:name w:val="4C6105A30AC544D9B09035E495569684"/>
    <w:rsid w:val="00064E86"/>
  </w:style>
  <w:style w:type="paragraph" w:customStyle="1" w:styleId="FE1D83DEB6324A0086E9154DD6372D2C1">
    <w:name w:val="FE1D83DEB6324A0086E9154DD6372D2C1"/>
    <w:rsid w:val="00064E8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684035E40F846C3B8A963A9CF47598D1">
    <w:name w:val="0684035E40F846C3B8A963A9CF47598D1"/>
    <w:rsid w:val="00064E8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1700BB6E6DB4F4E8918938817133063">
    <w:name w:val="71700BB6E6DB4F4E8918938817133063"/>
    <w:rsid w:val="00064E86"/>
  </w:style>
  <w:style w:type="paragraph" w:customStyle="1" w:styleId="89B6A5ED4B9E4A688843D5B82DAB03D7">
    <w:name w:val="89B6A5ED4B9E4A688843D5B82DAB03D7"/>
    <w:rsid w:val="00064E86"/>
  </w:style>
  <w:style w:type="paragraph" w:customStyle="1" w:styleId="BF38C5ABD0D246ADAADD142E5B47AF93">
    <w:name w:val="BF38C5ABD0D246ADAADD142E5B47AF93"/>
    <w:rsid w:val="00064E86"/>
  </w:style>
  <w:style w:type="paragraph" w:customStyle="1" w:styleId="40F9ABA831D94AA99612C6325C803658">
    <w:name w:val="40F9ABA831D94AA99612C6325C803658"/>
    <w:rsid w:val="00064E86"/>
  </w:style>
  <w:style w:type="paragraph" w:customStyle="1" w:styleId="673A9945A6C14BF78355CF77096D3D3C">
    <w:name w:val="673A9945A6C14BF78355CF77096D3D3C"/>
    <w:rsid w:val="00064E8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78a9a6dd-6b31-4bbe-a838-9fcc4b833980</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2023-03-01</HeaderDate>
    <Office/>
    <Dnr>KN2023/02362</Dnr>
    <ParagrafNr/>
    <DocumentTitle/>
    <VisitingAddress/>
    <Extra1/>
    <Extra2/>
    <Extra3>Tobias Andersson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4923C5DE-4DDF-407A-ADA2-EFBF2756D23B}"/>
</file>

<file path=customXml/itemProps2.xml><?xml version="1.0" encoding="utf-8"?>
<ds:datastoreItem xmlns:ds="http://schemas.openxmlformats.org/officeDocument/2006/customXml" ds:itemID="{B06240A4-C5BB-419F-B2D3-CC54E7349FA1}"/>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E7A79855-D9E7-4B43-B197-7436833B7550}"/>
</file>

<file path=customXml/itemProps5.xml><?xml version="1.0" encoding="utf-8"?>
<ds:datastoreItem xmlns:ds="http://schemas.openxmlformats.org/officeDocument/2006/customXml" ds:itemID="{5D0D82F5-FF9C-41C4-98C4-EDD3B6EA4B38}"/>
</file>

<file path=docProps/app.xml><?xml version="1.0" encoding="utf-8"?>
<Properties xmlns="http://schemas.openxmlformats.org/officeDocument/2006/extended-properties" xmlns:vt="http://schemas.openxmlformats.org/officeDocument/2006/docPropsVTypes">
  <Template>RK Basmall</Template>
  <TotalTime>0</TotalTime>
  <Pages>2</Pages>
  <Words>269</Words>
  <Characters>1429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376 Uranbrytning.docx</dc:title>
  <cp:revision>2</cp:revision>
  <dcterms:created xsi:type="dcterms:W3CDTF">2023-03-08T10:53:00Z</dcterms:created>
  <dcterms:modified xsi:type="dcterms:W3CDTF">2023-03-08T10:53:00Z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