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B72A5" w14:textId="2C7E7BB2" w:rsidR="00B52D1A" w:rsidRDefault="00B52D1A" w:rsidP="00CB2EAF">
      <w:pPr>
        <w:pStyle w:val="Rubrik"/>
      </w:pPr>
      <w:bookmarkStart w:id="0" w:name="Start"/>
      <w:bookmarkStart w:id="1" w:name="_Hlk59035340"/>
      <w:bookmarkEnd w:id="0"/>
      <w:r>
        <w:t>Svar på fråga 2020/21:</w:t>
      </w:r>
      <w:r w:rsidR="00264A22">
        <w:t>1004</w:t>
      </w:r>
      <w:r>
        <w:t xml:space="preserve"> av </w:t>
      </w:r>
      <w:r w:rsidR="00264A22">
        <w:t>Roger Haddad</w:t>
      </w:r>
      <w:r>
        <w:br/>
      </w:r>
      <w:r w:rsidR="00264A22" w:rsidRPr="00264A22">
        <w:t>Dyslexisatsning för blivande lärare</w:t>
      </w:r>
    </w:p>
    <w:p w14:paraId="37C39102" w14:textId="7003AA81" w:rsidR="00076A10" w:rsidRDefault="00264A22" w:rsidP="00264A22">
      <w:pPr>
        <w:pStyle w:val="Brdtext"/>
      </w:pPr>
      <w:r>
        <w:t>Roger Haddad</w:t>
      </w:r>
      <w:r w:rsidR="00884813">
        <w:t xml:space="preserve"> </w:t>
      </w:r>
      <w:r>
        <w:t xml:space="preserve">har frågat mig vilka konkreta initiativ regeringen avser </w:t>
      </w:r>
      <w:r w:rsidR="00451F5A">
        <w:t xml:space="preserve">att </w:t>
      </w:r>
      <w:r>
        <w:t>vidta för att öka kunskapen och kompetensen hos bland annat lärarstudenterna om läs- och sk</w:t>
      </w:r>
      <w:bookmarkStart w:id="2" w:name="_GoBack"/>
      <w:bookmarkEnd w:id="2"/>
      <w:r>
        <w:t>rivsvårigheter</w:t>
      </w:r>
      <w:r w:rsidR="00683B6E">
        <w:t>.</w:t>
      </w:r>
      <w:r>
        <w:t xml:space="preserve"> </w:t>
      </w:r>
    </w:p>
    <w:p w14:paraId="6B4016C8" w14:textId="773530F2" w:rsidR="00226AB4" w:rsidRDefault="00226AB4" w:rsidP="00264A22">
      <w:pPr>
        <w:pStyle w:val="Brdtext"/>
      </w:pPr>
      <w:r w:rsidRPr="00226AB4">
        <w:t>Jag delar Roger Haddads syn på vikten av tidiga insatser för barn och elever som riskerar att inte nå kunskapskraven. Sedan den 1 juli 2019 gäller bestämmelse</w:t>
      </w:r>
      <w:r w:rsidR="00D73C51">
        <w:t>rna</w:t>
      </w:r>
      <w:r w:rsidRPr="00226AB4">
        <w:t xml:space="preserve"> i skollagen</w:t>
      </w:r>
      <w:r w:rsidR="00D73C51">
        <w:t xml:space="preserve"> (2010:800) </w:t>
      </w:r>
      <w:r w:rsidRPr="00226AB4">
        <w:t xml:space="preserve">om en </w:t>
      </w:r>
      <w:r w:rsidR="00D73C51">
        <w:t>l</w:t>
      </w:r>
      <w:r w:rsidRPr="00226AB4">
        <w:t xml:space="preserve">äsa-skriva-räkna-garanti i förskoleklassen och lågstadiet. Garantin ska säkerställa att alla elever som behöver stödinsatser tidigt får det i svenska, svenska som andraspråk och matematik. </w:t>
      </w:r>
      <w:r w:rsidR="004F29F8">
        <w:t>Statens s</w:t>
      </w:r>
      <w:r w:rsidRPr="00226AB4">
        <w:t>kolverk och Specialpedagogiska skolmyndigheten har i uppdrag att genomföra kompetens- och implementeringsinsatser avseende garantin. Regeringen har också förlängt och vidgat fortbildningsinsatsen Special</w:t>
      </w:r>
      <w:r>
        <w:softHyphen/>
      </w:r>
      <w:r w:rsidRPr="00226AB4">
        <w:t xml:space="preserve">pedagogik för lärande, som vänder sig till förskollärare och lärare och som syftar till att stärka den specialpedagogiska kompetensen i förskolan och skolan. Speciallärare och specialpedagoger är centrala aktörer för elever i behov av stödinsatser och ett viktigt stöd för övriga lärare. Inte minst när det kommer till att anpassa undervisningen och </w:t>
      </w:r>
      <w:r w:rsidR="00D73C51">
        <w:t xml:space="preserve">ge stöd till </w:t>
      </w:r>
      <w:r w:rsidRPr="00226AB4">
        <w:t>elever med läs- och skrivsvårigheter. Regeringen har därför satsat på att utbilda fler speciallärare och specialpedagoger, både genom insatsen Lärarlyftet och genom att tillföra medel för en utbyggnad av speciallärar- och specialpedagogutbildningarna på lärosätena.</w:t>
      </w:r>
    </w:p>
    <w:p w14:paraId="008F6843" w14:textId="6FAD80A7" w:rsidR="00201429" w:rsidRDefault="00994579" w:rsidP="00264A22">
      <w:pPr>
        <w:pStyle w:val="Brdtext"/>
      </w:pPr>
      <w:r w:rsidRPr="00994579">
        <w:t>De nuvarande lärarutbildningarna infördes 2011. I examens</w:t>
      </w:r>
      <w:r w:rsidR="00D73C51">
        <w:t>beskrivning</w:t>
      </w:r>
      <w:r w:rsidR="000C2AAD">
        <w:t>arna</w:t>
      </w:r>
      <w:r w:rsidRPr="00994579">
        <w:t xml:space="preserve"> </w:t>
      </w:r>
      <w:r w:rsidR="00D73C51">
        <w:t xml:space="preserve">för samtliga lärarutbildningar </w:t>
      </w:r>
      <w:r w:rsidRPr="00994579">
        <w:t>finns det krav på att utbildningar</w:t>
      </w:r>
      <w:r w:rsidR="00D73C51">
        <w:t>na</w:t>
      </w:r>
      <w:r w:rsidRPr="00994579">
        <w:t xml:space="preserve"> ska innehålla specialpedagogik. Därtill finns det</w:t>
      </w:r>
      <w:r w:rsidR="0036460F">
        <w:t xml:space="preserve"> också ett särskilt</w:t>
      </w:r>
      <w:r w:rsidRPr="00994579">
        <w:t xml:space="preserve"> examensmål</w:t>
      </w:r>
      <w:r w:rsidR="00A30A91">
        <w:t xml:space="preserve"> för alla utbildningar</w:t>
      </w:r>
      <w:r w:rsidR="0036460F">
        <w:t xml:space="preserve"> som ska säkerställa</w:t>
      </w:r>
      <w:r w:rsidR="00D70025">
        <w:t xml:space="preserve"> </w:t>
      </w:r>
      <w:r w:rsidR="00A30A91">
        <w:t xml:space="preserve">studenternas specialpedagogiska </w:t>
      </w:r>
      <w:r w:rsidR="00A30A91">
        <w:lastRenderedPageBreak/>
        <w:t>kompetens</w:t>
      </w:r>
      <w:r w:rsidR="00D70025">
        <w:t>.</w:t>
      </w:r>
      <w:r w:rsidR="00A30A91">
        <w:t xml:space="preserve"> För grundlärar</w:t>
      </w:r>
      <w:r w:rsidR="00882E79">
        <w:softHyphen/>
      </w:r>
      <w:r w:rsidR="00A30A91">
        <w:t>examen</w:t>
      </w:r>
      <w:r w:rsidR="00694B50">
        <w:t>s samtliga inriktningar</w:t>
      </w:r>
      <w:r w:rsidR="00A30A91">
        <w:t xml:space="preserve"> finns det dessutom särskilda examensmål vad gäller</w:t>
      </w:r>
      <w:r w:rsidR="00560151">
        <w:t xml:space="preserve"> </w:t>
      </w:r>
      <w:r w:rsidR="00A30A91" w:rsidRPr="00A30A91">
        <w:t>barns kommunikation</w:t>
      </w:r>
      <w:r w:rsidR="00560151">
        <w:t xml:space="preserve">, </w:t>
      </w:r>
      <w:r w:rsidR="00A30A91" w:rsidRPr="00A30A91">
        <w:t>språkutveckling</w:t>
      </w:r>
      <w:r w:rsidR="00560151">
        <w:t xml:space="preserve"> och</w:t>
      </w:r>
      <w:r w:rsidR="00A30A91" w:rsidRPr="00A30A91">
        <w:t xml:space="preserve"> läs-, skriv- och matematikinlärning</w:t>
      </w:r>
      <w:r w:rsidR="00560151">
        <w:t xml:space="preserve">. </w:t>
      </w:r>
      <w:r w:rsidR="00694B50" w:rsidRPr="00994579">
        <w:t>Det är lärosätena som utifrån examens</w:t>
      </w:r>
      <w:r w:rsidR="00694B50">
        <w:softHyphen/>
      </w:r>
      <w:r w:rsidR="00D73C51">
        <w:t>beskrivningarnas</w:t>
      </w:r>
      <w:r w:rsidR="00694B50" w:rsidRPr="00994579">
        <w:t xml:space="preserve"> krav bestämmer om utbildningarnas exakta innehåll och upplägg.</w:t>
      </w:r>
      <w:r w:rsidR="00201429">
        <w:t xml:space="preserve"> </w:t>
      </w:r>
      <w:r w:rsidR="00201429" w:rsidRPr="00201429">
        <w:t>Högskole</w:t>
      </w:r>
      <w:r w:rsidR="00882E79">
        <w:softHyphen/>
      </w:r>
      <w:r w:rsidR="00201429" w:rsidRPr="00201429">
        <w:t>utbildningar ska ge generiska kompetenser som är hållbara över tid. Lärarstudenter ska ges en gedigen grund från vilken de kan bygga vidare och ta till sig ny kunskap. Här har skolhuvudmännen ett viktigt ansvar för att lärarna får relevant kompetensutveckling</w:t>
      </w:r>
      <w:r w:rsidR="00201429">
        <w:t xml:space="preserve"> i sitt yrkesliv.</w:t>
      </w:r>
      <w:r w:rsidR="00220D58">
        <w:t xml:space="preserve"> </w:t>
      </w:r>
      <w:r w:rsidR="00C102D0">
        <w:t>I syfte att stärka lärares</w:t>
      </w:r>
      <w:r w:rsidR="004151E0">
        <w:t xml:space="preserve"> möjligheter till kompetensutveckling </w:t>
      </w:r>
      <w:r w:rsidR="00220D58">
        <w:t>arbetar regeringen</w:t>
      </w:r>
      <w:r w:rsidR="004151E0">
        <w:t xml:space="preserve"> tillsammans med samarbetspartierna</w:t>
      </w:r>
      <w:r w:rsidR="00220D58">
        <w:t xml:space="preserve"> Centerpartiet och Liberalerna</w:t>
      </w:r>
      <w:r w:rsidR="004151E0">
        <w:t xml:space="preserve"> </w:t>
      </w:r>
      <w:r w:rsidR="00C102D0">
        <w:t xml:space="preserve">också </w:t>
      </w:r>
      <w:r w:rsidR="00220D58">
        <w:t>för att inrätta ett nationellt professionsprogram</w:t>
      </w:r>
      <w:r w:rsidR="00C102D0">
        <w:t xml:space="preserve"> för förskollärare, lärare och rektorer</w:t>
      </w:r>
      <w:r w:rsidR="00220D58">
        <w:t xml:space="preserve">. </w:t>
      </w:r>
    </w:p>
    <w:p w14:paraId="0B7FD968" w14:textId="38DD4646" w:rsidR="0025071D" w:rsidRPr="00201429" w:rsidRDefault="0025071D" w:rsidP="00201429">
      <w:pPr>
        <w:pStyle w:val="Brdtext"/>
      </w:pPr>
      <w:r>
        <w:t xml:space="preserve">Tillsammans med </w:t>
      </w:r>
      <w:r w:rsidR="00683B6E">
        <w:t xml:space="preserve">de bägge </w:t>
      </w:r>
      <w:r>
        <w:t xml:space="preserve">samarbetspartierna pågår ett </w:t>
      </w:r>
      <w:r w:rsidR="00201429">
        <w:t xml:space="preserve">intensivt </w:t>
      </w:r>
      <w:r>
        <w:t xml:space="preserve">arbete </w:t>
      </w:r>
      <w:r w:rsidR="00201429">
        <w:t xml:space="preserve">att utifrån januariavtalet </w:t>
      </w:r>
      <w:r>
        <w:t>reformera lärarutbildningarna</w:t>
      </w:r>
      <w:r w:rsidR="00201429">
        <w:t xml:space="preserve">. Sedan tidigare pågår också </w:t>
      </w:r>
      <w:r w:rsidR="004151E0">
        <w:t>andra</w:t>
      </w:r>
      <w:r w:rsidR="00201429">
        <w:t xml:space="preserve"> </w:t>
      </w:r>
      <w:r w:rsidR="00C102D0">
        <w:t>åtgärder</w:t>
      </w:r>
      <w:r w:rsidR="00201429">
        <w:t xml:space="preserve"> för att stärka lärarutbildningarna. </w:t>
      </w:r>
    </w:p>
    <w:p w14:paraId="281E3675" w14:textId="6E2D8539" w:rsidR="00A30A91" w:rsidRDefault="00694B50" w:rsidP="00264A22">
      <w:pPr>
        <w:pStyle w:val="Brdtext"/>
      </w:pPr>
      <w:r w:rsidRPr="00694B50">
        <w:t>Alla barn och elever</w:t>
      </w:r>
      <w:r w:rsidR="00D73C51">
        <w:t xml:space="preserve"> </w:t>
      </w:r>
      <w:r w:rsidR="00D73C51" w:rsidRPr="00D73C51">
        <w:t>har rätt till en likvärdig utbildning av hög kvalitet där de får lära och utveckl</w:t>
      </w:r>
      <w:r w:rsidR="00D73C51">
        <w:t>as</w:t>
      </w:r>
      <w:r w:rsidRPr="00694B50">
        <w:t xml:space="preserve"> </w:t>
      </w:r>
      <w:r w:rsidR="00D73C51">
        <w:t xml:space="preserve">och </w:t>
      </w:r>
      <w:r w:rsidRPr="00694B50">
        <w:t>få</w:t>
      </w:r>
      <w:r w:rsidR="00D73C51">
        <w:t>r</w:t>
      </w:r>
      <w:r w:rsidRPr="00694B50">
        <w:t xml:space="preserve"> det stöd som de behöver. Regeringen har genomfört en rad insatser</w:t>
      </w:r>
      <w:r w:rsidR="00201429">
        <w:t xml:space="preserve"> och kommer fortsätta arbeta för att nå detta mål.</w:t>
      </w:r>
    </w:p>
    <w:p w14:paraId="03F3B347" w14:textId="644C96DC" w:rsidR="00B52D1A" w:rsidRDefault="00B52D1A" w:rsidP="00CB2EAF">
      <w:pPr>
        <w:pStyle w:val="Brdtext"/>
      </w:pPr>
      <w:r>
        <w:t xml:space="preserve">Stockholm den </w:t>
      </w:r>
      <w:sdt>
        <w:sdtPr>
          <w:id w:val="-1225218591"/>
          <w:placeholder>
            <w:docPart w:val="F14C83C5CF4643CF9F7881A35E26EE73"/>
          </w:placeholder>
          <w:dataBinding w:prefixMappings="xmlns:ns0='http://lp/documentinfo/RK' " w:xpath="/ns0:DocumentInfo[1]/ns0:BaseInfo[1]/ns0:HeaderDate[1]" w:storeItemID="{6D723119-5472-4547-A5C5-CF3542F9636B}"/>
          <w:date w:fullDate="2020-12-22T00:00:00Z">
            <w:dateFormat w:val="d MMMM yyyy"/>
            <w:lid w:val="sv-SE"/>
            <w:storeMappedDataAs w:val="dateTime"/>
            <w:calendar w:val="gregorian"/>
          </w:date>
        </w:sdtPr>
        <w:sdtEndPr/>
        <w:sdtContent>
          <w:r w:rsidR="00DE12E3">
            <w:t>22 december 2020</w:t>
          </w:r>
        </w:sdtContent>
      </w:sdt>
    </w:p>
    <w:p w14:paraId="37314BEA" w14:textId="77777777" w:rsidR="00B52D1A" w:rsidRDefault="00B52D1A" w:rsidP="00CB2EAF">
      <w:pPr>
        <w:pStyle w:val="Brdtextutanavstnd"/>
      </w:pPr>
    </w:p>
    <w:p w14:paraId="793A0E6B" w14:textId="77777777" w:rsidR="00B52D1A" w:rsidRDefault="00B52D1A" w:rsidP="00CB2EAF">
      <w:pPr>
        <w:pStyle w:val="Brdtextutanavstnd"/>
      </w:pPr>
    </w:p>
    <w:p w14:paraId="43482AD6" w14:textId="77777777" w:rsidR="00B52D1A" w:rsidRDefault="00B52D1A" w:rsidP="00CB2EAF">
      <w:pPr>
        <w:pStyle w:val="Brdtextutanavstnd"/>
      </w:pPr>
    </w:p>
    <w:p w14:paraId="42A03945" w14:textId="47D8966C" w:rsidR="00B52D1A" w:rsidRDefault="00B52D1A" w:rsidP="00CB2EAF">
      <w:pPr>
        <w:pStyle w:val="Brdtext"/>
      </w:pPr>
      <w:r>
        <w:t>Matilda Ernkrans</w:t>
      </w:r>
    </w:p>
    <w:bookmarkEnd w:id="1"/>
    <w:p w14:paraId="17C1EAA1" w14:textId="77777777" w:rsidR="00B52D1A" w:rsidRPr="00DB48AB" w:rsidRDefault="00B52D1A" w:rsidP="00CB2EAF">
      <w:pPr>
        <w:pStyle w:val="Brdtext"/>
      </w:pPr>
    </w:p>
    <w:sectPr w:rsidR="00B52D1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8FFA6" w14:textId="77777777" w:rsidR="000113BD" w:rsidRDefault="000113BD" w:rsidP="00A87A54">
      <w:pPr>
        <w:spacing w:after="0" w:line="240" w:lineRule="auto"/>
      </w:pPr>
      <w:r>
        <w:separator/>
      </w:r>
    </w:p>
  </w:endnote>
  <w:endnote w:type="continuationSeparator" w:id="0">
    <w:p w14:paraId="74CE0F2E" w14:textId="77777777" w:rsidR="000113BD" w:rsidRDefault="000113BD" w:rsidP="00A87A54">
      <w:pPr>
        <w:spacing w:after="0" w:line="240" w:lineRule="auto"/>
      </w:pPr>
      <w:r>
        <w:continuationSeparator/>
      </w:r>
    </w:p>
  </w:endnote>
  <w:endnote w:type="continuationNotice" w:id="1">
    <w:p w14:paraId="6B49F2C2" w14:textId="77777777" w:rsidR="000113BD" w:rsidRDefault="000113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B2EAF" w:rsidRPr="00347E11" w14:paraId="61E0D09A" w14:textId="77777777" w:rsidTr="00CB2EAF">
      <w:trPr>
        <w:trHeight w:val="227"/>
        <w:jc w:val="right"/>
      </w:trPr>
      <w:tc>
        <w:tcPr>
          <w:tcW w:w="708" w:type="dxa"/>
          <w:vAlign w:val="bottom"/>
        </w:tcPr>
        <w:p w14:paraId="6D0131CF" w14:textId="77777777" w:rsidR="00CB2EAF" w:rsidRPr="00B62610" w:rsidRDefault="00CB2EAF"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CB2EAF" w:rsidRPr="00347E11" w14:paraId="51F1BD3D" w14:textId="77777777" w:rsidTr="00CB2EAF">
      <w:trPr>
        <w:trHeight w:val="850"/>
        <w:jc w:val="right"/>
      </w:trPr>
      <w:tc>
        <w:tcPr>
          <w:tcW w:w="708" w:type="dxa"/>
          <w:vAlign w:val="bottom"/>
        </w:tcPr>
        <w:p w14:paraId="08AF8E46" w14:textId="77777777" w:rsidR="00CB2EAF" w:rsidRPr="00347E11" w:rsidRDefault="00CB2EAF" w:rsidP="005606BC">
          <w:pPr>
            <w:pStyle w:val="Sidfot"/>
            <w:spacing w:line="276" w:lineRule="auto"/>
            <w:jc w:val="right"/>
          </w:pPr>
        </w:p>
      </w:tc>
    </w:tr>
  </w:tbl>
  <w:p w14:paraId="41F5B4A3" w14:textId="77777777" w:rsidR="00CB2EAF" w:rsidRPr="005606BC" w:rsidRDefault="00CB2EAF"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CB2EAF" w:rsidRPr="00347E11" w14:paraId="332D0D44" w14:textId="77777777" w:rsidTr="001F4302">
      <w:trPr>
        <w:trHeight w:val="510"/>
      </w:trPr>
      <w:tc>
        <w:tcPr>
          <w:tcW w:w="8525" w:type="dxa"/>
          <w:gridSpan w:val="2"/>
          <w:vAlign w:val="bottom"/>
        </w:tcPr>
        <w:p w14:paraId="5DBCE86A" w14:textId="77777777" w:rsidR="00CB2EAF" w:rsidRPr="00347E11" w:rsidRDefault="00CB2EAF" w:rsidP="00347E11">
          <w:pPr>
            <w:pStyle w:val="Sidfot"/>
            <w:rPr>
              <w:sz w:val="8"/>
            </w:rPr>
          </w:pPr>
        </w:p>
      </w:tc>
    </w:tr>
    <w:tr w:rsidR="00CB2EAF" w:rsidRPr="00EE3C0F" w14:paraId="4B482178" w14:textId="77777777" w:rsidTr="00C26068">
      <w:trPr>
        <w:trHeight w:val="227"/>
      </w:trPr>
      <w:tc>
        <w:tcPr>
          <w:tcW w:w="4074" w:type="dxa"/>
        </w:tcPr>
        <w:p w14:paraId="6262AC9D" w14:textId="77777777" w:rsidR="00CB2EAF" w:rsidRPr="00F53AEA" w:rsidRDefault="00CB2EAF" w:rsidP="00C26068">
          <w:pPr>
            <w:pStyle w:val="Sidfot"/>
            <w:spacing w:line="276" w:lineRule="auto"/>
          </w:pPr>
        </w:p>
      </w:tc>
      <w:tc>
        <w:tcPr>
          <w:tcW w:w="4451" w:type="dxa"/>
        </w:tcPr>
        <w:p w14:paraId="7E84E4BD" w14:textId="77777777" w:rsidR="00CB2EAF" w:rsidRPr="00F53AEA" w:rsidRDefault="00CB2EAF" w:rsidP="00F53AEA">
          <w:pPr>
            <w:pStyle w:val="Sidfot"/>
            <w:spacing w:line="276" w:lineRule="auto"/>
          </w:pPr>
        </w:p>
      </w:tc>
    </w:tr>
  </w:tbl>
  <w:p w14:paraId="2938C758" w14:textId="77777777" w:rsidR="00CB2EAF" w:rsidRPr="00EE3C0F" w:rsidRDefault="00CB2EAF">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8FF54" w14:textId="77777777" w:rsidR="000113BD" w:rsidRDefault="000113BD" w:rsidP="00A87A54">
      <w:pPr>
        <w:spacing w:after="0" w:line="240" w:lineRule="auto"/>
      </w:pPr>
      <w:r>
        <w:separator/>
      </w:r>
    </w:p>
  </w:footnote>
  <w:footnote w:type="continuationSeparator" w:id="0">
    <w:p w14:paraId="4B9B4B40" w14:textId="77777777" w:rsidR="000113BD" w:rsidRDefault="000113BD" w:rsidP="00A87A54">
      <w:pPr>
        <w:spacing w:after="0" w:line="240" w:lineRule="auto"/>
      </w:pPr>
      <w:r>
        <w:continuationSeparator/>
      </w:r>
    </w:p>
  </w:footnote>
  <w:footnote w:type="continuationNotice" w:id="1">
    <w:p w14:paraId="41B43839" w14:textId="77777777" w:rsidR="000113BD" w:rsidRDefault="000113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B2EAF" w14:paraId="4F24E0B8" w14:textId="77777777" w:rsidTr="00C93EBA">
      <w:trPr>
        <w:trHeight w:val="227"/>
      </w:trPr>
      <w:tc>
        <w:tcPr>
          <w:tcW w:w="5534" w:type="dxa"/>
        </w:tcPr>
        <w:p w14:paraId="7B0EF3F9" w14:textId="77777777" w:rsidR="00CB2EAF" w:rsidRPr="007D73AB" w:rsidRDefault="00CB2EAF">
          <w:pPr>
            <w:pStyle w:val="Sidhuvud"/>
          </w:pPr>
        </w:p>
      </w:tc>
      <w:tc>
        <w:tcPr>
          <w:tcW w:w="3170" w:type="dxa"/>
          <w:vAlign w:val="bottom"/>
        </w:tcPr>
        <w:p w14:paraId="07B28382" w14:textId="77777777" w:rsidR="00CB2EAF" w:rsidRPr="007D73AB" w:rsidRDefault="00CB2EAF" w:rsidP="00340DE0">
          <w:pPr>
            <w:pStyle w:val="Sidhuvud"/>
          </w:pPr>
        </w:p>
      </w:tc>
      <w:tc>
        <w:tcPr>
          <w:tcW w:w="1134" w:type="dxa"/>
        </w:tcPr>
        <w:p w14:paraId="666BC301" w14:textId="77777777" w:rsidR="00CB2EAF" w:rsidRDefault="00CB2EAF" w:rsidP="00CB2EAF">
          <w:pPr>
            <w:pStyle w:val="Sidhuvud"/>
          </w:pPr>
        </w:p>
      </w:tc>
    </w:tr>
    <w:tr w:rsidR="00CB2EAF" w14:paraId="15764E29" w14:textId="77777777" w:rsidTr="00C93EBA">
      <w:trPr>
        <w:trHeight w:val="1928"/>
      </w:trPr>
      <w:tc>
        <w:tcPr>
          <w:tcW w:w="5534" w:type="dxa"/>
        </w:tcPr>
        <w:p w14:paraId="54CDC723" w14:textId="77777777" w:rsidR="00CB2EAF" w:rsidRPr="00340DE0" w:rsidRDefault="00CB2EAF" w:rsidP="00340DE0">
          <w:pPr>
            <w:pStyle w:val="Sidhuvud"/>
          </w:pPr>
          <w:r>
            <w:rPr>
              <w:noProof/>
            </w:rPr>
            <w:drawing>
              <wp:inline distT="0" distB="0" distL="0" distR="0" wp14:anchorId="2B065AFF" wp14:editId="2DDDBF6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55D70D0" w14:textId="77777777" w:rsidR="00CB2EAF" w:rsidRPr="00710A6C" w:rsidRDefault="00CB2EAF" w:rsidP="00EE3C0F">
          <w:pPr>
            <w:pStyle w:val="Sidhuvud"/>
            <w:rPr>
              <w:b/>
            </w:rPr>
          </w:pPr>
        </w:p>
        <w:p w14:paraId="1CBDD95F" w14:textId="77777777" w:rsidR="00CB2EAF" w:rsidRDefault="00CB2EAF" w:rsidP="00EE3C0F">
          <w:pPr>
            <w:pStyle w:val="Sidhuvud"/>
          </w:pPr>
        </w:p>
        <w:p w14:paraId="3A48C417" w14:textId="77777777" w:rsidR="00CB2EAF" w:rsidRDefault="00CB2EAF" w:rsidP="00EE3C0F">
          <w:pPr>
            <w:pStyle w:val="Sidhuvud"/>
          </w:pPr>
        </w:p>
        <w:p w14:paraId="14977123" w14:textId="77777777" w:rsidR="00CB2EAF" w:rsidRDefault="00CB2EAF" w:rsidP="00EE3C0F">
          <w:pPr>
            <w:pStyle w:val="Sidhuvud"/>
          </w:pPr>
        </w:p>
        <w:sdt>
          <w:sdtPr>
            <w:alias w:val="Dnr"/>
            <w:tag w:val="ccRKShow_Dnr"/>
            <w:id w:val="-829283628"/>
            <w:placeholder>
              <w:docPart w:val="9B0DFB71F2884083A87A2DF5B6780353"/>
            </w:placeholder>
            <w:dataBinding w:prefixMappings="xmlns:ns0='http://lp/documentinfo/RK' " w:xpath="/ns0:DocumentInfo[1]/ns0:BaseInfo[1]/ns0:Dnr[1]" w:storeItemID="{6D723119-5472-4547-A5C5-CF3542F9636B}"/>
            <w:text/>
          </w:sdtPr>
          <w:sdtEndPr/>
          <w:sdtContent>
            <w:p w14:paraId="10DC09D5" w14:textId="27E3B906" w:rsidR="00CB2EAF" w:rsidRDefault="00B710C7" w:rsidP="00EE3C0F">
              <w:pPr>
                <w:pStyle w:val="Sidhuvud"/>
              </w:pPr>
              <w:r w:rsidRPr="00B710C7">
                <w:t>U2020/06556</w:t>
              </w:r>
            </w:p>
          </w:sdtContent>
        </w:sdt>
        <w:sdt>
          <w:sdtPr>
            <w:alias w:val="DocNumber"/>
            <w:tag w:val="DocNumber"/>
            <w:id w:val="1726028884"/>
            <w:placeholder>
              <w:docPart w:val="DD23F2338B5545898A5566D929983028"/>
            </w:placeholder>
            <w:showingPlcHdr/>
            <w:dataBinding w:prefixMappings="xmlns:ns0='http://lp/documentinfo/RK' " w:xpath="/ns0:DocumentInfo[1]/ns0:BaseInfo[1]/ns0:DocNumber[1]" w:storeItemID="{6D723119-5472-4547-A5C5-CF3542F9636B}"/>
            <w:text/>
          </w:sdtPr>
          <w:sdtEndPr/>
          <w:sdtContent>
            <w:p w14:paraId="6471FA1B" w14:textId="1CADA930" w:rsidR="00CB2EAF" w:rsidRDefault="00CB2EAF" w:rsidP="00EE3C0F">
              <w:pPr>
                <w:pStyle w:val="Sidhuvud"/>
              </w:pPr>
              <w:r>
                <w:rPr>
                  <w:rStyle w:val="Platshllartext"/>
                </w:rPr>
                <w:t xml:space="preserve"> </w:t>
              </w:r>
            </w:p>
          </w:sdtContent>
        </w:sdt>
        <w:p w14:paraId="0394D3D3" w14:textId="77777777" w:rsidR="00CB2EAF" w:rsidRDefault="00CB2EAF" w:rsidP="00EE3C0F">
          <w:pPr>
            <w:pStyle w:val="Sidhuvud"/>
          </w:pPr>
        </w:p>
      </w:tc>
      <w:tc>
        <w:tcPr>
          <w:tcW w:w="1134" w:type="dxa"/>
        </w:tcPr>
        <w:p w14:paraId="7F8EFC59" w14:textId="77777777" w:rsidR="00CB2EAF" w:rsidRDefault="00CB2EAF" w:rsidP="0094502D">
          <w:pPr>
            <w:pStyle w:val="Sidhuvud"/>
          </w:pPr>
        </w:p>
        <w:p w14:paraId="2B73D31A" w14:textId="77777777" w:rsidR="00CB2EAF" w:rsidRPr="0094502D" w:rsidRDefault="00CB2EAF" w:rsidP="00EC71A6">
          <w:pPr>
            <w:pStyle w:val="Sidhuvud"/>
          </w:pPr>
        </w:p>
      </w:tc>
    </w:tr>
    <w:tr w:rsidR="00CB2EAF" w14:paraId="1B5A849B" w14:textId="77777777" w:rsidTr="00C93EBA">
      <w:trPr>
        <w:trHeight w:val="2268"/>
      </w:trPr>
      <w:sdt>
        <w:sdtPr>
          <w:rPr>
            <w:b/>
          </w:rPr>
          <w:alias w:val="SenderText"/>
          <w:tag w:val="ccRKShow_SenderText"/>
          <w:id w:val="1374046025"/>
          <w:placeholder>
            <w:docPart w:val="3CD2CCAB7A2A44699B640376A4BB45A1"/>
          </w:placeholder>
        </w:sdtPr>
        <w:sdtEndPr>
          <w:rPr>
            <w:b w:val="0"/>
          </w:rPr>
        </w:sdtEndPr>
        <w:sdtContent>
          <w:tc>
            <w:tcPr>
              <w:tcW w:w="5534" w:type="dxa"/>
              <w:tcMar>
                <w:right w:w="1134" w:type="dxa"/>
              </w:tcMar>
            </w:tcPr>
            <w:p w14:paraId="76A139D5" w14:textId="77777777" w:rsidR="00CB2EAF" w:rsidRPr="00B52D1A" w:rsidRDefault="00CB2EAF" w:rsidP="00340DE0">
              <w:pPr>
                <w:pStyle w:val="Sidhuvud"/>
                <w:rPr>
                  <w:b/>
                </w:rPr>
              </w:pPr>
              <w:r w:rsidRPr="00B52D1A">
                <w:rPr>
                  <w:b/>
                </w:rPr>
                <w:t>Utbildningsdepartementet</w:t>
              </w:r>
            </w:p>
            <w:p w14:paraId="2C639C05" w14:textId="77777777" w:rsidR="00362427" w:rsidRDefault="00CB2EAF" w:rsidP="00340DE0">
              <w:pPr>
                <w:pStyle w:val="Sidhuvud"/>
              </w:pPr>
              <w:r w:rsidRPr="00B52D1A">
                <w:t>Ministern för högre utbildning och forskning</w:t>
              </w:r>
            </w:p>
            <w:p w14:paraId="392BB25D" w14:textId="77777777" w:rsidR="00362427" w:rsidRDefault="00362427" w:rsidP="00340DE0">
              <w:pPr>
                <w:pStyle w:val="Sidhuvud"/>
              </w:pPr>
            </w:p>
            <w:p w14:paraId="22349066" w14:textId="4D4465EA" w:rsidR="00CB2EAF" w:rsidRPr="00340DE0" w:rsidRDefault="00CB2EAF" w:rsidP="00340DE0">
              <w:pPr>
                <w:pStyle w:val="Sidhuvud"/>
              </w:pPr>
            </w:p>
          </w:tc>
        </w:sdtContent>
      </w:sdt>
      <w:sdt>
        <w:sdtPr>
          <w:alias w:val="Recipient"/>
          <w:tag w:val="ccRKShow_Recipient"/>
          <w:id w:val="-28344517"/>
          <w:placeholder>
            <w:docPart w:val="F32370514E6E4173B0B83720BBF26703"/>
          </w:placeholder>
          <w:dataBinding w:prefixMappings="xmlns:ns0='http://lp/documentinfo/RK' " w:xpath="/ns0:DocumentInfo[1]/ns0:BaseInfo[1]/ns0:Recipient[1]" w:storeItemID="{6D723119-5472-4547-A5C5-CF3542F9636B}"/>
          <w:text w:multiLine="1"/>
        </w:sdtPr>
        <w:sdtEndPr/>
        <w:sdtContent>
          <w:tc>
            <w:tcPr>
              <w:tcW w:w="3170" w:type="dxa"/>
            </w:tcPr>
            <w:p w14:paraId="559461CF" w14:textId="77777777" w:rsidR="00CB2EAF" w:rsidRDefault="00CB2EAF" w:rsidP="00547B89">
              <w:pPr>
                <w:pStyle w:val="Sidhuvud"/>
              </w:pPr>
              <w:r>
                <w:t>Till riksdagen</w:t>
              </w:r>
            </w:p>
          </w:tc>
        </w:sdtContent>
      </w:sdt>
      <w:tc>
        <w:tcPr>
          <w:tcW w:w="1134" w:type="dxa"/>
        </w:tcPr>
        <w:p w14:paraId="38792A5A" w14:textId="77777777" w:rsidR="00CB2EAF" w:rsidRDefault="00CB2EAF" w:rsidP="003E6020">
          <w:pPr>
            <w:pStyle w:val="Sidhuvud"/>
          </w:pPr>
        </w:p>
      </w:tc>
    </w:tr>
  </w:tbl>
  <w:p w14:paraId="7A9DF3D7" w14:textId="77777777" w:rsidR="00CB2EAF" w:rsidRDefault="00CB2E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1A"/>
    <w:rsid w:val="00000290"/>
    <w:rsid w:val="00001068"/>
    <w:rsid w:val="0000412C"/>
    <w:rsid w:val="00004D5C"/>
    <w:rsid w:val="00005F68"/>
    <w:rsid w:val="00006CA7"/>
    <w:rsid w:val="000113BD"/>
    <w:rsid w:val="000128EB"/>
    <w:rsid w:val="00012B00"/>
    <w:rsid w:val="00014EF6"/>
    <w:rsid w:val="00015C3B"/>
    <w:rsid w:val="00016730"/>
    <w:rsid w:val="00017197"/>
    <w:rsid w:val="0001725B"/>
    <w:rsid w:val="000203B0"/>
    <w:rsid w:val="000205ED"/>
    <w:rsid w:val="000241FA"/>
    <w:rsid w:val="00025992"/>
    <w:rsid w:val="00026711"/>
    <w:rsid w:val="0002708E"/>
    <w:rsid w:val="0002763D"/>
    <w:rsid w:val="00033CAF"/>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76A10"/>
    <w:rsid w:val="00080631"/>
    <w:rsid w:val="00082374"/>
    <w:rsid w:val="00082FE7"/>
    <w:rsid w:val="000862E0"/>
    <w:rsid w:val="000873C3"/>
    <w:rsid w:val="00093408"/>
    <w:rsid w:val="00093BBF"/>
    <w:rsid w:val="0009435C"/>
    <w:rsid w:val="000A13CA"/>
    <w:rsid w:val="000A456A"/>
    <w:rsid w:val="000A5E43"/>
    <w:rsid w:val="000B28F3"/>
    <w:rsid w:val="000B56A9"/>
    <w:rsid w:val="000C2AAD"/>
    <w:rsid w:val="000C61D1"/>
    <w:rsid w:val="000D31A9"/>
    <w:rsid w:val="000D370F"/>
    <w:rsid w:val="000D5449"/>
    <w:rsid w:val="000D7110"/>
    <w:rsid w:val="000E12D9"/>
    <w:rsid w:val="000E307F"/>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A4C"/>
    <w:rsid w:val="00134837"/>
    <w:rsid w:val="00135111"/>
    <w:rsid w:val="001428E2"/>
    <w:rsid w:val="0016294F"/>
    <w:rsid w:val="001634A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932"/>
    <w:rsid w:val="001A1B33"/>
    <w:rsid w:val="001A2A61"/>
    <w:rsid w:val="001B231E"/>
    <w:rsid w:val="001B4824"/>
    <w:rsid w:val="001C1022"/>
    <w:rsid w:val="001C1C7D"/>
    <w:rsid w:val="001C4566"/>
    <w:rsid w:val="001C4980"/>
    <w:rsid w:val="001C5DC9"/>
    <w:rsid w:val="001C6B85"/>
    <w:rsid w:val="001C71A9"/>
    <w:rsid w:val="001D1287"/>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29"/>
    <w:rsid w:val="00201498"/>
    <w:rsid w:val="00204079"/>
    <w:rsid w:val="002102FD"/>
    <w:rsid w:val="002116FE"/>
    <w:rsid w:val="00211B4E"/>
    <w:rsid w:val="00213204"/>
    <w:rsid w:val="00213258"/>
    <w:rsid w:val="002161F5"/>
    <w:rsid w:val="0021657C"/>
    <w:rsid w:val="00220D58"/>
    <w:rsid w:val="0022187E"/>
    <w:rsid w:val="00222258"/>
    <w:rsid w:val="00223AD6"/>
    <w:rsid w:val="0022666A"/>
    <w:rsid w:val="00226AB4"/>
    <w:rsid w:val="00227E43"/>
    <w:rsid w:val="002315F5"/>
    <w:rsid w:val="00232EC3"/>
    <w:rsid w:val="00233D52"/>
    <w:rsid w:val="00237147"/>
    <w:rsid w:val="00242AD1"/>
    <w:rsid w:val="0024412C"/>
    <w:rsid w:val="0024537C"/>
    <w:rsid w:val="0025071D"/>
    <w:rsid w:val="00260D2D"/>
    <w:rsid w:val="00261975"/>
    <w:rsid w:val="00264503"/>
    <w:rsid w:val="00264A22"/>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2427"/>
    <w:rsid w:val="0036460F"/>
    <w:rsid w:val="00365461"/>
    <w:rsid w:val="00370311"/>
    <w:rsid w:val="00372810"/>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1E0"/>
    <w:rsid w:val="00415273"/>
    <w:rsid w:val="004157BE"/>
    <w:rsid w:val="0042068E"/>
    <w:rsid w:val="00422030"/>
    <w:rsid w:val="00422A7F"/>
    <w:rsid w:val="00426213"/>
    <w:rsid w:val="00431A7B"/>
    <w:rsid w:val="0043542D"/>
    <w:rsid w:val="0043623F"/>
    <w:rsid w:val="00437459"/>
    <w:rsid w:val="00441D70"/>
    <w:rsid w:val="004425C2"/>
    <w:rsid w:val="004451DA"/>
    <w:rsid w:val="004451EF"/>
    <w:rsid w:val="00445604"/>
    <w:rsid w:val="00446BAE"/>
    <w:rsid w:val="004508BA"/>
    <w:rsid w:val="00451F5A"/>
    <w:rsid w:val="004557F3"/>
    <w:rsid w:val="0045607E"/>
    <w:rsid w:val="00456DC3"/>
    <w:rsid w:val="0046337E"/>
    <w:rsid w:val="00464CA1"/>
    <w:rsid w:val="004660C8"/>
    <w:rsid w:val="00466D89"/>
    <w:rsid w:val="00467DEF"/>
    <w:rsid w:val="00472EBA"/>
    <w:rsid w:val="004735B6"/>
    <w:rsid w:val="004735F0"/>
    <w:rsid w:val="004745D7"/>
    <w:rsid w:val="00474676"/>
    <w:rsid w:val="0047511B"/>
    <w:rsid w:val="00475B99"/>
    <w:rsid w:val="00480A8A"/>
    <w:rsid w:val="00480EC3"/>
    <w:rsid w:val="0048317E"/>
    <w:rsid w:val="00483288"/>
    <w:rsid w:val="00485601"/>
    <w:rsid w:val="004865B8"/>
    <w:rsid w:val="00486C0D"/>
    <w:rsid w:val="004911D9"/>
    <w:rsid w:val="00491796"/>
    <w:rsid w:val="00493416"/>
    <w:rsid w:val="0049768A"/>
    <w:rsid w:val="004A33C6"/>
    <w:rsid w:val="004A66B1"/>
    <w:rsid w:val="004A74FD"/>
    <w:rsid w:val="004A7DC4"/>
    <w:rsid w:val="004B1E7B"/>
    <w:rsid w:val="004B3029"/>
    <w:rsid w:val="004B352B"/>
    <w:rsid w:val="004B35E7"/>
    <w:rsid w:val="004B4B73"/>
    <w:rsid w:val="004B63BF"/>
    <w:rsid w:val="004B66DA"/>
    <w:rsid w:val="004B696B"/>
    <w:rsid w:val="004B7DFF"/>
    <w:rsid w:val="004C3A3F"/>
    <w:rsid w:val="004C5167"/>
    <w:rsid w:val="004C52AA"/>
    <w:rsid w:val="004C5686"/>
    <w:rsid w:val="004C70EE"/>
    <w:rsid w:val="004D766C"/>
    <w:rsid w:val="004E0FA8"/>
    <w:rsid w:val="004E1DE3"/>
    <w:rsid w:val="004E251B"/>
    <w:rsid w:val="004E25CD"/>
    <w:rsid w:val="004E2A4B"/>
    <w:rsid w:val="004E4419"/>
    <w:rsid w:val="004E6D22"/>
    <w:rsid w:val="004F0448"/>
    <w:rsid w:val="004F0CB3"/>
    <w:rsid w:val="004F1EA0"/>
    <w:rsid w:val="004F29F8"/>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151"/>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15D6"/>
    <w:rsid w:val="00595EDE"/>
    <w:rsid w:val="00596E2B"/>
    <w:rsid w:val="0059768E"/>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7013"/>
    <w:rsid w:val="006700F0"/>
    <w:rsid w:val="006706EA"/>
    <w:rsid w:val="00670A48"/>
    <w:rsid w:val="00672F6F"/>
    <w:rsid w:val="00674C2F"/>
    <w:rsid w:val="00674C8B"/>
    <w:rsid w:val="00683B6E"/>
    <w:rsid w:val="00685C94"/>
    <w:rsid w:val="00691AEE"/>
    <w:rsid w:val="00694B50"/>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1F7"/>
    <w:rsid w:val="00712266"/>
    <w:rsid w:val="00712593"/>
    <w:rsid w:val="00712D82"/>
    <w:rsid w:val="00716E22"/>
    <w:rsid w:val="007171AB"/>
    <w:rsid w:val="007213D0"/>
    <w:rsid w:val="007219C0"/>
    <w:rsid w:val="00730285"/>
    <w:rsid w:val="00731C75"/>
    <w:rsid w:val="00732599"/>
    <w:rsid w:val="00743E09"/>
    <w:rsid w:val="00744FCC"/>
    <w:rsid w:val="00747B9C"/>
    <w:rsid w:val="00750C93"/>
    <w:rsid w:val="007531F0"/>
    <w:rsid w:val="00754E24"/>
    <w:rsid w:val="00757199"/>
    <w:rsid w:val="00757B3B"/>
    <w:rsid w:val="007618C5"/>
    <w:rsid w:val="007647D3"/>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367C"/>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15E5"/>
    <w:rsid w:val="00842BC9"/>
    <w:rsid w:val="008431AF"/>
    <w:rsid w:val="0084476E"/>
    <w:rsid w:val="00845137"/>
    <w:rsid w:val="008504F6"/>
    <w:rsid w:val="0085240E"/>
    <w:rsid w:val="00852484"/>
    <w:rsid w:val="008573B9"/>
    <w:rsid w:val="0085782D"/>
    <w:rsid w:val="00862513"/>
    <w:rsid w:val="00863BB7"/>
    <w:rsid w:val="008730FD"/>
    <w:rsid w:val="00873DA1"/>
    <w:rsid w:val="00875DDD"/>
    <w:rsid w:val="00881BC6"/>
    <w:rsid w:val="00882D16"/>
    <w:rsid w:val="00882E79"/>
    <w:rsid w:val="00884813"/>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5D2F"/>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4579"/>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9F7C2C"/>
    <w:rsid w:val="00A00AE4"/>
    <w:rsid w:val="00A00D24"/>
    <w:rsid w:val="00A0129C"/>
    <w:rsid w:val="00A01F5C"/>
    <w:rsid w:val="00A12A69"/>
    <w:rsid w:val="00A2019A"/>
    <w:rsid w:val="00A23493"/>
    <w:rsid w:val="00A2416A"/>
    <w:rsid w:val="00A2788D"/>
    <w:rsid w:val="00A30A91"/>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580"/>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2D1A"/>
    <w:rsid w:val="00B556E8"/>
    <w:rsid w:val="00B55E70"/>
    <w:rsid w:val="00B60238"/>
    <w:rsid w:val="00B640A8"/>
    <w:rsid w:val="00B64962"/>
    <w:rsid w:val="00B66AC0"/>
    <w:rsid w:val="00B710C7"/>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02D0"/>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2018"/>
    <w:rsid w:val="00C73A90"/>
    <w:rsid w:val="00C76D49"/>
    <w:rsid w:val="00C80AD4"/>
    <w:rsid w:val="00C80B5E"/>
    <w:rsid w:val="00C82055"/>
    <w:rsid w:val="00C8630A"/>
    <w:rsid w:val="00C9061B"/>
    <w:rsid w:val="00C93EBA"/>
    <w:rsid w:val="00C947A7"/>
    <w:rsid w:val="00CA0BD8"/>
    <w:rsid w:val="00CA2FD7"/>
    <w:rsid w:val="00CA69E3"/>
    <w:rsid w:val="00CA6B28"/>
    <w:rsid w:val="00CA72BB"/>
    <w:rsid w:val="00CA7FF5"/>
    <w:rsid w:val="00CB07E5"/>
    <w:rsid w:val="00CB09E0"/>
    <w:rsid w:val="00CB1C14"/>
    <w:rsid w:val="00CB1E7C"/>
    <w:rsid w:val="00CB2EA1"/>
    <w:rsid w:val="00CB2EAF"/>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0101"/>
    <w:rsid w:val="00CE20BC"/>
    <w:rsid w:val="00CE26C6"/>
    <w:rsid w:val="00CE6C32"/>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8B2"/>
    <w:rsid w:val="00D13D8A"/>
    <w:rsid w:val="00D20DA7"/>
    <w:rsid w:val="00D249A5"/>
    <w:rsid w:val="00D2793F"/>
    <w:rsid w:val="00D279D8"/>
    <w:rsid w:val="00D27C8E"/>
    <w:rsid w:val="00D3026A"/>
    <w:rsid w:val="00D32D62"/>
    <w:rsid w:val="00D36E44"/>
    <w:rsid w:val="00D40205"/>
    <w:rsid w:val="00D40C72"/>
    <w:rsid w:val="00D40CA2"/>
    <w:rsid w:val="00D4141B"/>
    <w:rsid w:val="00D4145D"/>
    <w:rsid w:val="00D4460B"/>
    <w:rsid w:val="00D458F0"/>
    <w:rsid w:val="00D50B3B"/>
    <w:rsid w:val="00D51C1C"/>
    <w:rsid w:val="00D51FCC"/>
    <w:rsid w:val="00D5467F"/>
    <w:rsid w:val="00D55837"/>
    <w:rsid w:val="00D56A9F"/>
    <w:rsid w:val="00D57BA2"/>
    <w:rsid w:val="00D600DE"/>
    <w:rsid w:val="00D60F51"/>
    <w:rsid w:val="00D65E43"/>
    <w:rsid w:val="00D6730A"/>
    <w:rsid w:val="00D674A6"/>
    <w:rsid w:val="00D70025"/>
    <w:rsid w:val="00D70323"/>
    <w:rsid w:val="00D7168E"/>
    <w:rsid w:val="00D72719"/>
    <w:rsid w:val="00D73C51"/>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1D3"/>
    <w:rsid w:val="00DC3E45"/>
    <w:rsid w:val="00DC4598"/>
    <w:rsid w:val="00DD0722"/>
    <w:rsid w:val="00DD0B3D"/>
    <w:rsid w:val="00DD212F"/>
    <w:rsid w:val="00DE12E3"/>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36DA"/>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324"/>
    <w:rsid w:val="00EC0A92"/>
    <w:rsid w:val="00EC1DA0"/>
    <w:rsid w:val="00EC329B"/>
    <w:rsid w:val="00EC5EB9"/>
    <w:rsid w:val="00EC6006"/>
    <w:rsid w:val="00EC6DF3"/>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43A4"/>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70C7"/>
    <w:rsid w:val="00FE1DCC"/>
    <w:rsid w:val="00FE1DD4"/>
    <w:rsid w:val="00FE2B19"/>
    <w:rsid w:val="00FE6C4D"/>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04C4CC"/>
  <w15:docId w15:val="{5731B06A-394D-4986-9958-E51030DE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186865">
      <w:bodyDiv w:val="1"/>
      <w:marLeft w:val="0"/>
      <w:marRight w:val="0"/>
      <w:marTop w:val="0"/>
      <w:marBottom w:val="0"/>
      <w:divBdr>
        <w:top w:val="none" w:sz="0" w:space="0" w:color="auto"/>
        <w:left w:val="none" w:sz="0" w:space="0" w:color="auto"/>
        <w:bottom w:val="none" w:sz="0" w:space="0" w:color="auto"/>
        <w:right w:val="none" w:sz="0" w:space="0" w:color="auto"/>
      </w:divBdr>
    </w:div>
    <w:div w:id="1816415503">
      <w:bodyDiv w:val="1"/>
      <w:marLeft w:val="0"/>
      <w:marRight w:val="0"/>
      <w:marTop w:val="0"/>
      <w:marBottom w:val="0"/>
      <w:divBdr>
        <w:top w:val="none" w:sz="0" w:space="0" w:color="auto"/>
        <w:left w:val="none" w:sz="0" w:space="0" w:color="auto"/>
        <w:bottom w:val="none" w:sz="0" w:space="0" w:color="auto"/>
        <w:right w:val="none" w:sz="0" w:space="0" w:color="auto"/>
      </w:divBdr>
      <w:divsChild>
        <w:div w:id="216481067">
          <w:marLeft w:val="0"/>
          <w:marRight w:val="0"/>
          <w:marTop w:val="0"/>
          <w:marBottom w:val="0"/>
          <w:divBdr>
            <w:top w:val="none" w:sz="0" w:space="0" w:color="auto"/>
            <w:left w:val="none" w:sz="0" w:space="0" w:color="auto"/>
            <w:bottom w:val="none" w:sz="0" w:space="0" w:color="auto"/>
            <w:right w:val="none" w:sz="0" w:space="0" w:color="auto"/>
          </w:divBdr>
          <w:divsChild>
            <w:div w:id="1279722099">
              <w:marLeft w:val="0"/>
              <w:marRight w:val="0"/>
              <w:marTop w:val="0"/>
              <w:marBottom w:val="0"/>
              <w:divBdr>
                <w:top w:val="none" w:sz="0" w:space="0" w:color="auto"/>
                <w:left w:val="none" w:sz="0" w:space="0" w:color="auto"/>
                <w:bottom w:val="none" w:sz="0" w:space="0" w:color="auto"/>
                <w:right w:val="none" w:sz="0" w:space="0" w:color="auto"/>
              </w:divBdr>
            </w:div>
          </w:divsChild>
        </w:div>
        <w:div w:id="1847745325">
          <w:marLeft w:val="0"/>
          <w:marRight w:val="0"/>
          <w:marTop w:val="0"/>
          <w:marBottom w:val="0"/>
          <w:divBdr>
            <w:top w:val="none" w:sz="0" w:space="0" w:color="auto"/>
            <w:left w:val="none" w:sz="0" w:space="0" w:color="auto"/>
            <w:bottom w:val="none" w:sz="0" w:space="0" w:color="auto"/>
            <w:right w:val="none" w:sz="0" w:space="0" w:color="auto"/>
          </w:divBdr>
          <w:divsChild>
            <w:div w:id="6942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0DFB71F2884083A87A2DF5B6780353"/>
        <w:category>
          <w:name w:val="Allmänt"/>
          <w:gallery w:val="placeholder"/>
        </w:category>
        <w:types>
          <w:type w:val="bbPlcHdr"/>
        </w:types>
        <w:behaviors>
          <w:behavior w:val="content"/>
        </w:behaviors>
        <w:guid w:val="{3B763E98-5AEF-4A07-976D-F8323BF5BB5F}"/>
      </w:docPartPr>
      <w:docPartBody>
        <w:p w:rsidR="005D7343" w:rsidRDefault="005D7343" w:rsidP="005D7343">
          <w:pPr>
            <w:pStyle w:val="9B0DFB71F2884083A87A2DF5B6780353"/>
          </w:pPr>
          <w:r>
            <w:rPr>
              <w:rStyle w:val="Platshllartext"/>
            </w:rPr>
            <w:t xml:space="preserve"> </w:t>
          </w:r>
        </w:p>
      </w:docPartBody>
    </w:docPart>
    <w:docPart>
      <w:docPartPr>
        <w:name w:val="DD23F2338B5545898A5566D929983028"/>
        <w:category>
          <w:name w:val="Allmänt"/>
          <w:gallery w:val="placeholder"/>
        </w:category>
        <w:types>
          <w:type w:val="bbPlcHdr"/>
        </w:types>
        <w:behaviors>
          <w:behavior w:val="content"/>
        </w:behaviors>
        <w:guid w:val="{75DFB009-4E50-4F1B-889F-F37B33970051}"/>
      </w:docPartPr>
      <w:docPartBody>
        <w:p w:rsidR="005D7343" w:rsidRDefault="005D7343" w:rsidP="005D7343">
          <w:pPr>
            <w:pStyle w:val="DD23F2338B5545898A5566D9299830281"/>
          </w:pPr>
          <w:r>
            <w:rPr>
              <w:rStyle w:val="Platshllartext"/>
            </w:rPr>
            <w:t xml:space="preserve"> </w:t>
          </w:r>
        </w:p>
      </w:docPartBody>
    </w:docPart>
    <w:docPart>
      <w:docPartPr>
        <w:name w:val="3CD2CCAB7A2A44699B640376A4BB45A1"/>
        <w:category>
          <w:name w:val="Allmänt"/>
          <w:gallery w:val="placeholder"/>
        </w:category>
        <w:types>
          <w:type w:val="bbPlcHdr"/>
        </w:types>
        <w:behaviors>
          <w:behavior w:val="content"/>
        </w:behaviors>
        <w:guid w:val="{3F6D9A4A-E14D-48A6-9DCE-B215DF419BEA}"/>
      </w:docPartPr>
      <w:docPartBody>
        <w:p w:rsidR="005D7343" w:rsidRDefault="005D7343" w:rsidP="005D7343">
          <w:pPr>
            <w:pStyle w:val="3CD2CCAB7A2A44699B640376A4BB45A11"/>
          </w:pPr>
          <w:r>
            <w:rPr>
              <w:rStyle w:val="Platshllartext"/>
            </w:rPr>
            <w:t xml:space="preserve"> </w:t>
          </w:r>
        </w:p>
      </w:docPartBody>
    </w:docPart>
    <w:docPart>
      <w:docPartPr>
        <w:name w:val="F32370514E6E4173B0B83720BBF26703"/>
        <w:category>
          <w:name w:val="Allmänt"/>
          <w:gallery w:val="placeholder"/>
        </w:category>
        <w:types>
          <w:type w:val="bbPlcHdr"/>
        </w:types>
        <w:behaviors>
          <w:behavior w:val="content"/>
        </w:behaviors>
        <w:guid w:val="{4AB32D4B-8180-43ED-BFC2-7B26DF442265}"/>
      </w:docPartPr>
      <w:docPartBody>
        <w:p w:rsidR="005D7343" w:rsidRDefault="005D7343" w:rsidP="005D7343">
          <w:pPr>
            <w:pStyle w:val="F32370514E6E4173B0B83720BBF26703"/>
          </w:pPr>
          <w:r>
            <w:rPr>
              <w:rStyle w:val="Platshllartext"/>
            </w:rPr>
            <w:t xml:space="preserve"> </w:t>
          </w:r>
        </w:p>
      </w:docPartBody>
    </w:docPart>
    <w:docPart>
      <w:docPartPr>
        <w:name w:val="F14C83C5CF4643CF9F7881A35E26EE73"/>
        <w:category>
          <w:name w:val="Allmänt"/>
          <w:gallery w:val="placeholder"/>
        </w:category>
        <w:types>
          <w:type w:val="bbPlcHdr"/>
        </w:types>
        <w:behaviors>
          <w:behavior w:val="content"/>
        </w:behaviors>
        <w:guid w:val="{0BADA2C4-D12F-4412-AEA9-B5CC77DD1501}"/>
      </w:docPartPr>
      <w:docPartBody>
        <w:p w:rsidR="005D7343" w:rsidRDefault="005D7343" w:rsidP="005D7343">
          <w:pPr>
            <w:pStyle w:val="F14C83C5CF4643CF9F7881A35E26EE7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343"/>
    <w:rsid w:val="005D7343"/>
    <w:rsid w:val="00F12E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F912E6195D24BD6AC53D66A96F22964">
    <w:name w:val="BF912E6195D24BD6AC53D66A96F22964"/>
    <w:rsid w:val="005D7343"/>
  </w:style>
  <w:style w:type="character" w:styleId="Platshllartext">
    <w:name w:val="Placeholder Text"/>
    <w:basedOn w:val="Standardstycketeckensnitt"/>
    <w:uiPriority w:val="99"/>
    <w:semiHidden/>
    <w:rsid w:val="005D7343"/>
    <w:rPr>
      <w:noProof w:val="0"/>
      <w:color w:val="808080"/>
    </w:rPr>
  </w:style>
  <w:style w:type="paragraph" w:customStyle="1" w:styleId="3439E05FAEDF49BB91E16E4545860BDE">
    <w:name w:val="3439E05FAEDF49BB91E16E4545860BDE"/>
    <w:rsid w:val="005D7343"/>
  </w:style>
  <w:style w:type="paragraph" w:customStyle="1" w:styleId="61F941BE9874498CA31B41F523332770">
    <w:name w:val="61F941BE9874498CA31B41F523332770"/>
    <w:rsid w:val="005D7343"/>
  </w:style>
  <w:style w:type="paragraph" w:customStyle="1" w:styleId="D110CFB8771546A8B0E4CECC3C4DB2C3">
    <w:name w:val="D110CFB8771546A8B0E4CECC3C4DB2C3"/>
    <w:rsid w:val="005D7343"/>
  </w:style>
  <w:style w:type="paragraph" w:customStyle="1" w:styleId="9B0DFB71F2884083A87A2DF5B6780353">
    <w:name w:val="9B0DFB71F2884083A87A2DF5B6780353"/>
    <w:rsid w:val="005D7343"/>
  </w:style>
  <w:style w:type="paragraph" w:customStyle="1" w:styleId="DD23F2338B5545898A5566D929983028">
    <w:name w:val="DD23F2338B5545898A5566D929983028"/>
    <w:rsid w:val="005D7343"/>
  </w:style>
  <w:style w:type="paragraph" w:customStyle="1" w:styleId="93A01ECF1EF14F3F9622FBC60BDC38E0">
    <w:name w:val="93A01ECF1EF14F3F9622FBC60BDC38E0"/>
    <w:rsid w:val="005D7343"/>
  </w:style>
  <w:style w:type="paragraph" w:customStyle="1" w:styleId="382A0E1B79EA43FD96179C9BFBCDD2AA">
    <w:name w:val="382A0E1B79EA43FD96179C9BFBCDD2AA"/>
    <w:rsid w:val="005D7343"/>
  </w:style>
  <w:style w:type="paragraph" w:customStyle="1" w:styleId="FD70A24FD7024B6FB83D9DC51358EC75">
    <w:name w:val="FD70A24FD7024B6FB83D9DC51358EC75"/>
    <w:rsid w:val="005D7343"/>
  </w:style>
  <w:style w:type="paragraph" w:customStyle="1" w:styleId="3CD2CCAB7A2A44699B640376A4BB45A1">
    <w:name w:val="3CD2CCAB7A2A44699B640376A4BB45A1"/>
    <w:rsid w:val="005D7343"/>
  </w:style>
  <w:style w:type="paragraph" w:customStyle="1" w:styleId="F32370514E6E4173B0B83720BBF26703">
    <w:name w:val="F32370514E6E4173B0B83720BBF26703"/>
    <w:rsid w:val="005D7343"/>
  </w:style>
  <w:style w:type="paragraph" w:customStyle="1" w:styleId="DD23F2338B5545898A5566D9299830281">
    <w:name w:val="DD23F2338B5545898A5566D9299830281"/>
    <w:rsid w:val="005D734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CD2CCAB7A2A44699B640376A4BB45A11">
    <w:name w:val="3CD2CCAB7A2A44699B640376A4BB45A11"/>
    <w:rsid w:val="005D734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83DEEB2058C4BDDB74EE71F1785FCB1">
    <w:name w:val="D83DEEB2058C4BDDB74EE71F1785FCB1"/>
    <w:rsid w:val="005D7343"/>
  </w:style>
  <w:style w:type="paragraph" w:customStyle="1" w:styleId="0F60BFB46F3742B885A85EF1239CE1C0">
    <w:name w:val="0F60BFB46F3742B885A85EF1239CE1C0"/>
    <w:rsid w:val="005D7343"/>
  </w:style>
  <w:style w:type="paragraph" w:customStyle="1" w:styleId="727EAC6750914D1AB9DA523071C1AF1B">
    <w:name w:val="727EAC6750914D1AB9DA523071C1AF1B"/>
    <w:rsid w:val="005D7343"/>
  </w:style>
  <w:style w:type="paragraph" w:customStyle="1" w:styleId="4B96D33231224A7F8F5181AD89A885EB">
    <w:name w:val="4B96D33231224A7F8F5181AD89A885EB"/>
    <w:rsid w:val="005D7343"/>
  </w:style>
  <w:style w:type="paragraph" w:customStyle="1" w:styleId="4CDE9C2033894D2290D98D171D09D636">
    <w:name w:val="4CDE9C2033894D2290D98D171D09D636"/>
    <w:rsid w:val="005D7343"/>
  </w:style>
  <w:style w:type="paragraph" w:customStyle="1" w:styleId="F14C83C5CF4643CF9F7881A35E26EE73">
    <w:name w:val="F14C83C5CF4643CF9F7881A35E26EE73"/>
    <w:rsid w:val="005D7343"/>
  </w:style>
  <w:style w:type="paragraph" w:customStyle="1" w:styleId="58EAE0174B484D11A07287F5ECEE2244">
    <w:name w:val="58EAE0174B484D11A07287F5ECEE2244"/>
    <w:rsid w:val="005D7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6cd98d48-db03-4420-b166-05a73c49b0d9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fd0eb60b-32c8-489c-a600-61d55b22892d">452MF7CDPVDY-60855046-4008</_dlc_DocId>
    <_dlc_DocIdUrl xmlns="fd0eb60b-32c8-489c-a600-61d55b22892d">
      <Url>https://dhs.sp.regeringskansliet.se/yta/u-UH/_layouts/15/DocIdRedir.aspx?ID=452MF7CDPVDY-60855046-4008</Url>
      <Description>452MF7CDPVDY-60855046-4008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atilda Ernkran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2020-12-22T00:00:00</HeaderDate>
    <Office/>
    <Dnr>U2020/06556</Dnr>
    <ParagrafNr/>
    <DocumentTitle/>
    <VisitingAddress/>
    <Extra1/>
    <Extra2/>
    <Extra3>örgen Berglun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6DC92-0D1A-4364-A212-B54EB4A1A827}"/>
</file>

<file path=customXml/itemProps2.xml><?xml version="1.0" encoding="utf-8"?>
<ds:datastoreItem xmlns:ds="http://schemas.openxmlformats.org/officeDocument/2006/customXml" ds:itemID="{C5F6C595-9CD7-480F-8437-0054621CCA44}"/>
</file>

<file path=customXml/itemProps3.xml><?xml version="1.0" encoding="utf-8"?>
<ds:datastoreItem xmlns:ds="http://schemas.openxmlformats.org/officeDocument/2006/customXml" ds:itemID="{BD550814-5D51-4392-B1E2-2CF4980B6351}"/>
</file>

<file path=customXml/itemProps4.xml><?xml version="1.0" encoding="utf-8"?>
<ds:datastoreItem xmlns:ds="http://schemas.openxmlformats.org/officeDocument/2006/customXml" ds:itemID="{D13EEF55-327C-4DAF-92B3-85C97D2CA2FC}">
  <ds:schemaRefs>
    <ds:schemaRef ds:uri="http://schemas.microsoft.com/office/2006/metadata/customXsn"/>
  </ds:schemaRefs>
</ds:datastoreItem>
</file>

<file path=customXml/itemProps5.xml><?xml version="1.0" encoding="utf-8"?>
<ds:datastoreItem xmlns:ds="http://schemas.openxmlformats.org/officeDocument/2006/customXml" ds:itemID="{C5F6C595-9CD7-480F-8437-0054621CCA44}">
  <ds:schemaRefs>
    <ds:schemaRef ds:uri="fd0eb60b-32c8-489c-a600-61d55b22892d"/>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B2AA2045-A2C1-4825-A299-10FF335B586E}">
  <ds:schemaRefs>
    <ds:schemaRef ds:uri="http://schemas.microsoft.com/sharepoint/events"/>
  </ds:schemaRefs>
</ds:datastoreItem>
</file>

<file path=customXml/itemProps7.xml><?xml version="1.0" encoding="utf-8"?>
<ds:datastoreItem xmlns:ds="http://schemas.openxmlformats.org/officeDocument/2006/customXml" ds:itemID="{6D723119-5472-4547-A5C5-CF3542F9636B}"/>
</file>

<file path=customXml/itemProps8.xml><?xml version="1.0" encoding="utf-8"?>
<ds:datastoreItem xmlns:ds="http://schemas.openxmlformats.org/officeDocument/2006/customXml" ds:itemID="{1A3D6775-F4A3-4684-A53F-8479E8A299A1}"/>
</file>

<file path=docProps/app.xml><?xml version="1.0" encoding="utf-8"?>
<Properties xmlns="http://schemas.openxmlformats.org/officeDocument/2006/extended-properties" xmlns:vt="http://schemas.openxmlformats.org/officeDocument/2006/docPropsVTypes">
  <Template>RK Basmall</Template>
  <TotalTime>0</TotalTime>
  <Pages>2</Pages>
  <Words>492</Words>
  <Characters>2612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1004 av Roger Haddad Dyslexisatsning för blivande lärare.docx</dc:title>
  <dc:subject/>
  <dc:creator>Lovisa Hellberg</dc:creator>
  <cp:keywords/>
  <dc:description/>
  <cp:lastModifiedBy>Mikaela Staaf</cp:lastModifiedBy>
  <cp:revision>4</cp:revision>
  <cp:lastPrinted>2020-12-18T13:49:00Z</cp:lastPrinted>
  <dcterms:created xsi:type="dcterms:W3CDTF">2020-12-21T15:41:00Z</dcterms:created>
  <dcterms:modified xsi:type="dcterms:W3CDTF">2020-12-21T15:55:00Z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479760a1-09a2-4559-92c5-cb58fb4150b6</vt:lpwstr>
  </property>
</Properties>
</file>