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F54D3" w14:textId="02DF8EBF" w:rsidR="000F2165" w:rsidRDefault="000F2165" w:rsidP="00DA0661">
      <w:pPr>
        <w:pStyle w:val="Rubrik"/>
      </w:pPr>
      <w:r>
        <w:t>Svar på fråg</w:t>
      </w:r>
      <w:r w:rsidR="003763CA">
        <w:t>a</w:t>
      </w:r>
      <w:r>
        <w:t xml:space="preserve"> </w:t>
      </w:r>
      <w:r w:rsidRPr="000F2165">
        <w:t>2020/21:2</w:t>
      </w:r>
      <w:r w:rsidR="006B7433">
        <w:t>520</w:t>
      </w:r>
      <w:r w:rsidR="003379F6">
        <w:t xml:space="preserve"> av </w:t>
      </w:r>
      <w:r w:rsidR="00403172">
        <w:t xml:space="preserve">Markus </w:t>
      </w:r>
      <w:proofErr w:type="spellStart"/>
      <w:r w:rsidR="00403172">
        <w:t>Wiechel</w:t>
      </w:r>
      <w:proofErr w:type="spellEnd"/>
      <w:r w:rsidR="00403172">
        <w:t xml:space="preserve"> </w:t>
      </w:r>
      <w:r w:rsidR="003379F6">
        <w:t xml:space="preserve">(SD) </w:t>
      </w:r>
      <w:r w:rsidR="00403172">
        <w:t xml:space="preserve">Regler för </w:t>
      </w:r>
      <w:proofErr w:type="spellStart"/>
      <w:r w:rsidR="00403172">
        <w:t>coronastöd</w:t>
      </w:r>
      <w:proofErr w:type="spellEnd"/>
    </w:p>
    <w:p w14:paraId="7FB345D1" w14:textId="3C8C7C70" w:rsidR="00015A75" w:rsidRDefault="00505ECC" w:rsidP="00FE1173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 w:rsidR="00015A75">
        <w:t xml:space="preserve"> har frågat mig </w:t>
      </w:r>
      <w:r w:rsidR="00FE1173">
        <w:t xml:space="preserve">om </w:t>
      </w:r>
      <w:r w:rsidR="006B7433">
        <w:t>man</w:t>
      </w:r>
      <w:r w:rsidR="00FE1173">
        <w:t xml:space="preserve"> kan förvänta sig att jag</w:t>
      </w:r>
      <w:r w:rsidR="00FE1173" w:rsidRPr="00FE1173">
        <w:t xml:space="preserve"> tar initiativ till att förändra reglerna för</w:t>
      </w:r>
      <w:r w:rsidR="00FE1173">
        <w:t xml:space="preserve"> </w:t>
      </w:r>
      <w:r w:rsidR="00FE1173" w:rsidRPr="00FE1173">
        <w:t>utbetalning av stöd till företagare i syfte att minska byråkratin, och vilka övriga</w:t>
      </w:r>
      <w:r w:rsidR="00FE1173">
        <w:t xml:space="preserve"> </w:t>
      </w:r>
      <w:r w:rsidR="00FE1173" w:rsidRPr="00FE1173">
        <w:t>åtgärder</w:t>
      </w:r>
      <w:r w:rsidR="00FE1173">
        <w:t xml:space="preserve"> jag</w:t>
      </w:r>
      <w:r w:rsidR="00FE1173" w:rsidRPr="00FE1173">
        <w:t xml:space="preserve"> avser </w:t>
      </w:r>
      <w:r w:rsidR="00FE1173">
        <w:t xml:space="preserve">att </w:t>
      </w:r>
      <w:r w:rsidR="00FE1173" w:rsidRPr="00FE1173">
        <w:t>vidta för att bistå företagare under pandemin</w:t>
      </w:r>
      <w:r w:rsidR="00FE1173">
        <w:t>.</w:t>
      </w:r>
    </w:p>
    <w:p w14:paraId="00CCD684" w14:textId="711DF854" w:rsidR="00FC77E9" w:rsidRPr="00FC77E9" w:rsidRDefault="001C5535" w:rsidP="001C5535">
      <w:pPr>
        <w:pStyle w:val="Brdtext"/>
      </w:pPr>
      <w:r w:rsidRPr="00FC77E9">
        <w:t xml:space="preserve">Regeringen har det senaste året arbetat intensivt med att hantera konsekvenserna av pandemin. För att drabbade företag ska kunna överbrygga krisen har regeringen presenterat ett flertal stöd som </w:t>
      </w:r>
      <w:r w:rsidR="00FC77E9" w:rsidRPr="00FC77E9">
        <w:rPr>
          <w:rFonts w:cs="TimesNewRomanPSMT"/>
        </w:rPr>
        <w:t xml:space="preserve">små och medelstora företag </w:t>
      </w:r>
      <w:r w:rsidRPr="00FC77E9">
        <w:t>kan ta del av</w:t>
      </w:r>
      <w:r w:rsidR="00FC77E9" w:rsidRPr="00FC77E9">
        <w:t>. Ett av dessa stöd är stödet vid korttidsarbete.</w:t>
      </w:r>
    </w:p>
    <w:p w14:paraId="7046EFE1" w14:textId="28922C0F" w:rsidR="001C5535" w:rsidRPr="00694879" w:rsidRDefault="00694879" w:rsidP="001C5535">
      <w:pPr>
        <w:pStyle w:val="Brdtext"/>
      </w:pPr>
      <w:r>
        <w:t>R</w:t>
      </w:r>
      <w:r w:rsidR="001C5535">
        <w:t>egeringen har vid ett flertal tillfällen tillfört Tillväxtverket medel för att det ska vara möjligt att hantera processerna kring stödet vid korttidsarbete så effektivt som möjligt</w:t>
      </w:r>
      <w:r>
        <w:t xml:space="preserve">. </w:t>
      </w:r>
      <w:r w:rsidR="001C5535" w:rsidRPr="00004DF8">
        <w:rPr>
          <w:rFonts w:eastAsia="Calibri" w:cs="Calibri"/>
        </w:rPr>
        <w:t>För att</w:t>
      </w:r>
      <w:r w:rsidR="001C5535">
        <w:rPr>
          <w:rFonts w:eastAsia="Calibri" w:cs="Calibri"/>
        </w:rPr>
        <w:t xml:space="preserve"> bland annat korta handläggningstiderna</w:t>
      </w:r>
      <w:r w:rsidR="001C5535" w:rsidRPr="00004DF8">
        <w:rPr>
          <w:rFonts w:eastAsia="Calibri" w:cs="Calibri"/>
        </w:rPr>
        <w:t xml:space="preserve"> har Tillväxtverket</w:t>
      </w:r>
      <w:r w:rsidR="001C5535">
        <w:rPr>
          <w:rFonts w:eastAsia="Calibri" w:cs="Calibri"/>
        </w:rPr>
        <w:t xml:space="preserve"> </w:t>
      </w:r>
      <w:r w:rsidR="001C5535" w:rsidRPr="00004DF8">
        <w:rPr>
          <w:rFonts w:eastAsia="Calibri" w:cs="Calibri"/>
        </w:rPr>
        <w:t xml:space="preserve">genom en extra ändringsbudget som beslutades </w:t>
      </w:r>
      <w:r w:rsidR="001C5535">
        <w:rPr>
          <w:rFonts w:eastAsia="Calibri" w:cs="Calibri"/>
        </w:rPr>
        <w:t xml:space="preserve">av riksdagen </w:t>
      </w:r>
      <w:r w:rsidR="001C5535" w:rsidRPr="00004DF8">
        <w:rPr>
          <w:rFonts w:eastAsia="Calibri" w:cs="Calibri"/>
        </w:rPr>
        <w:t>den 24 mars</w:t>
      </w:r>
      <w:r w:rsidR="001C5535">
        <w:rPr>
          <w:rFonts w:eastAsia="Calibri" w:cs="Calibri"/>
        </w:rPr>
        <w:t xml:space="preserve"> i år</w:t>
      </w:r>
      <w:r w:rsidR="001C5535" w:rsidRPr="00004DF8">
        <w:rPr>
          <w:rFonts w:eastAsia="Calibri" w:cs="Calibri"/>
        </w:rPr>
        <w:t xml:space="preserve"> fått ytterligare 265 </w:t>
      </w:r>
      <w:r w:rsidR="001C5535">
        <w:rPr>
          <w:rFonts w:eastAsia="Calibri" w:cs="Calibri"/>
        </w:rPr>
        <w:t xml:space="preserve">miljoner kronor i anslag. Tillväxtverket har också </w:t>
      </w:r>
      <w:r w:rsidR="001C5535" w:rsidRPr="00004DF8">
        <w:rPr>
          <w:rFonts w:eastAsia="Calibri" w:cs="Calibri"/>
        </w:rPr>
        <w:t xml:space="preserve">rekryterat </w:t>
      </w:r>
      <w:r w:rsidR="001C5535">
        <w:rPr>
          <w:rFonts w:eastAsia="Calibri" w:cs="Calibri"/>
        </w:rPr>
        <w:t xml:space="preserve">närmare </w:t>
      </w:r>
      <w:r w:rsidR="001C5535" w:rsidRPr="00004DF8">
        <w:rPr>
          <w:rFonts w:eastAsia="Calibri" w:cs="Calibri"/>
        </w:rPr>
        <w:t>2</w:t>
      </w:r>
      <w:r w:rsidR="001C5535">
        <w:rPr>
          <w:rFonts w:eastAsia="Calibri" w:cs="Calibri"/>
        </w:rPr>
        <w:t>5</w:t>
      </w:r>
      <w:r w:rsidR="001C5535" w:rsidRPr="00004DF8">
        <w:rPr>
          <w:rFonts w:eastAsia="Calibri" w:cs="Calibri"/>
        </w:rPr>
        <w:t xml:space="preserve">0 nya handläggare sedan början </w:t>
      </w:r>
      <w:r w:rsidR="001C5535">
        <w:rPr>
          <w:rFonts w:eastAsia="Calibri" w:cs="Calibri"/>
        </w:rPr>
        <w:t>av</w:t>
      </w:r>
      <w:r w:rsidR="001C5535" w:rsidRPr="00004DF8">
        <w:rPr>
          <w:rFonts w:eastAsia="Calibri" w:cs="Calibri"/>
        </w:rPr>
        <w:t xml:space="preserve"> 2021 för att </w:t>
      </w:r>
      <w:r w:rsidR="001C5535">
        <w:rPr>
          <w:rFonts w:eastAsia="Calibri" w:cs="Calibri"/>
        </w:rPr>
        <w:t>skynda på handläggningen</w:t>
      </w:r>
      <w:r w:rsidR="001C5535" w:rsidRPr="00004DF8">
        <w:rPr>
          <w:rFonts w:eastAsia="Calibri" w:cs="Calibri"/>
        </w:rPr>
        <w:t xml:space="preserve">. </w:t>
      </w:r>
    </w:p>
    <w:p w14:paraId="400821DA" w14:textId="31B4761B" w:rsidR="001C5535" w:rsidRDefault="001C5535" w:rsidP="001C5535">
      <w:pPr>
        <w:spacing w:after="0"/>
      </w:pPr>
      <w:r>
        <w:t xml:space="preserve">Regeringskansliet har </w:t>
      </w:r>
      <w:r w:rsidR="00D0205B">
        <w:t>tät</w:t>
      </w:r>
      <w:r>
        <w:t>a kontakter med</w:t>
      </w:r>
      <w:r>
        <w:rPr>
          <w:rFonts w:ascii="Arial" w:hAnsi="Arial" w:cs="Arial"/>
          <w:sz w:val="20"/>
          <w:szCs w:val="20"/>
        </w:rPr>
        <w:t xml:space="preserve"> </w:t>
      </w:r>
      <w:r w:rsidRPr="008C4326">
        <w:t xml:space="preserve">Tillväxtverket och myndigheten </w:t>
      </w:r>
      <w:r>
        <w:t>arbetar med</w:t>
      </w:r>
      <w:r w:rsidRPr="008C4326">
        <w:t xml:space="preserve"> en åtgärdsplan som kommer att följas upp kontinuerligt för att se att den får önskad effekt.</w:t>
      </w:r>
    </w:p>
    <w:p w14:paraId="13077F0A" w14:textId="77777777" w:rsidR="001C5535" w:rsidRPr="00932FD1" w:rsidRDefault="001C5535" w:rsidP="001C5535">
      <w:pPr>
        <w:spacing w:after="0"/>
        <w:rPr>
          <w:rFonts w:eastAsia="Calibri" w:cs="Calibri"/>
        </w:rPr>
      </w:pPr>
    </w:p>
    <w:p w14:paraId="562D415C" w14:textId="5573D77A" w:rsidR="003E6B7D" w:rsidRPr="00694879" w:rsidRDefault="001C5535" w:rsidP="00694879">
      <w:pPr>
        <w:spacing w:after="0"/>
      </w:pPr>
      <w:r w:rsidRPr="00046900">
        <w:rPr>
          <w:rFonts w:eastAsia="Calibri" w:cs="Arial"/>
        </w:rPr>
        <w:t xml:space="preserve">Företag som drabbats </w:t>
      </w:r>
      <w:r>
        <w:rPr>
          <w:rFonts w:eastAsia="Calibri" w:cs="Arial"/>
        </w:rPr>
        <w:t>ekonomiskt</w:t>
      </w:r>
      <w:r w:rsidRPr="00046900">
        <w:rPr>
          <w:rFonts w:eastAsia="Calibri" w:cs="Arial"/>
        </w:rPr>
        <w:t xml:space="preserve"> </w:t>
      </w:r>
      <w:r>
        <w:rPr>
          <w:rFonts w:eastAsia="Calibri" w:cs="Arial"/>
        </w:rPr>
        <w:t>av</w:t>
      </w:r>
      <w:r w:rsidRPr="00046900">
        <w:rPr>
          <w:rFonts w:eastAsia="Calibri" w:cs="Arial"/>
        </w:rPr>
        <w:t xml:space="preserve"> </w:t>
      </w:r>
      <w:r w:rsidR="006B7433">
        <w:rPr>
          <w:rFonts w:eastAsia="Calibri" w:cs="Arial"/>
        </w:rPr>
        <w:t xml:space="preserve">den pågående </w:t>
      </w:r>
      <w:r w:rsidRPr="00046900">
        <w:rPr>
          <w:rFonts w:eastAsia="Calibri" w:cs="Arial"/>
        </w:rPr>
        <w:t xml:space="preserve">pandemin har </w:t>
      </w:r>
      <w:r>
        <w:rPr>
          <w:rFonts w:cs="Arial"/>
          <w:color w:val="000000"/>
        </w:rPr>
        <w:t>från och med den 29 mars</w:t>
      </w:r>
      <w:r w:rsidRPr="00046900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i år </w:t>
      </w:r>
      <w:r w:rsidRPr="00046900">
        <w:rPr>
          <w:rFonts w:eastAsia="Calibri" w:cs="Arial"/>
        </w:rPr>
        <w:t>kunnat</w:t>
      </w:r>
      <w:r w:rsidRPr="00046900">
        <w:rPr>
          <w:rFonts w:cs="Arial"/>
          <w:color w:val="000000"/>
        </w:rPr>
        <w:t xml:space="preserve"> ansöka om stöd </w:t>
      </w:r>
      <w:r>
        <w:rPr>
          <w:rFonts w:cs="Arial"/>
          <w:color w:val="000000"/>
        </w:rPr>
        <w:t>vid</w:t>
      </w:r>
      <w:r w:rsidRPr="00046900">
        <w:rPr>
          <w:rFonts w:cs="Arial"/>
          <w:color w:val="000000"/>
        </w:rPr>
        <w:t xml:space="preserve"> korttidsarbete för</w:t>
      </w:r>
      <w:r>
        <w:rPr>
          <w:rFonts w:cs="Arial"/>
          <w:color w:val="000000"/>
        </w:rPr>
        <w:t xml:space="preserve"> perioden</w:t>
      </w:r>
      <w:r w:rsidRPr="00046900">
        <w:rPr>
          <w:rFonts w:cs="Arial"/>
          <w:color w:val="000000"/>
        </w:rPr>
        <w:t xml:space="preserve"> december 2020</w:t>
      </w:r>
      <w:r>
        <w:rPr>
          <w:rFonts w:cs="Arial"/>
          <w:color w:val="000000"/>
        </w:rPr>
        <w:t xml:space="preserve"> till </w:t>
      </w:r>
      <w:r w:rsidRPr="00046900">
        <w:rPr>
          <w:rFonts w:cs="Arial"/>
          <w:color w:val="000000"/>
        </w:rPr>
        <w:t>juni 2021</w:t>
      </w:r>
      <w:r>
        <w:rPr>
          <w:rFonts w:cs="Arial"/>
          <w:color w:val="000000"/>
        </w:rPr>
        <w:t xml:space="preserve">. </w:t>
      </w:r>
      <w:r w:rsidRPr="00046900">
        <w:rPr>
          <w:rFonts w:eastAsia="Calibri" w:cs="Arial"/>
        </w:rPr>
        <w:t xml:space="preserve">Utbetalningar </w:t>
      </w:r>
      <w:r>
        <w:rPr>
          <w:rFonts w:eastAsia="Calibri" w:cs="Arial"/>
        </w:rPr>
        <w:t xml:space="preserve">av beviljat stöd </w:t>
      </w:r>
      <w:r w:rsidRPr="00046900">
        <w:rPr>
          <w:rFonts w:eastAsia="Calibri" w:cs="Arial"/>
        </w:rPr>
        <w:t xml:space="preserve">till företag </w:t>
      </w:r>
      <w:r w:rsidRPr="00046900">
        <w:rPr>
          <w:rFonts w:eastAsia="Calibri" w:cs="Arial"/>
        </w:rPr>
        <w:lastRenderedPageBreak/>
        <w:t xml:space="preserve">påbörjades </w:t>
      </w:r>
      <w:r>
        <w:rPr>
          <w:rFonts w:eastAsia="Calibri" w:cs="Arial"/>
        </w:rPr>
        <w:t xml:space="preserve">under </w:t>
      </w:r>
      <w:r w:rsidRPr="00046900">
        <w:rPr>
          <w:rFonts w:eastAsia="Calibri" w:cs="Arial"/>
        </w:rPr>
        <w:t>vecka 14.</w:t>
      </w:r>
      <w:r w:rsidRPr="00046900">
        <w:rPr>
          <w:rFonts w:cs="Arial"/>
          <w:color w:val="000000"/>
        </w:rPr>
        <w:t xml:space="preserve"> </w:t>
      </w:r>
      <w:r w:rsidRPr="00046900">
        <w:rPr>
          <w:rFonts w:eastAsia="Calibri" w:cs="Arial"/>
        </w:rPr>
        <w:t>Företag som</w:t>
      </w:r>
      <w:r w:rsidRPr="00004DF8">
        <w:rPr>
          <w:rFonts w:eastAsia="Calibri" w:cs="Arial"/>
        </w:rPr>
        <w:t xml:space="preserve"> söker stöd för hela perioden december 2020</w:t>
      </w:r>
      <w:r>
        <w:rPr>
          <w:rFonts w:eastAsia="Calibri" w:cs="Arial"/>
        </w:rPr>
        <w:t xml:space="preserve"> till </w:t>
      </w:r>
      <w:r w:rsidRPr="00004DF8">
        <w:rPr>
          <w:rFonts w:eastAsia="Calibri" w:cs="Arial"/>
        </w:rPr>
        <w:t xml:space="preserve">juni 2021 kommer att få sex månaders stöd utbetalt efter att ansökan </w:t>
      </w:r>
      <w:r>
        <w:rPr>
          <w:rFonts w:eastAsia="Calibri" w:cs="Arial"/>
        </w:rPr>
        <w:t xml:space="preserve">beviljats, det vill säga för </w:t>
      </w:r>
      <w:r w:rsidRPr="00004DF8">
        <w:rPr>
          <w:rFonts w:eastAsia="Calibri" w:cs="Arial"/>
        </w:rPr>
        <w:t>december</w:t>
      </w:r>
      <w:r>
        <w:rPr>
          <w:rFonts w:eastAsia="Calibri" w:cs="Arial"/>
        </w:rPr>
        <w:t xml:space="preserve"> 2020 till </w:t>
      </w:r>
      <w:r w:rsidRPr="00004DF8">
        <w:rPr>
          <w:rFonts w:eastAsia="Calibri" w:cs="Arial"/>
        </w:rPr>
        <w:t>maj</w:t>
      </w:r>
      <w:r>
        <w:rPr>
          <w:rFonts w:eastAsia="Calibri" w:cs="Arial"/>
        </w:rPr>
        <w:t xml:space="preserve"> 2021</w:t>
      </w:r>
      <w:r w:rsidRPr="00004DF8">
        <w:rPr>
          <w:rFonts w:eastAsia="Calibri" w:cs="Arial"/>
        </w:rPr>
        <w:t>. Företagen gör sedan en avstämning i juli och söker då, vid behov, stöd även för juni månad.</w:t>
      </w:r>
      <w:r w:rsidR="00694879">
        <w:rPr>
          <w:rFonts w:eastAsia="Calibri" w:cs="Arial"/>
        </w:rPr>
        <w:br/>
      </w:r>
    </w:p>
    <w:p w14:paraId="64376926" w14:textId="5096DD40" w:rsidR="004C29D5" w:rsidRPr="00015A75" w:rsidRDefault="004C29D5" w:rsidP="003E1ADD">
      <w:pPr>
        <w:pStyle w:val="Brdtext"/>
        <w:rPr>
          <w:lang w:val="de-DE"/>
        </w:rPr>
      </w:pPr>
      <w:r w:rsidRPr="00015A75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1E8FC4FA5DA9447294F9A1E5AAEE9974"/>
          </w:placeholder>
          <w:dataBinding w:prefixMappings="xmlns:ns0='http://lp/documentinfo/RK' " w:xpath="/ns0:DocumentInfo[1]/ns0:BaseInfo[1]/ns0:HeaderDate[1]" w:storeItemID="{EA975BF4-EE8B-44A9-9CB2-97BBF5BA12F4}"/>
          <w:date w:fullDate="2021-04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82EEB" w:rsidRPr="00403172">
            <w:rPr>
              <w:lang w:val="de-DE"/>
            </w:rPr>
            <w:t>2</w:t>
          </w:r>
          <w:r w:rsidR="00E82EEB">
            <w:rPr>
              <w:lang w:val="de-DE"/>
            </w:rPr>
            <w:t>7</w:t>
          </w:r>
          <w:r w:rsidR="00E82EEB" w:rsidRPr="00403172">
            <w:rPr>
              <w:lang w:val="de-DE"/>
            </w:rPr>
            <w:t xml:space="preserve"> </w:t>
          </w:r>
          <w:proofErr w:type="spellStart"/>
          <w:r w:rsidR="00E82EEB" w:rsidRPr="00403172">
            <w:rPr>
              <w:lang w:val="de-DE"/>
            </w:rPr>
            <w:t>april</w:t>
          </w:r>
          <w:proofErr w:type="spellEnd"/>
          <w:r w:rsidR="00E82EEB" w:rsidRPr="00403172">
            <w:rPr>
              <w:lang w:val="de-DE"/>
            </w:rPr>
            <w:t xml:space="preserve"> 2021</w:t>
          </w:r>
        </w:sdtContent>
      </w:sdt>
    </w:p>
    <w:p w14:paraId="3CC9CD7E" w14:textId="0F8CF25A" w:rsidR="004C29D5" w:rsidRDefault="004C29D5" w:rsidP="004E7A8F">
      <w:pPr>
        <w:pStyle w:val="Brdtextutanavstnd"/>
        <w:rPr>
          <w:lang w:val="de-DE"/>
        </w:rPr>
      </w:pPr>
    </w:p>
    <w:p w14:paraId="2D3A0F75" w14:textId="77777777" w:rsidR="003E1ADD" w:rsidRPr="00015A75" w:rsidRDefault="003E1ADD" w:rsidP="004E7A8F">
      <w:pPr>
        <w:pStyle w:val="Brdtextutanavstnd"/>
        <w:rPr>
          <w:lang w:val="de-DE"/>
        </w:rPr>
      </w:pPr>
    </w:p>
    <w:p w14:paraId="24DD29D3" w14:textId="6A3CD62F" w:rsidR="004C29D5" w:rsidRPr="00015A75" w:rsidRDefault="000B1D5B" w:rsidP="004E7A8F">
      <w:pPr>
        <w:pStyle w:val="Brdtextutanavstnd"/>
        <w:rPr>
          <w:lang w:val="de-DE"/>
        </w:rPr>
      </w:pPr>
      <w:r w:rsidRPr="00015A75">
        <w:rPr>
          <w:lang w:val="de-DE"/>
        </w:rPr>
        <w:t xml:space="preserve">Ibrahim </w:t>
      </w:r>
      <w:proofErr w:type="spellStart"/>
      <w:r w:rsidRPr="00015A75">
        <w:rPr>
          <w:lang w:val="de-DE"/>
        </w:rPr>
        <w:t>Baylan</w:t>
      </w:r>
      <w:proofErr w:type="spellEnd"/>
    </w:p>
    <w:p w14:paraId="539A4F54" w14:textId="09C0621A" w:rsidR="004C29D5" w:rsidRPr="00015A75" w:rsidRDefault="004C29D5" w:rsidP="00422A41">
      <w:pPr>
        <w:pStyle w:val="Brdtext"/>
        <w:rPr>
          <w:lang w:val="de-DE"/>
        </w:rPr>
      </w:pPr>
    </w:p>
    <w:p w14:paraId="12A5F3E1" w14:textId="63986A2C" w:rsidR="000F2165" w:rsidRPr="003E1ADD" w:rsidRDefault="000F2165" w:rsidP="00DB48AB">
      <w:pPr>
        <w:pStyle w:val="Brdtext"/>
        <w:rPr>
          <w:lang w:val="de-DE"/>
        </w:rPr>
      </w:pPr>
    </w:p>
    <w:sectPr w:rsidR="000F2165" w:rsidRPr="003E1ADD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85A342" w14:textId="77777777" w:rsidR="0050774E" w:rsidRDefault="0050774E" w:rsidP="00A87A54">
      <w:pPr>
        <w:spacing w:after="0" w:line="240" w:lineRule="auto"/>
      </w:pPr>
      <w:r>
        <w:separator/>
      </w:r>
    </w:p>
  </w:endnote>
  <w:endnote w:type="continuationSeparator" w:id="0">
    <w:p w14:paraId="7954E897" w14:textId="77777777" w:rsidR="0050774E" w:rsidRDefault="0050774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46F934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102687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02D3F5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771B4A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2E4CF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878F85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B29E8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1D2A573" w14:textId="77777777" w:rsidTr="00C26068">
      <w:trPr>
        <w:trHeight w:val="227"/>
      </w:trPr>
      <w:tc>
        <w:tcPr>
          <w:tcW w:w="4074" w:type="dxa"/>
        </w:tcPr>
        <w:p w14:paraId="13DAE94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0344F4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921DEE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2A2BC" w14:textId="77777777" w:rsidR="0050774E" w:rsidRDefault="0050774E" w:rsidP="00A87A54">
      <w:pPr>
        <w:spacing w:after="0" w:line="240" w:lineRule="auto"/>
      </w:pPr>
      <w:r>
        <w:separator/>
      </w:r>
    </w:p>
  </w:footnote>
  <w:footnote w:type="continuationSeparator" w:id="0">
    <w:p w14:paraId="775AA41D" w14:textId="77777777" w:rsidR="0050774E" w:rsidRDefault="0050774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F2165" w14:paraId="2B20A0F9" w14:textId="77777777" w:rsidTr="00C93EBA">
      <w:trPr>
        <w:trHeight w:val="227"/>
      </w:trPr>
      <w:tc>
        <w:tcPr>
          <w:tcW w:w="5534" w:type="dxa"/>
        </w:tcPr>
        <w:p w14:paraId="6C0572E4" w14:textId="77777777" w:rsidR="000F2165" w:rsidRPr="007D73AB" w:rsidRDefault="000F2165">
          <w:pPr>
            <w:pStyle w:val="Sidhuvud"/>
          </w:pPr>
        </w:p>
      </w:tc>
      <w:tc>
        <w:tcPr>
          <w:tcW w:w="3170" w:type="dxa"/>
          <w:vAlign w:val="bottom"/>
        </w:tcPr>
        <w:p w14:paraId="28157A6F" w14:textId="77777777" w:rsidR="000F2165" w:rsidRPr="007D73AB" w:rsidRDefault="000F2165" w:rsidP="00340DE0">
          <w:pPr>
            <w:pStyle w:val="Sidhuvud"/>
          </w:pPr>
        </w:p>
      </w:tc>
      <w:tc>
        <w:tcPr>
          <w:tcW w:w="1134" w:type="dxa"/>
        </w:tcPr>
        <w:p w14:paraId="5B06B37D" w14:textId="77777777" w:rsidR="000F2165" w:rsidRDefault="000F2165" w:rsidP="005A703A">
          <w:pPr>
            <w:pStyle w:val="Sidhuvud"/>
          </w:pPr>
        </w:p>
      </w:tc>
    </w:tr>
    <w:tr w:rsidR="000F2165" w14:paraId="109119D7" w14:textId="77777777" w:rsidTr="00C93EBA">
      <w:trPr>
        <w:trHeight w:val="1928"/>
      </w:trPr>
      <w:tc>
        <w:tcPr>
          <w:tcW w:w="5534" w:type="dxa"/>
        </w:tcPr>
        <w:p w14:paraId="1DCC2CC7" w14:textId="77777777" w:rsidR="000F2165" w:rsidRPr="00340DE0" w:rsidRDefault="000F216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4B0DDA8" wp14:editId="3034411C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CDE8A3C" w14:textId="77777777" w:rsidR="000F2165" w:rsidRPr="00710A6C" w:rsidRDefault="000F2165" w:rsidP="00EE3C0F">
          <w:pPr>
            <w:pStyle w:val="Sidhuvud"/>
            <w:rPr>
              <w:b/>
            </w:rPr>
          </w:pPr>
        </w:p>
        <w:p w14:paraId="406A05A0" w14:textId="77777777" w:rsidR="000F2165" w:rsidRDefault="000F2165" w:rsidP="00EE3C0F">
          <w:pPr>
            <w:pStyle w:val="Sidhuvud"/>
          </w:pPr>
        </w:p>
        <w:p w14:paraId="3E669F32" w14:textId="77777777" w:rsidR="000F2165" w:rsidRDefault="000F2165" w:rsidP="00EE3C0F">
          <w:pPr>
            <w:pStyle w:val="Sidhuvud"/>
          </w:pPr>
        </w:p>
        <w:p w14:paraId="01F6135D" w14:textId="77777777" w:rsidR="000F2165" w:rsidRDefault="000F216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DA0D885ED6C4EEC9B977DC05F379A38"/>
            </w:placeholder>
            <w:dataBinding w:prefixMappings="xmlns:ns0='http://lp/documentinfo/RK' " w:xpath="/ns0:DocumentInfo[1]/ns0:BaseInfo[1]/ns0:Dnr[1]" w:storeItemID="{EA975BF4-EE8B-44A9-9CB2-97BBF5BA12F4}"/>
            <w:text/>
          </w:sdtPr>
          <w:sdtEndPr/>
          <w:sdtContent>
            <w:p w14:paraId="5851943A" w14:textId="272F71C0" w:rsidR="000F2165" w:rsidRDefault="003379F6" w:rsidP="00EE3C0F">
              <w:pPr>
                <w:pStyle w:val="Sidhuvud"/>
              </w:pPr>
              <w:r>
                <w:t>N2021/01</w:t>
              </w:r>
              <w:r w:rsidR="00403172">
                <w:t>255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9B387C428A6498DBC3744F3B5845CB6"/>
            </w:placeholder>
            <w:showingPlcHdr/>
            <w:dataBinding w:prefixMappings="xmlns:ns0='http://lp/documentinfo/RK' " w:xpath="/ns0:DocumentInfo[1]/ns0:BaseInfo[1]/ns0:DocNumber[1]" w:storeItemID="{EA975BF4-EE8B-44A9-9CB2-97BBF5BA12F4}"/>
            <w:text/>
          </w:sdtPr>
          <w:sdtEndPr/>
          <w:sdtContent>
            <w:p w14:paraId="4CB04CD0" w14:textId="71326522" w:rsidR="000F2165" w:rsidRDefault="000F216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27FACF1" w14:textId="77777777" w:rsidR="000F2165" w:rsidRDefault="000F2165" w:rsidP="00EE3C0F">
          <w:pPr>
            <w:pStyle w:val="Sidhuvud"/>
          </w:pPr>
        </w:p>
      </w:tc>
      <w:tc>
        <w:tcPr>
          <w:tcW w:w="1134" w:type="dxa"/>
        </w:tcPr>
        <w:p w14:paraId="171A6A2D" w14:textId="77777777" w:rsidR="000F2165" w:rsidRDefault="000F2165" w:rsidP="0094502D">
          <w:pPr>
            <w:pStyle w:val="Sidhuvud"/>
          </w:pPr>
        </w:p>
        <w:p w14:paraId="6B6804E8" w14:textId="77777777" w:rsidR="000F2165" w:rsidRPr="0094502D" w:rsidRDefault="000F2165" w:rsidP="00EC71A6">
          <w:pPr>
            <w:pStyle w:val="Sidhuvud"/>
          </w:pPr>
        </w:p>
      </w:tc>
    </w:tr>
    <w:tr w:rsidR="000F2165" w14:paraId="71BDDA7E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0BE3578714041B1835C5F81FB44CD02"/>
          </w:placeholder>
        </w:sdtPr>
        <w:sdtEndPr/>
        <w:sdtContent>
          <w:sdt>
            <w:sdtPr>
              <w:alias w:val="SenderText"/>
              <w:tag w:val="ccRKShow_SenderText"/>
              <w:id w:val="329799541"/>
              <w:placeholder>
                <w:docPart w:val="D1AB573C71C4449185D4A3AD3E43973D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3E9320DA" w14:textId="77777777" w:rsidR="00B73525" w:rsidRPr="00774A3A" w:rsidRDefault="00B73525" w:rsidP="00B73525">
                  <w:pPr>
                    <w:pStyle w:val="Sidhuvud"/>
                    <w:rPr>
                      <w:b/>
                    </w:rPr>
                  </w:pPr>
                  <w:r w:rsidRPr="00774A3A">
                    <w:rPr>
                      <w:b/>
                    </w:rPr>
                    <w:t>Näringsdepartementet</w:t>
                  </w:r>
                </w:p>
                <w:p w14:paraId="299913C4" w14:textId="33596DE3" w:rsidR="000F2165" w:rsidRPr="009C7B4A" w:rsidRDefault="00B73525" w:rsidP="00C4506A">
                  <w:pPr>
                    <w:pStyle w:val="Sidhuvud"/>
                  </w:pPr>
                  <w:r w:rsidRPr="00774A3A">
                    <w:t>Näringsministern</w:t>
                  </w:r>
                </w:p>
              </w:tc>
            </w:sdtContent>
          </w:sdt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EC45E1DCA18D43E99E2D7EBA6778570D"/>
            </w:placeholder>
            <w:dataBinding w:prefixMappings="xmlns:ns0='http://lp/documentinfo/RK' " w:xpath="/ns0:DocumentInfo[1]/ns0:BaseInfo[1]/ns0:Recipient[1]" w:storeItemID="{EA975BF4-EE8B-44A9-9CB2-97BBF5BA12F4}"/>
            <w:text w:multiLine="1"/>
          </w:sdtPr>
          <w:sdtEndPr/>
          <w:sdtContent>
            <w:p w14:paraId="709804B1" w14:textId="3EBB0158" w:rsidR="000F2165" w:rsidRDefault="000F2165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12F8E6E0" w14:textId="77777777" w:rsidR="000F2165" w:rsidRDefault="000F2165" w:rsidP="003E6020">
          <w:pPr>
            <w:pStyle w:val="Sidhuvud"/>
          </w:pPr>
        </w:p>
      </w:tc>
    </w:tr>
  </w:tbl>
  <w:p w14:paraId="1B73F9A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5542E11"/>
    <w:multiLevelType w:val="hybridMultilevel"/>
    <w:tmpl w:val="FDE284A8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8209F7"/>
    <w:multiLevelType w:val="hybridMultilevel"/>
    <w:tmpl w:val="DB667F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0E5F15"/>
    <w:multiLevelType w:val="hybridMultilevel"/>
    <w:tmpl w:val="F93E4E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40"/>
  </w:num>
  <w:num w:numId="13">
    <w:abstractNumId w:val="31"/>
  </w:num>
  <w:num w:numId="14">
    <w:abstractNumId w:val="13"/>
  </w:num>
  <w:num w:numId="15">
    <w:abstractNumId w:val="11"/>
  </w:num>
  <w:num w:numId="16">
    <w:abstractNumId w:val="36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41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5"/>
  </w:num>
  <w:num w:numId="32">
    <w:abstractNumId w:val="30"/>
  </w:num>
  <w:num w:numId="33">
    <w:abstractNumId w:val="35"/>
  </w:num>
  <w:num w:numId="34">
    <w:abstractNumId w:val="42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9"/>
  </w:num>
  <w:num w:numId="45">
    <w:abstractNumId w:val="16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65"/>
    <w:rsid w:val="00000290"/>
    <w:rsid w:val="00001068"/>
    <w:rsid w:val="0000412C"/>
    <w:rsid w:val="00004C7C"/>
    <w:rsid w:val="00004D5C"/>
    <w:rsid w:val="00005F68"/>
    <w:rsid w:val="00006CA7"/>
    <w:rsid w:val="00010DA2"/>
    <w:rsid w:val="000128EB"/>
    <w:rsid w:val="00012B00"/>
    <w:rsid w:val="00014EF6"/>
    <w:rsid w:val="00015A75"/>
    <w:rsid w:val="00016730"/>
    <w:rsid w:val="00017197"/>
    <w:rsid w:val="0001725B"/>
    <w:rsid w:val="00020067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250A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0EEE"/>
    <w:rsid w:val="000B1D5B"/>
    <w:rsid w:val="000B544B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165"/>
    <w:rsid w:val="000F2A8A"/>
    <w:rsid w:val="000F3A92"/>
    <w:rsid w:val="000F6462"/>
    <w:rsid w:val="00100F53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C98"/>
    <w:rsid w:val="00126E6B"/>
    <w:rsid w:val="00130EC3"/>
    <w:rsid w:val="001318F5"/>
    <w:rsid w:val="001331B1"/>
    <w:rsid w:val="00134837"/>
    <w:rsid w:val="00135111"/>
    <w:rsid w:val="00142193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535"/>
    <w:rsid w:val="001C5DC9"/>
    <w:rsid w:val="001C6B85"/>
    <w:rsid w:val="001C71A9"/>
    <w:rsid w:val="001D12FC"/>
    <w:rsid w:val="001D4A83"/>
    <w:rsid w:val="001D512F"/>
    <w:rsid w:val="001D761A"/>
    <w:rsid w:val="001E0BD5"/>
    <w:rsid w:val="001E1A13"/>
    <w:rsid w:val="001E20CC"/>
    <w:rsid w:val="001E241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2BBB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3C78"/>
    <w:rsid w:val="00264503"/>
    <w:rsid w:val="00271D00"/>
    <w:rsid w:val="00272753"/>
    <w:rsid w:val="00274AA3"/>
    <w:rsid w:val="00275872"/>
    <w:rsid w:val="00281106"/>
    <w:rsid w:val="00282263"/>
    <w:rsid w:val="00282417"/>
    <w:rsid w:val="00282D27"/>
    <w:rsid w:val="00285BCF"/>
    <w:rsid w:val="00287F0D"/>
    <w:rsid w:val="00292420"/>
    <w:rsid w:val="00296B7A"/>
    <w:rsid w:val="002974DC"/>
    <w:rsid w:val="002A0CB3"/>
    <w:rsid w:val="002A156D"/>
    <w:rsid w:val="002A39EF"/>
    <w:rsid w:val="002A6820"/>
    <w:rsid w:val="002B00E5"/>
    <w:rsid w:val="002B6849"/>
    <w:rsid w:val="002B7AD5"/>
    <w:rsid w:val="002C1D37"/>
    <w:rsid w:val="002C2A30"/>
    <w:rsid w:val="002C4348"/>
    <w:rsid w:val="002C476F"/>
    <w:rsid w:val="002C4C62"/>
    <w:rsid w:val="002C5B48"/>
    <w:rsid w:val="002D014F"/>
    <w:rsid w:val="002D1941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610D"/>
    <w:rsid w:val="00310561"/>
    <w:rsid w:val="0031089D"/>
    <w:rsid w:val="00311D8C"/>
    <w:rsid w:val="00311DBB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19CA"/>
    <w:rsid w:val="003342B4"/>
    <w:rsid w:val="00335468"/>
    <w:rsid w:val="00336CD1"/>
    <w:rsid w:val="003379F6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47F4C"/>
    <w:rsid w:val="003503DD"/>
    <w:rsid w:val="00350696"/>
    <w:rsid w:val="00350C92"/>
    <w:rsid w:val="003542C5"/>
    <w:rsid w:val="00360397"/>
    <w:rsid w:val="00365461"/>
    <w:rsid w:val="00370311"/>
    <w:rsid w:val="00372EF7"/>
    <w:rsid w:val="003763CA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1ADD"/>
    <w:rsid w:val="003E30BD"/>
    <w:rsid w:val="003E38CE"/>
    <w:rsid w:val="003E5A50"/>
    <w:rsid w:val="003E6020"/>
    <w:rsid w:val="003E6B7D"/>
    <w:rsid w:val="003E7CA0"/>
    <w:rsid w:val="003F1F1F"/>
    <w:rsid w:val="003F299F"/>
    <w:rsid w:val="003F2F1D"/>
    <w:rsid w:val="003F59B4"/>
    <w:rsid w:val="003F6B92"/>
    <w:rsid w:val="004008FB"/>
    <w:rsid w:val="0040090E"/>
    <w:rsid w:val="00403172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46DFF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29D5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5693"/>
    <w:rsid w:val="004F6525"/>
    <w:rsid w:val="004F6FE2"/>
    <w:rsid w:val="004F79F2"/>
    <w:rsid w:val="004F7F76"/>
    <w:rsid w:val="00500C8A"/>
    <w:rsid w:val="005011D9"/>
    <w:rsid w:val="0050238B"/>
    <w:rsid w:val="00505905"/>
    <w:rsid w:val="00505ECC"/>
    <w:rsid w:val="0050774E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788C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2128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7C8E"/>
    <w:rsid w:val="00691AEE"/>
    <w:rsid w:val="00694879"/>
    <w:rsid w:val="0069523C"/>
    <w:rsid w:val="006962CA"/>
    <w:rsid w:val="00696A95"/>
    <w:rsid w:val="006A09DA"/>
    <w:rsid w:val="006A1835"/>
    <w:rsid w:val="006A2625"/>
    <w:rsid w:val="006B4A30"/>
    <w:rsid w:val="006B7433"/>
    <w:rsid w:val="006B7569"/>
    <w:rsid w:val="006C28EE"/>
    <w:rsid w:val="006C4FF1"/>
    <w:rsid w:val="006C54F7"/>
    <w:rsid w:val="006C57FA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490A"/>
    <w:rsid w:val="00730EF0"/>
    <w:rsid w:val="00731C75"/>
    <w:rsid w:val="00732599"/>
    <w:rsid w:val="00736E92"/>
    <w:rsid w:val="00737CE8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2D15"/>
    <w:rsid w:val="008860CC"/>
    <w:rsid w:val="00886EEE"/>
    <w:rsid w:val="00887F86"/>
    <w:rsid w:val="00890876"/>
    <w:rsid w:val="00891929"/>
    <w:rsid w:val="00893029"/>
    <w:rsid w:val="0089514A"/>
    <w:rsid w:val="00895C2A"/>
    <w:rsid w:val="008960A6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328A"/>
    <w:rsid w:val="008E65A8"/>
    <w:rsid w:val="008E7137"/>
    <w:rsid w:val="008E77D6"/>
    <w:rsid w:val="009036E7"/>
    <w:rsid w:val="0090605F"/>
    <w:rsid w:val="0091053B"/>
    <w:rsid w:val="00912158"/>
    <w:rsid w:val="00912945"/>
    <w:rsid w:val="009130B7"/>
    <w:rsid w:val="009144EE"/>
    <w:rsid w:val="00915D4C"/>
    <w:rsid w:val="0092181A"/>
    <w:rsid w:val="009279B2"/>
    <w:rsid w:val="00935814"/>
    <w:rsid w:val="00935FB4"/>
    <w:rsid w:val="0094502D"/>
    <w:rsid w:val="00946561"/>
    <w:rsid w:val="00946B39"/>
    <w:rsid w:val="00947013"/>
    <w:rsid w:val="0095062C"/>
    <w:rsid w:val="00955D34"/>
    <w:rsid w:val="009561B3"/>
    <w:rsid w:val="00956EA9"/>
    <w:rsid w:val="00966970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6966"/>
    <w:rsid w:val="009A0866"/>
    <w:rsid w:val="009A1E04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C7B4A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33CE"/>
    <w:rsid w:val="00A2019A"/>
    <w:rsid w:val="00A23493"/>
    <w:rsid w:val="00A2416A"/>
    <w:rsid w:val="00A30E06"/>
    <w:rsid w:val="00A3270B"/>
    <w:rsid w:val="00A333A9"/>
    <w:rsid w:val="00A379E4"/>
    <w:rsid w:val="00A42BC3"/>
    <w:rsid w:val="00A42F07"/>
    <w:rsid w:val="00A43B02"/>
    <w:rsid w:val="00A44946"/>
    <w:rsid w:val="00A46B85"/>
    <w:rsid w:val="00A473C9"/>
    <w:rsid w:val="00A47FC1"/>
    <w:rsid w:val="00A50585"/>
    <w:rsid w:val="00A506F1"/>
    <w:rsid w:val="00A5156E"/>
    <w:rsid w:val="00A53E57"/>
    <w:rsid w:val="00A547EF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029E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D53"/>
    <w:rsid w:val="00AD0E75"/>
    <w:rsid w:val="00AD3A09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45F7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1B50"/>
    <w:rsid w:val="00B640A8"/>
    <w:rsid w:val="00B64962"/>
    <w:rsid w:val="00B66AC0"/>
    <w:rsid w:val="00B71634"/>
    <w:rsid w:val="00B73091"/>
    <w:rsid w:val="00B73525"/>
    <w:rsid w:val="00B75139"/>
    <w:rsid w:val="00B80840"/>
    <w:rsid w:val="00B815FC"/>
    <w:rsid w:val="00B81623"/>
    <w:rsid w:val="00B81A5E"/>
    <w:rsid w:val="00B82A05"/>
    <w:rsid w:val="00B84409"/>
    <w:rsid w:val="00B84E2D"/>
    <w:rsid w:val="00B85D3E"/>
    <w:rsid w:val="00B8746A"/>
    <w:rsid w:val="00B874FB"/>
    <w:rsid w:val="00B90FA7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7C38"/>
    <w:rsid w:val="00BC112B"/>
    <w:rsid w:val="00BC17DF"/>
    <w:rsid w:val="00BC45C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4C72"/>
    <w:rsid w:val="00BE5F95"/>
    <w:rsid w:val="00BE62F6"/>
    <w:rsid w:val="00BE638E"/>
    <w:rsid w:val="00BE6D45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2A95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506A"/>
    <w:rsid w:val="00C461E6"/>
    <w:rsid w:val="00C50045"/>
    <w:rsid w:val="00C50771"/>
    <w:rsid w:val="00C508BE"/>
    <w:rsid w:val="00C55FE8"/>
    <w:rsid w:val="00C57672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9F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0422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5DE5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05B"/>
    <w:rsid w:val="00D021D2"/>
    <w:rsid w:val="00D061BB"/>
    <w:rsid w:val="00D07BE1"/>
    <w:rsid w:val="00D116C0"/>
    <w:rsid w:val="00D13433"/>
    <w:rsid w:val="00D13D8A"/>
    <w:rsid w:val="00D20DA7"/>
    <w:rsid w:val="00D248FA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BCE"/>
    <w:rsid w:val="00D60F51"/>
    <w:rsid w:val="00D65E43"/>
    <w:rsid w:val="00D65FB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5D80"/>
    <w:rsid w:val="00D96717"/>
    <w:rsid w:val="00DA2DBC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3760"/>
    <w:rsid w:val="00DD6409"/>
    <w:rsid w:val="00DE12EC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3A88"/>
    <w:rsid w:val="00E469E4"/>
    <w:rsid w:val="00E475C3"/>
    <w:rsid w:val="00E509B0"/>
    <w:rsid w:val="00E50B11"/>
    <w:rsid w:val="00E54246"/>
    <w:rsid w:val="00E55D8E"/>
    <w:rsid w:val="00E57A61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2EEB"/>
    <w:rsid w:val="00E90CAA"/>
    <w:rsid w:val="00E93339"/>
    <w:rsid w:val="00E96532"/>
    <w:rsid w:val="00E973A0"/>
    <w:rsid w:val="00EA0E7C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3C80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07F68"/>
    <w:rsid w:val="00F102F6"/>
    <w:rsid w:val="00F135CB"/>
    <w:rsid w:val="00F14024"/>
    <w:rsid w:val="00F14FA3"/>
    <w:rsid w:val="00F15DB1"/>
    <w:rsid w:val="00F24297"/>
    <w:rsid w:val="00F2564A"/>
    <w:rsid w:val="00F25761"/>
    <w:rsid w:val="00F259D7"/>
    <w:rsid w:val="00F302AE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2BB"/>
    <w:rsid w:val="00F75024"/>
    <w:rsid w:val="00F77A87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2439"/>
    <w:rsid w:val="00FC7600"/>
    <w:rsid w:val="00FC77E9"/>
    <w:rsid w:val="00FD0B7B"/>
    <w:rsid w:val="00FD1A46"/>
    <w:rsid w:val="00FD4C08"/>
    <w:rsid w:val="00FE1173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4106980"/>
  <w15:docId w15:val="{870228A0-8263-4B2E-890D-FEA9625A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zkcb">
    <w:name w:val="_2zkcb"/>
    <w:basedOn w:val="Normal"/>
    <w:rsid w:val="00ED3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DA0D885ED6C4EEC9B977DC05F379A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11A190-70C7-447B-B056-3F81263C466B}"/>
      </w:docPartPr>
      <w:docPartBody>
        <w:p w:rsidR="00546490" w:rsidRDefault="009E49F6" w:rsidP="009E49F6">
          <w:pPr>
            <w:pStyle w:val="FDA0D885ED6C4EEC9B977DC05F379A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B387C428A6498DBC3744F3B5845C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80185D-FCC0-41BE-8494-5EF3F815BFDE}"/>
      </w:docPartPr>
      <w:docPartBody>
        <w:p w:rsidR="00546490" w:rsidRDefault="009E49F6" w:rsidP="009E49F6">
          <w:pPr>
            <w:pStyle w:val="19B387C428A6498DBC3744F3B5845CB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BE3578714041B1835C5F81FB44CD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61C298-3F2E-420D-BD2D-11CD9C1452EA}"/>
      </w:docPartPr>
      <w:docPartBody>
        <w:p w:rsidR="00546490" w:rsidRDefault="009E49F6" w:rsidP="009E49F6">
          <w:pPr>
            <w:pStyle w:val="A0BE3578714041B1835C5F81FB44CD0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45E1DCA18D43E99E2D7EBA677857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AF4D7F-3265-4CCD-987D-DD79417E0826}"/>
      </w:docPartPr>
      <w:docPartBody>
        <w:p w:rsidR="00546490" w:rsidRDefault="009E49F6" w:rsidP="009E49F6">
          <w:pPr>
            <w:pStyle w:val="EC45E1DCA18D43E99E2D7EBA677857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8FC4FA5DA9447294F9A1E5AAEE99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3F761A-1E1C-422F-9BD9-005CFFAB7528}"/>
      </w:docPartPr>
      <w:docPartBody>
        <w:p w:rsidR="00546490" w:rsidRDefault="009E49F6" w:rsidP="009E49F6">
          <w:pPr>
            <w:pStyle w:val="1E8FC4FA5DA9447294F9A1E5AAEE997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1AB573C71C4449185D4A3AD3E4397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B2D785-0C0B-4633-A970-D4BFAE0A74BD}"/>
      </w:docPartPr>
      <w:docPartBody>
        <w:p w:rsidR="00694D7F" w:rsidRDefault="007B1B3D" w:rsidP="007B1B3D">
          <w:pPr>
            <w:pStyle w:val="D1AB573C71C4449185D4A3AD3E43973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F6"/>
    <w:rsid w:val="00546490"/>
    <w:rsid w:val="00694D7F"/>
    <w:rsid w:val="006B4B01"/>
    <w:rsid w:val="007B1B3D"/>
    <w:rsid w:val="009E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134DC39907D4A318245CE01919F0BB4">
    <w:name w:val="9134DC39907D4A318245CE01919F0BB4"/>
    <w:rsid w:val="009E49F6"/>
  </w:style>
  <w:style w:type="character" w:styleId="Platshllartext">
    <w:name w:val="Placeholder Text"/>
    <w:basedOn w:val="Standardstycketeckensnitt"/>
    <w:uiPriority w:val="99"/>
    <w:semiHidden/>
    <w:rsid w:val="007B1B3D"/>
    <w:rPr>
      <w:noProof w:val="0"/>
      <w:color w:val="808080"/>
    </w:rPr>
  </w:style>
  <w:style w:type="paragraph" w:customStyle="1" w:styleId="58E0618AD0604C54BA376AD51E7EE2C3">
    <w:name w:val="58E0618AD0604C54BA376AD51E7EE2C3"/>
    <w:rsid w:val="009E49F6"/>
  </w:style>
  <w:style w:type="paragraph" w:customStyle="1" w:styleId="722DA28560C346BEA79DE9B7763D4868">
    <w:name w:val="722DA28560C346BEA79DE9B7763D4868"/>
    <w:rsid w:val="009E49F6"/>
  </w:style>
  <w:style w:type="paragraph" w:customStyle="1" w:styleId="4034E8C291454DD6BB796E62A3669EAA">
    <w:name w:val="4034E8C291454DD6BB796E62A3669EAA"/>
    <w:rsid w:val="009E49F6"/>
  </w:style>
  <w:style w:type="paragraph" w:customStyle="1" w:styleId="FDA0D885ED6C4EEC9B977DC05F379A38">
    <w:name w:val="FDA0D885ED6C4EEC9B977DC05F379A38"/>
    <w:rsid w:val="009E49F6"/>
  </w:style>
  <w:style w:type="paragraph" w:customStyle="1" w:styleId="19B387C428A6498DBC3744F3B5845CB6">
    <w:name w:val="19B387C428A6498DBC3744F3B5845CB6"/>
    <w:rsid w:val="009E49F6"/>
  </w:style>
  <w:style w:type="paragraph" w:customStyle="1" w:styleId="ACBF72E4BD1D42D19B919043B6C1EF5F">
    <w:name w:val="ACBF72E4BD1D42D19B919043B6C1EF5F"/>
    <w:rsid w:val="009E49F6"/>
  </w:style>
  <w:style w:type="paragraph" w:customStyle="1" w:styleId="D32F2F317E2C4632A8A19646D89C90A3">
    <w:name w:val="D32F2F317E2C4632A8A19646D89C90A3"/>
    <w:rsid w:val="009E49F6"/>
  </w:style>
  <w:style w:type="paragraph" w:customStyle="1" w:styleId="A516CB9D491C48268035D14A3CA5A740">
    <w:name w:val="A516CB9D491C48268035D14A3CA5A740"/>
    <w:rsid w:val="009E49F6"/>
  </w:style>
  <w:style w:type="paragraph" w:customStyle="1" w:styleId="A0BE3578714041B1835C5F81FB44CD02">
    <w:name w:val="A0BE3578714041B1835C5F81FB44CD02"/>
    <w:rsid w:val="009E49F6"/>
  </w:style>
  <w:style w:type="paragraph" w:customStyle="1" w:styleId="EC45E1DCA18D43E99E2D7EBA6778570D">
    <w:name w:val="EC45E1DCA18D43E99E2D7EBA6778570D"/>
    <w:rsid w:val="009E49F6"/>
  </w:style>
  <w:style w:type="paragraph" w:customStyle="1" w:styleId="19B387C428A6498DBC3744F3B5845CB61">
    <w:name w:val="19B387C428A6498DBC3744F3B5845CB61"/>
    <w:rsid w:val="009E49F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0BE3578714041B1835C5F81FB44CD021">
    <w:name w:val="A0BE3578714041B1835C5F81FB44CD021"/>
    <w:rsid w:val="009E49F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58DEA88793E45E6B5D767E068C5D499">
    <w:name w:val="858DEA88793E45E6B5D767E068C5D499"/>
    <w:rsid w:val="009E49F6"/>
  </w:style>
  <w:style w:type="paragraph" w:customStyle="1" w:styleId="0B57E85B6F4A4D76A202941AEA1A4F2F">
    <w:name w:val="0B57E85B6F4A4D76A202941AEA1A4F2F"/>
    <w:rsid w:val="009E49F6"/>
  </w:style>
  <w:style w:type="paragraph" w:customStyle="1" w:styleId="7CB2FF672FF8467893416C44CD8B6962">
    <w:name w:val="7CB2FF672FF8467893416C44CD8B6962"/>
    <w:rsid w:val="009E49F6"/>
  </w:style>
  <w:style w:type="paragraph" w:customStyle="1" w:styleId="8D2EBDFE03344A7290C2AA64AF34F503">
    <w:name w:val="8D2EBDFE03344A7290C2AA64AF34F503"/>
    <w:rsid w:val="009E49F6"/>
  </w:style>
  <w:style w:type="paragraph" w:customStyle="1" w:styleId="7920A8D51B5C490C916DA92E8C9C4CD5">
    <w:name w:val="7920A8D51B5C490C916DA92E8C9C4CD5"/>
    <w:rsid w:val="009E49F6"/>
  </w:style>
  <w:style w:type="paragraph" w:customStyle="1" w:styleId="1E8FC4FA5DA9447294F9A1E5AAEE9974">
    <w:name w:val="1E8FC4FA5DA9447294F9A1E5AAEE9974"/>
    <w:rsid w:val="009E49F6"/>
  </w:style>
  <w:style w:type="paragraph" w:customStyle="1" w:styleId="60B52090F9D34F13A9166DA89C1DE8C0">
    <w:name w:val="60B52090F9D34F13A9166DA89C1DE8C0"/>
    <w:rsid w:val="009E49F6"/>
  </w:style>
  <w:style w:type="paragraph" w:customStyle="1" w:styleId="D1AB573C71C4449185D4A3AD3E43973D">
    <w:name w:val="D1AB573C71C4449185D4A3AD3E43973D"/>
    <w:rsid w:val="007B1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09E6E180E4D804E9B0F6204013BB9DA" ma:contentTypeVersion="18" ma:contentTypeDescription="Skapa nytt dokument med möjlighet att välja RK-mall" ma:contentTypeScope="" ma:versionID="611dc0b775a98f03e1f499565affcce7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9c9941df-7074-4a92-bf99-225d24d78d61" xmlns:ns6="35670e95-d5a3-4c2b-9f0d-a339565e4e06" targetNamespace="http://schemas.microsoft.com/office/2006/metadata/properties" ma:root="true" ma:fieldsID="4a15480d31b820ed53d9cee91d61c299" ns2:_="" ns4:_="" ns5:_="" ns6:_="">
    <xsd:import namespace="4e9c2f0c-7bf8-49af-8356-cbf363fc78a7"/>
    <xsd:import namespace="cc625d36-bb37-4650-91b9-0c96159295ba"/>
    <xsd:import namespace="9c9941df-7074-4a92-bf99-225d24d78d61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13c2077e-d2e0-4a80-9a34-d07abfa760e3}" ma:internalName="TaxCatchAll" ma:showField="CatchAllData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2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2021-04-27T00:00:00</HeaderDate>
    <Office/>
    <Dnr>N2021/01255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63fcfc86-4e50-4d0c-97d4-4a3c316b53c1</RD_Svarsid>
  </documentManagement>
</p:properties>
</file>

<file path=customXml/itemProps1.xml><?xml version="1.0" encoding="utf-8"?>
<ds:datastoreItem xmlns:ds="http://schemas.openxmlformats.org/officeDocument/2006/customXml" ds:itemID="{A9BAC598-CF4A-4EAD-89EA-8AD1AB7669BE}"/>
</file>

<file path=customXml/itemProps2.xml><?xml version="1.0" encoding="utf-8"?>
<ds:datastoreItem xmlns:ds="http://schemas.openxmlformats.org/officeDocument/2006/customXml" ds:itemID="{19CB8E9D-4DC1-4EB0-883B-A47E15AE233E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594D2FF-139E-4C74-9AB6-16ABBB29B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9CB8E9D-4DC1-4EB0-883B-A47E15AE233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42F48FB-475A-4B4F-B0FE-284EADAA9FD8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EA975BF4-EE8B-44A9-9CB2-97BBF5BA12F4}"/>
</file>

<file path=customXml/itemProps8.xml><?xml version="1.0" encoding="utf-8"?>
<ds:datastoreItem xmlns:ds="http://schemas.openxmlformats.org/officeDocument/2006/customXml" ds:itemID="{FA6C243A-D5D6-4B5B-B291-8A8EA5B302A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2520 av Markus Wiechel (SD) Regler för coronastöd.docx</dc:title>
  <dc:subject/>
  <dc:creator>Luis Barturén</dc:creator>
  <cp:keywords/>
  <dc:description/>
  <cp:lastModifiedBy>Drenushe Januzi</cp:lastModifiedBy>
  <cp:revision>9</cp:revision>
  <dcterms:created xsi:type="dcterms:W3CDTF">2021-04-20T12:59:00Z</dcterms:created>
  <dcterms:modified xsi:type="dcterms:W3CDTF">2021-04-27T12:14:00Z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be5dea9e-33a9-4c5c-b59f-fe19a9afb617</vt:lpwstr>
  </property>
  <property fmtid="{D5CDD505-2E9C-101B-9397-08002B2CF9AE}" pid="6" name="ActivityCategory">
    <vt:lpwstr/>
  </property>
</Properties>
</file>