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E2024" w14:textId="77777777" w:rsidR="00972CDD" w:rsidRDefault="00972CDD" w:rsidP="00DA0661">
      <w:pPr>
        <w:pStyle w:val="Rubrik"/>
      </w:pPr>
      <w:bookmarkStart w:id="0" w:name="Start"/>
      <w:bookmarkEnd w:id="0"/>
      <w:r>
        <w:t>Svar på fråga 2020/21:1322 av Jimmy Ståhl (SD)</w:t>
      </w:r>
      <w:r>
        <w:br/>
        <w:t>Sveriges ansökningar från EU:s infrastrukturfond</w:t>
      </w:r>
    </w:p>
    <w:p w14:paraId="02B3F613" w14:textId="3B52CDF6" w:rsidR="00972CDD" w:rsidRDefault="00972CDD" w:rsidP="002749F7">
      <w:pPr>
        <w:pStyle w:val="Brdtext"/>
      </w:pPr>
      <w:r>
        <w:t xml:space="preserve">Jimmy Ståhl har </w:t>
      </w:r>
      <w:r w:rsidR="00045CC1">
        <w:t xml:space="preserve">frågat mig angående hur Sverige utnyttjar </w:t>
      </w:r>
      <w:r w:rsidR="008F6BFF">
        <w:t>EU:s infrastrukturfond</w:t>
      </w:r>
      <w:r w:rsidR="006A6DA0">
        <w:t xml:space="preserve">. </w:t>
      </w:r>
    </w:p>
    <w:p w14:paraId="4CF3E715" w14:textId="758F3AE6" w:rsidR="007F5599" w:rsidRDefault="00D41971" w:rsidP="002749F7">
      <w:pPr>
        <w:pStyle w:val="Brdtext"/>
      </w:pPr>
      <w:r w:rsidRPr="00D41971">
        <w:t>Det transeuropeiska transportnätet (TEN-T) är ett trafikslagsövergripande nät</w:t>
      </w:r>
      <w:r w:rsidR="00921040">
        <w:t>verk</w:t>
      </w:r>
      <w:r w:rsidRPr="00D41971">
        <w:t xml:space="preserve"> inom EU och </w:t>
      </w:r>
      <w:r w:rsidR="00256C02">
        <w:t>a</w:t>
      </w:r>
      <w:r w:rsidRPr="00D41971">
        <w:t>ngränsande länder</w:t>
      </w:r>
      <w:r>
        <w:t xml:space="preserve">. </w:t>
      </w:r>
      <w:r w:rsidR="00775FAD">
        <w:t xml:space="preserve">Sverige ligger väl till för att uppfylla de åtaganden som vi har förbundit oss </w:t>
      </w:r>
      <w:r w:rsidR="00921040">
        <w:t xml:space="preserve">till </w:t>
      </w:r>
      <w:r w:rsidR="00775FAD">
        <w:t>vad gäller färdigställande av nätverken</w:t>
      </w:r>
      <w:r w:rsidR="003663F8">
        <w:t xml:space="preserve"> till år 2030 (stomnätet) och 2050 (övergripande nätet)</w:t>
      </w:r>
      <w:r w:rsidR="00775FAD">
        <w:t>.</w:t>
      </w:r>
      <w:r w:rsidR="00256C02">
        <w:t xml:space="preserve"> </w:t>
      </w:r>
      <w:r>
        <w:t xml:space="preserve">Till stöd för genomförande av nätverket </w:t>
      </w:r>
      <w:r w:rsidR="0075383F">
        <w:t>finns det finansiella instrumentet Fonden för ett sammanlänkat Europa</w:t>
      </w:r>
      <w:r w:rsidR="005D7480">
        <w:t>, FSE</w:t>
      </w:r>
      <w:r w:rsidR="0075383F">
        <w:t xml:space="preserve"> (</w:t>
      </w:r>
      <w:proofErr w:type="spellStart"/>
      <w:r w:rsidR="005D7480">
        <w:t>Connecting</w:t>
      </w:r>
      <w:proofErr w:type="spellEnd"/>
      <w:r w:rsidR="005D7480">
        <w:t xml:space="preserve"> </w:t>
      </w:r>
      <w:proofErr w:type="spellStart"/>
      <w:r w:rsidR="005D7480">
        <w:t>Europe</w:t>
      </w:r>
      <w:proofErr w:type="spellEnd"/>
      <w:r w:rsidR="005D7480">
        <w:t xml:space="preserve"> </w:t>
      </w:r>
      <w:proofErr w:type="spellStart"/>
      <w:r w:rsidR="005D7480">
        <w:t>Facility</w:t>
      </w:r>
      <w:proofErr w:type="spellEnd"/>
      <w:r w:rsidR="005D7480">
        <w:t xml:space="preserve"> </w:t>
      </w:r>
      <w:r w:rsidR="00045CC1">
        <w:t>–</w:t>
      </w:r>
      <w:r w:rsidR="005D7480">
        <w:t xml:space="preserve"> CEF)</w:t>
      </w:r>
      <w:r w:rsidR="0075383F">
        <w:t xml:space="preserve">. </w:t>
      </w:r>
      <w:r w:rsidR="00256C02">
        <w:t xml:space="preserve">Vid ansökningar om medfinansiering </w:t>
      </w:r>
      <w:r w:rsidR="006A18D9">
        <w:t xml:space="preserve">bedöms </w:t>
      </w:r>
      <w:r w:rsidR="007F5599">
        <w:t xml:space="preserve">bl.a. </w:t>
      </w:r>
      <w:r w:rsidR="0067767D">
        <w:t xml:space="preserve">hur högt </w:t>
      </w:r>
      <w:r w:rsidR="007F5599">
        <w:t xml:space="preserve">det gemensamma EU-värde </w:t>
      </w:r>
      <w:r w:rsidR="003663F8">
        <w:t xml:space="preserve">är </w:t>
      </w:r>
      <w:r w:rsidR="007F5599">
        <w:t>som projekten bidrar med</w:t>
      </w:r>
      <w:r w:rsidR="00A4640F">
        <w:t>.</w:t>
      </w:r>
      <w:r w:rsidR="007F5599">
        <w:t xml:space="preserve"> </w:t>
      </w:r>
    </w:p>
    <w:p w14:paraId="43F4E29A" w14:textId="565E8808" w:rsidR="004A616E" w:rsidRDefault="00256C02" w:rsidP="004A616E">
      <w:pPr>
        <w:pStyle w:val="Brdtext"/>
      </w:pPr>
      <w:r>
        <w:t>Marknadsföring av utlysningar och handläggning av a</w:t>
      </w:r>
      <w:r w:rsidR="00E44B90">
        <w:t>n</w:t>
      </w:r>
      <w:r>
        <w:t xml:space="preserve">sökningar sker i huvudsak genom ett av </w:t>
      </w:r>
      <w:r w:rsidR="005D7480">
        <w:t>Trafikverket</w:t>
      </w:r>
      <w:r>
        <w:t xml:space="preserve"> särskilt upprättat kansli.</w:t>
      </w:r>
      <w:r w:rsidR="007F5599">
        <w:t xml:space="preserve"> </w:t>
      </w:r>
      <w:r w:rsidR="005D7480">
        <w:t xml:space="preserve">Modellen har varit framgångsrik och såväl EU som ett flertal andra länder har varit intresserade av upplägget. Ett </w:t>
      </w:r>
      <w:r w:rsidR="0067767D">
        <w:t xml:space="preserve">kvitto </w:t>
      </w:r>
      <w:r w:rsidR="005D7480">
        <w:t xml:space="preserve">på detta är att Sverige </w:t>
      </w:r>
      <w:r w:rsidR="004A616E">
        <w:t>för närvarande</w:t>
      </w:r>
      <w:r w:rsidR="0067767D">
        <w:t xml:space="preserve"> har </w:t>
      </w:r>
      <w:r w:rsidR="005D7480">
        <w:t xml:space="preserve">partners i närmare 70 av de strax över 600 </w:t>
      </w:r>
      <w:r w:rsidR="00775FAD">
        <w:t xml:space="preserve">öppna </w:t>
      </w:r>
      <w:r w:rsidR="005D7480">
        <w:t xml:space="preserve">projekt som har medgivits medfinansiering genom fonden. </w:t>
      </w:r>
      <w:r w:rsidR="00174931" w:rsidRPr="00174931">
        <w:t>Att göra en jämförelse med ett enskilt medlemsland som Jimmy Stå</w:t>
      </w:r>
      <w:r w:rsidR="00174931">
        <w:t>hl</w:t>
      </w:r>
      <w:r w:rsidR="00174931" w:rsidRPr="00174931">
        <w:t xml:space="preserve"> gör är i grunden missvisande, men en intressant iakttagelse </w:t>
      </w:r>
      <w:r w:rsidR="007855D3">
        <w:t xml:space="preserve">trots det är </w:t>
      </w:r>
      <w:r w:rsidR="00174931" w:rsidRPr="00174931">
        <w:t xml:space="preserve">att Danmark </w:t>
      </w:r>
      <w:r w:rsidR="007855D3">
        <w:t xml:space="preserve">i jämförelse </w:t>
      </w:r>
      <w:r w:rsidR="00174931" w:rsidRPr="00174931">
        <w:t>har partners i omkring 35 projekt.</w:t>
      </w:r>
      <w:r w:rsidR="00174931">
        <w:t xml:space="preserve"> </w:t>
      </w:r>
      <w:r w:rsidR="004A616E">
        <w:t xml:space="preserve">Jag gläds med Danmark </w:t>
      </w:r>
      <w:r w:rsidR="008706EB">
        <w:t>men</w:t>
      </w:r>
      <w:r w:rsidR="00BC5E05">
        <w:t xml:space="preserve"> </w:t>
      </w:r>
      <w:r w:rsidR="004A616E">
        <w:t xml:space="preserve">konstaterar </w:t>
      </w:r>
      <w:r w:rsidR="00415D30">
        <w:t xml:space="preserve">samtidigt </w:t>
      </w:r>
      <w:r w:rsidR="004A616E">
        <w:t xml:space="preserve">att tilldelningen </w:t>
      </w:r>
      <w:r w:rsidR="00415D30">
        <w:t xml:space="preserve">av medel från EU </w:t>
      </w:r>
      <w:r w:rsidR="004A616E">
        <w:t xml:space="preserve">till </w:t>
      </w:r>
      <w:r w:rsidR="00BC5E05">
        <w:t xml:space="preserve">det dansk-tyska </w:t>
      </w:r>
      <w:r w:rsidR="004A616E">
        <w:t>tunnelbygget under Fehmarn</w:t>
      </w:r>
      <w:r w:rsidR="00A52F43">
        <w:t xml:space="preserve"> Bält</w:t>
      </w:r>
      <w:r w:rsidR="00415D30">
        <w:t xml:space="preserve"> står för den </w:t>
      </w:r>
      <w:r w:rsidR="00D13DAD">
        <w:t xml:space="preserve">klart </w:t>
      </w:r>
      <w:r w:rsidR="00415D30">
        <w:t xml:space="preserve">största delen av de medel som danska partners fått ta del av de senaste åren. I det sammanhanget får vi inte glömma bort att </w:t>
      </w:r>
      <w:r w:rsidR="00045CC1" w:rsidRPr="00045CC1">
        <w:t xml:space="preserve">tunnelbygget under </w:t>
      </w:r>
      <w:r w:rsidR="00415D30">
        <w:t>Fehmarn</w:t>
      </w:r>
      <w:r w:rsidR="00A52F43">
        <w:t xml:space="preserve"> Bält</w:t>
      </w:r>
      <w:r w:rsidR="00415D30">
        <w:t xml:space="preserve"> också är ett </w:t>
      </w:r>
      <w:r w:rsidR="00A52F43">
        <w:t xml:space="preserve">betydelsefullt </w:t>
      </w:r>
      <w:r w:rsidR="00415D30">
        <w:t xml:space="preserve">projekt för Sveriges </w:t>
      </w:r>
      <w:r w:rsidR="00A90354">
        <w:t xml:space="preserve">tillgång </w:t>
      </w:r>
      <w:r w:rsidR="00415D30">
        <w:t>till kontinenten och övriga medlemsstater.</w:t>
      </w:r>
      <w:r w:rsidR="00D13DAD">
        <w:t xml:space="preserve"> </w:t>
      </w:r>
      <w:r w:rsidR="00A833BA">
        <w:t>Fehmarn Bält</w:t>
      </w:r>
      <w:r w:rsidR="00D13DAD">
        <w:t xml:space="preserve"> är ett bra exempel på hur ett projekt kan bidra till att knyta ihop Europa</w:t>
      </w:r>
      <w:r w:rsidR="00336D93">
        <w:t xml:space="preserve"> och </w:t>
      </w:r>
      <w:r w:rsidR="006B35FD">
        <w:t>det är noterbart</w:t>
      </w:r>
      <w:r w:rsidR="00454513">
        <w:t xml:space="preserve"> </w:t>
      </w:r>
      <w:r w:rsidR="00336D93">
        <w:t xml:space="preserve">att Jimmy Ståhl ser de många fördelar som ett </w:t>
      </w:r>
      <w:r w:rsidR="00E44B90">
        <w:t xml:space="preserve">EU </w:t>
      </w:r>
      <w:r w:rsidR="00336D93">
        <w:t>medlemskap för med sig.</w:t>
      </w:r>
    </w:p>
    <w:p w14:paraId="24A613DA" w14:textId="32073968" w:rsidR="00D41971" w:rsidRDefault="007F5599" w:rsidP="002749F7">
      <w:pPr>
        <w:pStyle w:val="Brdtext"/>
      </w:pPr>
      <w:r>
        <w:t>Det är</w:t>
      </w:r>
      <w:r w:rsidR="00A4640F">
        <w:t xml:space="preserve"> </w:t>
      </w:r>
      <w:r>
        <w:t xml:space="preserve">viktigt att klargöra att det </w:t>
      </w:r>
      <w:r w:rsidR="00921040">
        <w:t xml:space="preserve">inte är Sverige som medlemsland utan </w:t>
      </w:r>
      <w:r w:rsidR="004A616E">
        <w:t xml:space="preserve">enskilda projekt som står bakom ansökningar till </w:t>
      </w:r>
      <w:r w:rsidR="00921040">
        <w:t>F</w:t>
      </w:r>
      <w:r w:rsidR="004A616E">
        <w:t>onden</w:t>
      </w:r>
      <w:r w:rsidR="00921040">
        <w:t xml:space="preserve"> för ett sammanlänkat Europa</w:t>
      </w:r>
      <w:r w:rsidR="004A616E">
        <w:t>, men att regeringen efter förslag från Trafikverket och deras granskning tillstyrker dessa.</w:t>
      </w:r>
      <w:r w:rsidR="00FC73AA">
        <w:t xml:space="preserve"> </w:t>
      </w:r>
      <w:r w:rsidR="004A616E">
        <w:t xml:space="preserve">   </w:t>
      </w:r>
      <w:r w:rsidR="005D7480">
        <w:t xml:space="preserve">   </w:t>
      </w:r>
    </w:p>
    <w:p w14:paraId="125446DF" w14:textId="77777777" w:rsidR="00972CDD" w:rsidRDefault="00972C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3153B4E48654A35844A8BE2A603E8C9"/>
          </w:placeholder>
          <w:dataBinding w:prefixMappings="xmlns:ns0='http://lp/documentinfo/RK' " w:xpath="/ns0:DocumentInfo[1]/ns0:BaseInfo[1]/ns0:HeaderDate[1]" w:storeItemID="{3B6DCCA8-63EB-4A8D-9348-06AAE904810A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462FA716" w14:textId="77777777" w:rsidR="00972CDD" w:rsidRDefault="00972CDD" w:rsidP="004E7A8F">
      <w:pPr>
        <w:pStyle w:val="Brdtextutanavstnd"/>
      </w:pPr>
    </w:p>
    <w:p w14:paraId="2D29DB2C" w14:textId="77777777" w:rsidR="00972CDD" w:rsidRDefault="00972CDD" w:rsidP="004E7A8F">
      <w:pPr>
        <w:pStyle w:val="Brdtextutanavstnd"/>
      </w:pPr>
    </w:p>
    <w:p w14:paraId="39C9FB34" w14:textId="77777777" w:rsidR="00972CDD" w:rsidRDefault="00972CDD" w:rsidP="004E7A8F">
      <w:pPr>
        <w:pStyle w:val="Brdtextutanavstnd"/>
      </w:pPr>
    </w:p>
    <w:p w14:paraId="14B6DA07" w14:textId="77777777" w:rsidR="00972CDD" w:rsidRDefault="00972CDD" w:rsidP="00422A41">
      <w:pPr>
        <w:pStyle w:val="Brdtext"/>
      </w:pPr>
      <w:r>
        <w:t>Tomas Eneroth</w:t>
      </w:r>
    </w:p>
    <w:p w14:paraId="45D6F3BE" w14:textId="77777777" w:rsidR="00972CDD" w:rsidRPr="00DB48AB" w:rsidRDefault="00972CDD" w:rsidP="00DB48AB">
      <w:pPr>
        <w:pStyle w:val="Brdtext"/>
      </w:pPr>
    </w:p>
    <w:sectPr w:rsidR="00972CD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FB0B5" w14:textId="77777777" w:rsidR="00E85F88" w:rsidRDefault="00E85F88" w:rsidP="00A87A54">
      <w:pPr>
        <w:spacing w:after="0" w:line="240" w:lineRule="auto"/>
      </w:pPr>
      <w:r>
        <w:separator/>
      </w:r>
    </w:p>
  </w:endnote>
  <w:endnote w:type="continuationSeparator" w:id="0">
    <w:p w14:paraId="558DA47C" w14:textId="77777777" w:rsidR="00E85F88" w:rsidRDefault="00E85F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9E35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A1C2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5F21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70B1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850D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948A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94D3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5283B0" w14:textId="77777777" w:rsidTr="00C26068">
      <w:trPr>
        <w:trHeight w:val="227"/>
      </w:trPr>
      <w:tc>
        <w:tcPr>
          <w:tcW w:w="4074" w:type="dxa"/>
        </w:tcPr>
        <w:p w14:paraId="16A2FB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9F96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92CA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A42A2" w14:textId="77777777" w:rsidR="00E85F88" w:rsidRDefault="00E85F88" w:rsidP="00A87A54">
      <w:pPr>
        <w:spacing w:after="0" w:line="240" w:lineRule="auto"/>
      </w:pPr>
      <w:r>
        <w:separator/>
      </w:r>
    </w:p>
  </w:footnote>
  <w:footnote w:type="continuationSeparator" w:id="0">
    <w:p w14:paraId="534FC3B5" w14:textId="77777777" w:rsidR="00E85F88" w:rsidRDefault="00E85F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2CDD" w14:paraId="3FB82F7D" w14:textId="77777777" w:rsidTr="00C93EBA">
      <w:trPr>
        <w:trHeight w:val="227"/>
      </w:trPr>
      <w:tc>
        <w:tcPr>
          <w:tcW w:w="5534" w:type="dxa"/>
        </w:tcPr>
        <w:p w14:paraId="1BB4EBD7" w14:textId="77777777" w:rsidR="00972CDD" w:rsidRPr="007D73AB" w:rsidRDefault="00972CDD">
          <w:pPr>
            <w:pStyle w:val="Sidhuvud"/>
          </w:pPr>
        </w:p>
      </w:tc>
      <w:tc>
        <w:tcPr>
          <w:tcW w:w="3170" w:type="dxa"/>
          <w:vAlign w:val="bottom"/>
        </w:tcPr>
        <w:p w14:paraId="06C848C9" w14:textId="77777777" w:rsidR="00972CDD" w:rsidRPr="007D73AB" w:rsidRDefault="00972CDD" w:rsidP="00340DE0">
          <w:pPr>
            <w:pStyle w:val="Sidhuvud"/>
          </w:pPr>
        </w:p>
      </w:tc>
      <w:tc>
        <w:tcPr>
          <w:tcW w:w="1134" w:type="dxa"/>
        </w:tcPr>
        <w:p w14:paraId="4C9D0AE7" w14:textId="77777777" w:rsidR="00972CDD" w:rsidRDefault="00972CDD" w:rsidP="005A703A">
          <w:pPr>
            <w:pStyle w:val="Sidhuvud"/>
          </w:pPr>
        </w:p>
      </w:tc>
    </w:tr>
    <w:tr w:rsidR="00972CDD" w14:paraId="405B308D" w14:textId="77777777" w:rsidTr="00C93EBA">
      <w:trPr>
        <w:trHeight w:val="1928"/>
      </w:trPr>
      <w:tc>
        <w:tcPr>
          <w:tcW w:w="5534" w:type="dxa"/>
        </w:tcPr>
        <w:p w14:paraId="180293A6" w14:textId="77777777" w:rsidR="00972CDD" w:rsidRPr="00340DE0" w:rsidRDefault="00972C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3C85D8" wp14:editId="23E7A11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E6F47D" w14:textId="77777777" w:rsidR="00972CDD" w:rsidRPr="00710A6C" w:rsidRDefault="00972CDD" w:rsidP="00EE3C0F">
          <w:pPr>
            <w:pStyle w:val="Sidhuvud"/>
            <w:rPr>
              <w:b/>
            </w:rPr>
          </w:pPr>
        </w:p>
        <w:p w14:paraId="783E2730" w14:textId="77777777" w:rsidR="00972CDD" w:rsidRDefault="00972CDD" w:rsidP="00EE3C0F">
          <w:pPr>
            <w:pStyle w:val="Sidhuvud"/>
          </w:pPr>
        </w:p>
        <w:p w14:paraId="03725D18" w14:textId="77777777" w:rsidR="00972CDD" w:rsidRDefault="00972CDD" w:rsidP="00EE3C0F">
          <w:pPr>
            <w:pStyle w:val="Sidhuvud"/>
          </w:pPr>
        </w:p>
        <w:p w14:paraId="556A108C" w14:textId="77777777" w:rsidR="00972CDD" w:rsidRDefault="00972C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92A48DAEA44B14BE721E5E4F20D4DE"/>
            </w:placeholder>
            <w:dataBinding w:prefixMappings="xmlns:ns0='http://lp/documentinfo/RK' " w:xpath="/ns0:DocumentInfo[1]/ns0:BaseInfo[1]/ns0:Dnr[1]" w:storeItemID="{3B6DCCA8-63EB-4A8D-9348-06AAE904810A}"/>
            <w:text/>
          </w:sdtPr>
          <w:sdtEndPr/>
          <w:sdtContent>
            <w:p w14:paraId="6109B8DA" w14:textId="77777777" w:rsidR="00972CDD" w:rsidRDefault="00D4551D" w:rsidP="00EE3C0F">
              <w:pPr>
                <w:pStyle w:val="Sidhuvud"/>
              </w:pPr>
              <w:r>
                <w:t>I2021/00157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01CDD599DB48928ABEA758011E5016"/>
            </w:placeholder>
            <w:showingPlcHdr/>
            <w:dataBinding w:prefixMappings="xmlns:ns0='http://lp/documentinfo/RK' " w:xpath="/ns0:DocumentInfo[1]/ns0:BaseInfo[1]/ns0:DocNumber[1]" w:storeItemID="{3B6DCCA8-63EB-4A8D-9348-06AAE904810A}"/>
            <w:text/>
          </w:sdtPr>
          <w:sdtEndPr/>
          <w:sdtContent>
            <w:p w14:paraId="4D0575E9" w14:textId="77777777" w:rsidR="00972CDD" w:rsidRDefault="00972C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894901" w14:textId="77777777" w:rsidR="00972CDD" w:rsidRDefault="00972CDD" w:rsidP="00EE3C0F">
          <w:pPr>
            <w:pStyle w:val="Sidhuvud"/>
          </w:pPr>
        </w:p>
      </w:tc>
      <w:tc>
        <w:tcPr>
          <w:tcW w:w="1134" w:type="dxa"/>
        </w:tcPr>
        <w:p w14:paraId="5EC291A4" w14:textId="77777777" w:rsidR="00972CDD" w:rsidRDefault="00972CDD" w:rsidP="0094502D">
          <w:pPr>
            <w:pStyle w:val="Sidhuvud"/>
          </w:pPr>
        </w:p>
        <w:p w14:paraId="695A1818" w14:textId="77777777" w:rsidR="00972CDD" w:rsidRPr="0094502D" w:rsidRDefault="00972CDD" w:rsidP="00EC71A6">
          <w:pPr>
            <w:pStyle w:val="Sidhuvud"/>
          </w:pPr>
        </w:p>
      </w:tc>
    </w:tr>
    <w:tr w:rsidR="00972CDD" w14:paraId="412A47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6F066795274D8B931080BB43ECA39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627747" w14:textId="77777777" w:rsidR="00972CDD" w:rsidRPr="00972CDD" w:rsidRDefault="00972CDD" w:rsidP="00340DE0">
              <w:pPr>
                <w:pStyle w:val="Sidhuvud"/>
                <w:rPr>
                  <w:b/>
                </w:rPr>
              </w:pPr>
              <w:r w:rsidRPr="00972CDD">
                <w:rPr>
                  <w:b/>
                </w:rPr>
                <w:t>Infrastrukturdepartementet</w:t>
              </w:r>
            </w:p>
            <w:p w14:paraId="76AC06D6" w14:textId="0A18FB20" w:rsidR="008C1013" w:rsidRDefault="00972CDD" w:rsidP="00340DE0">
              <w:pPr>
                <w:pStyle w:val="Sidhuvud"/>
              </w:pPr>
              <w:r w:rsidRPr="00972CDD">
                <w:t>Infrastrukturministern</w:t>
              </w:r>
            </w:p>
            <w:p w14:paraId="2D86A168" w14:textId="7F77D880" w:rsidR="00972CDD" w:rsidRPr="00340DE0" w:rsidRDefault="00972CDD" w:rsidP="008C101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B63EFABC844C5B94D79C235D6979F2"/>
          </w:placeholder>
          <w:dataBinding w:prefixMappings="xmlns:ns0='http://lp/documentinfo/RK' " w:xpath="/ns0:DocumentInfo[1]/ns0:BaseInfo[1]/ns0:Recipient[1]" w:storeItemID="{3B6DCCA8-63EB-4A8D-9348-06AAE904810A}"/>
          <w:text w:multiLine="1"/>
        </w:sdtPr>
        <w:sdtEndPr/>
        <w:sdtContent>
          <w:tc>
            <w:tcPr>
              <w:tcW w:w="3170" w:type="dxa"/>
            </w:tcPr>
            <w:p w14:paraId="20EAD89E" w14:textId="77777777" w:rsidR="00972CDD" w:rsidRDefault="00972C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84E3F6" w14:textId="77777777" w:rsidR="00972CDD" w:rsidRDefault="00972CDD" w:rsidP="003E6020">
          <w:pPr>
            <w:pStyle w:val="Sidhuvud"/>
          </w:pPr>
        </w:p>
      </w:tc>
    </w:tr>
  </w:tbl>
  <w:p w14:paraId="0E156C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CC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931"/>
    <w:rsid w:val="00176A26"/>
    <w:rsid w:val="001774F8"/>
    <w:rsid w:val="00180BE1"/>
    <w:rsid w:val="001813DF"/>
    <w:rsid w:val="0018418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C0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9FD"/>
    <w:rsid w:val="00321621"/>
    <w:rsid w:val="00323EF7"/>
    <w:rsid w:val="003240E1"/>
    <w:rsid w:val="00326C03"/>
    <w:rsid w:val="00327474"/>
    <w:rsid w:val="003277B5"/>
    <w:rsid w:val="003342B4"/>
    <w:rsid w:val="00336CD1"/>
    <w:rsid w:val="00336D93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3F8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D30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51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16E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480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67D"/>
    <w:rsid w:val="00685C94"/>
    <w:rsid w:val="00691AEE"/>
    <w:rsid w:val="0069523C"/>
    <w:rsid w:val="006962CA"/>
    <w:rsid w:val="00696A95"/>
    <w:rsid w:val="006A09DA"/>
    <w:rsid w:val="006A1835"/>
    <w:rsid w:val="006A18D9"/>
    <w:rsid w:val="006A2625"/>
    <w:rsid w:val="006A6DA0"/>
    <w:rsid w:val="006B35FD"/>
    <w:rsid w:val="006B4A30"/>
    <w:rsid w:val="006B7569"/>
    <w:rsid w:val="006C28EE"/>
    <w:rsid w:val="006C4FF1"/>
    <w:rsid w:val="006D2998"/>
    <w:rsid w:val="006D3188"/>
    <w:rsid w:val="006D5159"/>
    <w:rsid w:val="006D6779"/>
    <w:rsid w:val="006E0457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406"/>
    <w:rsid w:val="00743E09"/>
    <w:rsid w:val="00744FCC"/>
    <w:rsid w:val="00747B9C"/>
    <w:rsid w:val="00750C93"/>
    <w:rsid w:val="0075383F"/>
    <w:rsid w:val="00754E24"/>
    <w:rsid w:val="00757B3B"/>
    <w:rsid w:val="007618C5"/>
    <w:rsid w:val="00764FA6"/>
    <w:rsid w:val="00765294"/>
    <w:rsid w:val="00773075"/>
    <w:rsid w:val="00773F36"/>
    <w:rsid w:val="00775BF6"/>
    <w:rsid w:val="00775FAD"/>
    <w:rsid w:val="00776254"/>
    <w:rsid w:val="007769FC"/>
    <w:rsid w:val="00777CFF"/>
    <w:rsid w:val="007815BC"/>
    <w:rsid w:val="00782B3F"/>
    <w:rsid w:val="00782E3C"/>
    <w:rsid w:val="007855D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C0F"/>
    <w:rsid w:val="007F5599"/>
    <w:rsid w:val="007F61D0"/>
    <w:rsid w:val="0080228F"/>
    <w:rsid w:val="00804C1B"/>
    <w:rsid w:val="0080595A"/>
    <w:rsid w:val="0080608A"/>
    <w:rsid w:val="00812CF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D4B"/>
    <w:rsid w:val="008573B9"/>
    <w:rsid w:val="0085782D"/>
    <w:rsid w:val="00863BB7"/>
    <w:rsid w:val="008706EB"/>
    <w:rsid w:val="008730FD"/>
    <w:rsid w:val="00873DA1"/>
    <w:rsid w:val="00875DDD"/>
    <w:rsid w:val="00881BC6"/>
    <w:rsid w:val="00885D10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013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BFF"/>
    <w:rsid w:val="009036E7"/>
    <w:rsid w:val="0090605F"/>
    <w:rsid w:val="0091053B"/>
    <w:rsid w:val="00912158"/>
    <w:rsid w:val="00912945"/>
    <w:rsid w:val="009144EE"/>
    <w:rsid w:val="00915D4C"/>
    <w:rsid w:val="00921040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CDD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40F"/>
    <w:rsid w:val="00A46B85"/>
    <w:rsid w:val="00A47FC1"/>
    <w:rsid w:val="00A50585"/>
    <w:rsid w:val="00A506F1"/>
    <w:rsid w:val="00A5156E"/>
    <w:rsid w:val="00A52F43"/>
    <w:rsid w:val="00A53C42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3BA"/>
    <w:rsid w:val="00A8483F"/>
    <w:rsid w:val="00A870B0"/>
    <w:rsid w:val="00A8728A"/>
    <w:rsid w:val="00A87A54"/>
    <w:rsid w:val="00A903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E05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D44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3DA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971"/>
    <w:rsid w:val="00D4460B"/>
    <w:rsid w:val="00D4551D"/>
    <w:rsid w:val="00D458F0"/>
    <w:rsid w:val="00D50B3B"/>
    <w:rsid w:val="00D51C1C"/>
    <w:rsid w:val="00D51FCC"/>
    <w:rsid w:val="00D5467F"/>
    <w:rsid w:val="00D55837"/>
    <w:rsid w:val="00D55D70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78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B90"/>
    <w:rsid w:val="00E469E4"/>
    <w:rsid w:val="00E475C3"/>
    <w:rsid w:val="00E509B0"/>
    <w:rsid w:val="00E50B11"/>
    <w:rsid w:val="00E54246"/>
    <w:rsid w:val="00E55D8E"/>
    <w:rsid w:val="00E64AD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F8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39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09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380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3AA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4E12C"/>
  <w15:docId w15:val="{52F9AC43-5AB3-492A-8082-13951440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92A48DAEA44B14BE721E5E4F20D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55997-8EDD-4053-BD57-6A2FD7E6A4A2}"/>
      </w:docPartPr>
      <w:docPartBody>
        <w:p w:rsidR="009049A7" w:rsidRDefault="00CE3A20" w:rsidP="00CE3A20">
          <w:pPr>
            <w:pStyle w:val="2292A48DAEA44B14BE721E5E4F20D4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01CDD599DB48928ABEA758011E5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12853-0988-4275-AE92-11E6B36B4C22}"/>
      </w:docPartPr>
      <w:docPartBody>
        <w:p w:rsidR="009049A7" w:rsidRDefault="00CE3A20" w:rsidP="00CE3A20">
          <w:pPr>
            <w:pStyle w:val="9401CDD599DB48928ABEA758011E50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6F066795274D8B931080BB43ECA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A7602-8E2A-4295-9C03-F465465654B0}"/>
      </w:docPartPr>
      <w:docPartBody>
        <w:p w:rsidR="009049A7" w:rsidRDefault="00CE3A20" w:rsidP="00CE3A20">
          <w:pPr>
            <w:pStyle w:val="046F066795274D8B931080BB43ECA3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B63EFABC844C5B94D79C235D697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2F796-4E36-4DCF-9AF3-2C242827F7C6}"/>
      </w:docPartPr>
      <w:docPartBody>
        <w:p w:rsidR="009049A7" w:rsidRDefault="00CE3A20" w:rsidP="00CE3A20">
          <w:pPr>
            <w:pStyle w:val="2BB63EFABC844C5B94D79C235D6979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153B4E48654A35844A8BE2A603E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9FC11-96C8-47EC-949D-2219DB29A4FA}"/>
      </w:docPartPr>
      <w:docPartBody>
        <w:p w:rsidR="009049A7" w:rsidRDefault="00CE3A20" w:rsidP="00CE3A20">
          <w:pPr>
            <w:pStyle w:val="63153B4E48654A35844A8BE2A603E8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20"/>
    <w:rsid w:val="00313932"/>
    <w:rsid w:val="009049A7"/>
    <w:rsid w:val="00CE3A20"/>
    <w:rsid w:val="00D00360"/>
    <w:rsid w:val="00EB3CE6"/>
    <w:rsid w:val="00FA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7238CAE56B4BFB9B796C15D44960D8">
    <w:name w:val="157238CAE56B4BFB9B796C15D44960D8"/>
    <w:rsid w:val="00CE3A20"/>
  </w:style>
  <w:style w:type="character" w:styleId="Platshllartext">
    <w:name w:val="Placeholder Text"/>
    <w:basedOn w:val="Standardstycketeckensnitt"/>
    <w:uiPriority w:val="99"/>
    <w:semiHidden/>
    <w:rsid w:val="00CE3A20"/>
    <w:rPr>
      <w:noProof w:val="0"/>
      <w:color w:val="808080"/>
    </w:rPr>
  </w:style>
  <w:style w:type="paragraph" w:customStyle="1" w:styleId="FB1F54D6A0A44B45980AFD787343354D">
    <w:name w:val="FB1F54D6A0A44B45980AFD787343354D"/>
    <w:rsid w:val="00CE3A20"/>
  </w:style>
  <w:style w:type="paragraph" w:customStyle="1" w:styleId="1D4E399395A34B1BA0F4D3BD12559695">
    <w:name w:val="1D4E399395A34B1BA0F4D3BD12559695"/>
    <w:rsid w:val="00CE3A20"/>
  </w:style>
  <w:style w:type="paragraph" w:customStyle="1" w:styleId="C0E915ED763041C09CED713C2716A38E">
    <w:name w:val="C0E915ED763041C09CED713C2716A38E"/>
    <w:rsid w:val="00CE3A20"/>
  </w:style>
  <w:style w:type="paragraph" w:customStyle="1" w:styleId="2292A48DAEA44B14BE721E5E4F20D4DE">
    <w:name w:val="2292A48DAEA44B14BE721E5E4F20D4DE"/>
    <w:rsid w:val="00CE3A20"/>
  </w:style>
  <w:style w:type="paragraph" w:customStyle="1" w:styleId="9401CDD599DB48928ABEA758011E5016">
    <w:name w:val="9401CDD599DB48928ABEA758011E5016"/>
    <w:rsid w:val="00CE3A20"/>
  </w:style>
  <w:style w:type="paragraph" w:customStyle="1" w:styleId="FECAC42A6F3D47699D10371B44B3CC72">
    <w:name w:val="FECAC42A6F3D47699D10371B44B3CC72"/>
    <w:rsid w:val="00CE3A20"/>
  </w:style>
  <w:style w:type="paragraph" w:customStyle="1" w:styleId="4C0C0BF810A943A390D6F2448D7E3415">
    <w:name w:val="4C0C0BF810A943A390D6F2448D7E3415"/>
    <w:rsid w:val="00CE3A20"/>
  </w:style>
  <w:style w:type="paragraph" w:customStyle="1" w:styleId="1CBA9716090B41F3B7E29461C8CBEDC6">
    <w:name w:val="1CBA9716090B41F3B7E29461C8CBEDC6"/>
    <w:rsid w:val="00CE3A20"/>
  </w:style>
  <w:style w:type="paragraph" w:customStyle="1" w:styleId="046F066795274D8B931080BB43ECA390">
    <w:name w:val="046F066795274D8B931080BB43ECA390"/>
    <w:rsid w:val="00CE3A20"/>
  </w:style>
  <w:style w:type="paragraph" w:customStyle="1" w:styleId="2BB63EFABC844C5B94D79C235D6979F2">
    <w:name w:val="2BB63EFABC844C5B94D79C235D6979F2"/>
    <w:rsid w:val="00CE3A20"/>
  </w:style>
  <w:style w:type="paragraph" w:customStyle="1" w:styleId="9401CDD599DB48928ABEA758011E50161">
    <w:name w:val="9401CDD599DB48928ABEA758011E50161"/>
    <w:rsid w:val="00CE3A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6F066795274D8B931080BB43ECA3901">
    <w:name w:val="046F066795274D8B931080BB43ECA3901"/>
    <w:rsid w:val="00CE3A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1BB12C649746169DCA12B4B92B94A6">
    <w:name w:val="1D1BB12C649746169DCA12B4B92B94A6"/>
    <w:rsid w:val="00CE3A20"/>
  </w:style>
  <w:style w:type="paragraph" w:customStyle="1" w:styleId="48140B7EC6DA4AF8A2F2F7ECE4ADB62A">
    <w:name w:val="48140B7EC6DA4AF8A2F2F7ECE4ADB62A"/>
    <w:rsid w:val="00CE3A20"/>
  </w:style>
  <w:style w:type="paragraph" w:customStyle="1" w:styleId="A377196DF6D44F0C86E301A5E913859E">
    <w:name w:val="A377196DF6D44F0C86E301A5E913859E"/>
    <w:rsid w:val="00CE3A20"/>
  </w:style>
  <w:style w:type="paragraph" w:customStyle="1" w:styleId="438D02C410E44F5FADD2BD4678194CCF">
    <w:name w:val="438D02C410E44F5FADD2BD4678194CCF"/>
    <w:rsid w:val="00CE3A20"/>
  </w:style>
  <w:style w:type="paragraph" w:customStyle="1" w:styleId="CD52532A4B804B18BF23984703336240">
    <w:name w:val="CD52532A4B804B18BF23984703336240"/>
    <w:rsid w:val="00CE3A20"/>
  </w:style>
  <w:style w:type="paragraph" w:customStyle="1" w:styleId="63153B4E48654A35844A8BE2A603E8C9">
    <w:name w:val="63153B4E48654A35844A8BE2A603E8C9"/>
    <w:rsid w:val="00CE3A20"/>
  </w:style>
  <w:style w:type="paragraph" w:customStyle="1" w:styleId="59FC30943D2145D1BCD556844BA7C5A9">
    <w:name w:val="59FC30943D2145D1BCD556844BA7C5A9"/>
    <w:rsid w:val="00CE3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2021-01-27T00:00:00</HeaderDate>
    <Office/>
    <Dnr>I2021/00157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d682447f-21e1-47b3-8bd0-aa1630ee4a1e</RD_Svarsid>
  </documentManagement>
</p:properties>
</file>

<file path=customXml/itemProps1.xml><?xml version="1.0" encoding="utf-8"?>
<ds:datastoreItem xmlns:ds="http://schemas.openxmlformats.org/officeDocument/2006/customXml" ds:itemID="{03C6D5E5-82E7-443E-9AC3-D8CAA907FF08}"/>
</file>

<file path=customXml/itemProps2.xml><?xml version="1.0" encoding="utf-8"?>
<ds:datastoreItem xmlns:ds="http://schemas.openxmlformats.org/officeDocument/2006/customXml" ds:itemID="{26B5A75A-9DD9-4F1F-BC17-2DE817FAFEA4}"/>
</file>

<file path=customXml/itemProps3.xml><?xml version="1.0" encoding="utf-8"?>
<ds:datastoreItem xmlns:ds="http://schemas.openxmlformats.org/officeDocument/2006/customXml" ds:itemID="{F69916F7-BEC3-49CE-91B5-562065CE2B7E}"/>
</file>

<file path=customXml/itemProps4.xml><?xml version="1.0" encoding="utf-8"?>
<ds:datastoreItem xmlns:ds="http://schemas.openxmlformats.org/officeDocument/2006/customXml" ds:itemID="{3B6DCCA8-63EB-4A8D-9348-06AAE904810A}"/>
</file>

<file path=customXml/itemProps5.xml><?xml version="1.0" encoding="utf-8"?>
<ds:datastoreItem xmlns:ds="http://schemas.openxmlformats.org/officeDocument/2006/customXml" ds:itemID="{B60461C2-F6B0-4FEE-BF09-8FA5B4A882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1322 av Jimmy Ståhl (SD) Sveriges ansökningar från EUs infrastrukturfond.docx</dc:title>
  <dc:subject/>
  <dc:creator>Stefan Zetterlind</dc:creator>
  <cp:keywords/>
  <dc:description/>
  <cp:lastModifiedBy>Peter Kalliopuro</cp:lastModifiedBy>
  <cp:revision>2</cp:revision>
  <dcterms:created xsi:type="dcterms:W3CDTF">2021-01-27T10:54:00Z</dcterms:created>
  <dcterms:modified xsi:type="dcterms:W3CDTF">2021-01-27T10:54:00Z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