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D2289" w14:textId="017ACCC7" w:rsidR="00183F35" w:rsidRDefault="00183F35" w:rsidP="00DA0661">
      <w:pPr>
        <w:pStyle w:val="Rubrik"/>
      </w:pPr>
      <w:bookmarkStart w:id="0" w:name="Start"/>
      <w:bookmarkEnd w:id="0"/>
      <w:r>
        <w:t>Svar på fråga 2020/21:1501 av Sten Bergheden (M)</w:t>
      </w:r>
      <w:r>
        <w:br/>
        <w:t>Stämpelskatten</w:t>
      </w:r>
    </w:p>
    <w:p w14:paraId="6211D030" w14:textId="51DE5A4D" w:rsidR="00183F35" w:rsidRDefault="00183F35" w:rsidP="00183F35">
      <w:pPr>
        <w:pStyle w:val="Brdtext"/>
      </w:pPr>
      <w:r>
        <w:t>Sten Bergheden har frågat mig om jag avser att se över stämpelskatten och försöka sänka den så att den som köper en fastighet inte ska behöva betala så stora summor i skatt vid ett bostadsköp och fastighetsköp.</w:t>
      </w:r>
    </w:p>
    <w:p w14:paraId="08BA15ED" w14:textId="37F51332" w:rsidR="00AF4A6F" w:rsidRDefault="00964B51" w:rsidP="003425A2">
      <w:pPr>
        <w:pStyle w:val="Brdtext"/>
      </w:pPr>
      <w:r>
        <w:t xml:space="preserve">Det är viktigt med </w:t>
      </w:r>
      <w:r w:rsidR="00792369">
        <w:t xml:space="preserve">rörlighet på bostadsmarknaden för att den ska fungera </w:t>
      </w:r>
      <w:r>
        <w:t xml:space="preserve">väl. </w:t>
      </w:r>
      <w:r w:rsidR="00B72773">
        <w:t xml:space="preserve">Skattereglerna är långt ifrån </w:t>
      </w:r>
      <w:r>
        <w:t>den enda faktorn som har betydelse</w:t>
      </w:r>
      <w:r w:rsidR="00792369">
        <w:t xml:space="preserve"> i detta avseende</w:t>
      </w:r>
      <w:r>
        <w:t xml:space="preserve">. </w:t>
      </w:r>
      <w:r w:rsidR="00431CF8">
        <w:t xml:space="preserve">Regeringen har dock </w:t>
      </w:r>
      <w:r w:rsidR="00792369">
        <w:t>tagit initiativ till två reformer på skatteområdet</w:t>
      </w:r>
      <w:r w:rsidR="00B72773">
        <w:t xml:space="preserve"> som skulle kunna bidra till ökad rörlighet</w:t>
      </w:r>
      <w:r w:rsidR="00792369">
        <w:t>. För det första har t</w:t>
      </w:r>
      <w:r w:rsidR="003425A2">
        <w:t xml:space="preserve">aket för uppskovsbelopp </w:t>
      </w:r>
      <w:r w:rsidR="003425A2" w:rsidRPr="003425A2">
        <w:t xml:space="preserve">permanent </w:t>
      </w:r>
      <w:r w:rsidR="003425A2">
        <w:t>höjts till 3</w:t>
      </w:r>
      <w:r w:rsidR="00792369">
        <w:t> </w:t>
      </w:r>
      <w:r w:rsidR="003425A2">
        <w:t>000</w:t>
      </w:r>
      <w:r w:rsidR="00792369">
        <w:t> </w:t>
      </w:r>
      <w:r w:rsidR="003425A2">
        <w:t>000 kronor för avyttringar som görs efter den 30</w:t>
      </w:r>
      <w:r w:rsidR="00792369">
        <w:t> </w:t>
      </w:r>
      <w:r w:rsidR="003425A2">
        <w:t>juni 2020.</w:t>
      </w:r>
      <w:r w:rsidR="003425A2" w:rsidRPr="003425A2">
        <w:t xml:space="preserve"> </w:t>
      </w:r>
      <w:r w:rsidR="00792369">
        <w:t xml:space="preserve">För det andra </w:t>
      </w:r>
      <w:r w:rsidR="00B83D60">
        <w:t>har s</w:t>
      </w:r>
      <w:r w:rsidR="003425A2">
        <w:t xml:space="preserve">chablonintäkten för uppskjuten skatt på vinst vid bostadsförsäljning (den så kallade uppskovsräntan) avskaffats från och med </w:t>
      </w:r>
      <w:r w:rsidR="00DF65C7">
        <w:t xml:space="preserve">den </w:t>
      </w:r>
      <w:r w:rsidR="003425A2">
        <w:t xml:space="preserve">1 januari i år. Både befintliga och framtida uppskov omfattas av de nya reglerna. </w:t>
      </w:r>
      <w:r w:rsidR="00FC4B96">
        <w:t>Utöver detta bidrar i</w:t>
      </w:r>
      <w:r w:rsidR="00FC4B96" w:rsidRPr="00EE76BC">
        <w:t xml:space="preserve">nvesteringsstödet för hyresbostäder och bostäder för studerande till ett ökat utbud av bostäder med relativt lägre hyra och förbättrar generellt förutsättningarna för alla hushåll att få en bostad och därmed rörligheten på bostadsmarknaden. </w:t>
      </w:r>
    </w:p>
    <w:p w14:paraId="04435981" w14:textId="117FEC7D" w:rsidR="009C1D6B" w:rsidRDefault="00AD625B" w:rsidP="003425A2">
      <w:pPr>
        <w:pStyle w:val="Brdtext"/>
      </w:pPr>
      <w:r w:rsidRPr="00AD625B">
        <w:t>Det är också viktigt att se frågan ur ett offentligfinansiellt perspektiv. Intäkterna från stämpelskatten bedöms uppgå</w:t>
      </w:r>
      <w:r w:rsidR="00EE76BC" w:rsidRPr="00EE76BC">
        <w:t xml:space="preserve"> till </w:t>
      </w:r>
      <w:r w:rsidR="00D477C0">
        <w:t>cirka</w:t>
      </w:r>
      <w:r w:rsidR="00D477C0" w:rsidRPr="00EE76BC">
        <w:t xml:space="preserve"> </w:t>
      </w:r>
      <w:r w:rsidR="00EE76BC" w:rsidRPr="00EE76BC">
        <w:t>13</w:t>
      </w:r>
      <w:r w:rsidR="00EE76BC" w:rsidRPr="00EE76BC" w:rsidDel="007F3777">
        <w:t xml:space="preserve"> </w:t>
      </w:r>
      <w:r w:rsidR="00EE76BC" w:rsidRPr="00EE76BC">
        <w:t xml:space="preserve">miljarder kronor </w:t>
      </w:r>
      <w:r w:rsidRPr="00AD625B">
        <w:t>per</w:t>
      </w:r>
      <w:r w:rsidR="00EE76BC" w:rsidRPr="00EE76BC">
        <w:t xml:space="preserve"> år</w:t>
      </w:r>
      <w:r w:rsidRPr="00AD625B">
        <w:t xml:space="preserve">, och en </w:t>
      </w:r>
      <w:r w:rsidR="00EE76BC" w:rsidRPr="00EE76BC">
        <w:t xml:space="preserve">förändring av </w:t>
      </w:r>
      <w:r w:rsidRPr="00AD625B">
        <w:t>skattereglerna</w:t>
      </w:r>
      <w:r w:rsidR="00EE76BC" w:rsidRPr="00EE76BC">
        <w:t xml:space="preserve"> kan leda till en betydande minskning av </w:t>
      </w:r>
      <w:r w:rsidRPr="00AD625B">
        <w:t xml:space="preserve">skatteintäkterna. Vidare bör stämpelskatten ses i ett bredare perspektiv och analyseras tillsammans med andra bostadsrelaterade skatter. </w:t>
      </w:r>
      <w:r w:rsidR="008770AD">
        <w:t xml:space="preserve">Slutligen är det värt att notera att </w:t>
      </w:r>
      <w:r w:rsidR="00155AF4" w:rsidRPr="00155AF4">
        <w:t>Sverige använder sig av fastighetsrelaterade skatter i en betydlig</w:t>
      </w:r>
      <w:r w:rsidR="00D477C0">
        <w:t>t</w:t>
      </w:r>
      <w:r w:rsidR="00155AF4" w:rsidRPr="00155AF4">
        <w:t xml:space="preserve"> mindre omfattning än andra OECD</w:t>
      </w:r>
      <w:r w:rsidR="00155AF4">
        <w:t>-</w:t>
      </w:r>
      <w:r w:rsidR="00155AF4" w:rsidRPr="00155AF4">
        <w:t>länder</w:t>
      </w:r>
      <w:r w:rsidR="00155AF4">
        <w:t>.</w:t>
      </w:r>
    </w:p>
    <w:p w14:paraId="606CB5A6" w14:textId="199E04E2" w:rsidR="00183F35" w:rsidRDefault="00183F35" w:rsidP="006A12F1">
      <w:pPr>
        <w:pStyle w:val="Brdtext"/>
      </w:pPr>
      <w:r>
        <w:lastRenderedPageBreak/>
        <w:t xml:space="preserve">Stockholm den </w:t>
      </w:r>
      <w:sdt>
        <w:sdtPr>
          <w:id w:val="-1225218591"/>
          <w:placeholder>
            <w:docPart w:val="CF033D2075EF4696B0DEF863C77E5395"/>
          </w:placeholder>
          <w:dataBinding w:prefixMappings="xmlns:ns0='http://lp/documentinfo/RK' " w:xpath="/ns0:DocumentInfo[1]/ns0:BaseInfo[1]/ns0:HeaderDate[1]" w:storeItemID="{44A2FF49-04E6-4740-A4A9-10DD275F936F}"/>
          <w:date w:fullDate="2021-02-03T00:00:00Z">
            <w:dateFormat w:val="d MMMM yyyy"/>
            <w:lid w:val="sv-SE"/>
            <w:storeMappedDataAs w:val="dateTime"/>
            <w:calendar w:val="gregorian"/>
          </w:date>
        </w:sdtPr>
        <w:sdtEndPr/>
        <w:sdtContent>
          <w:r w:rsidR="00B72773">
            <w:t>3 februari 2021</w:t>
          </w:r>
        </w:sdtContent>
      </w:sdt>
    </w:p>
    <w:p w14:paraId="458196F1" w14:textId="77777777" w:rsidR="00183F35" w:rsidRDefault="00183F35" w:rsidP="004E7A8F">
      <w:pPr>
        <w:pStyle w:val="Brdtextutanavstnd"/>
      </w:pPr>
    </w:p>
    <w:p w14:paraId="6A0F035C" w14:textId="77777777" w:rsidR="00183F35" w:rsidRDefault="00183F35" w:rsidP="004E7A8F">
      <w:pPr>
        <w:pStyle w:val="Brdtextutanavstnd"/>
      </w:pPr>
    </w:p>
    <w:p w14:paraId="3E1343AC" w14:textId="5D0DD346" w:rsidR="00183F35" w:rsidRDefault="00183F35" w:rsidP="00E96532">
      <w:pPr>
        <w:pStyle w:val="Brdtext"/>
      </w:pPr>
      <w:r>
        <w:t>Magdalena Andersson</w:t>
      </w:r>
    </w:p>
    <w:sectPr w:rsidR="00183F35" w:rsidSect="00183F35">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8EFF2" w14:textId="77777777" w:rsidR="00022563" w:rsidRDefault="00022563" w:rsidP="00A87A54">
      <w:pPr>
        <w:spacing w:after="0" w:line="240" w:lineRule="auto"/>
      </w:pPr>
      <w:r>
        <w:separator/>
      </w:r>
    </w:p>
  </w:endnote>
  <w:endnote w:type="continuationSeparator" w:id="0">
    <w:p w14:paraId="2FDE27B9" w14:textId="77777777" w:rsidR="00022563" w:rsidRDefault="00022563" w:rsidP="00A87A54">
      <w:pPr>
        <w:spacing w:after="0" w:line="240" w:lineRule="auto"/>
      </w:pPr>
      <w:r>
        <w:continuationSeparator/>
      </w:r>
    </w:p>
  </w:endnote>
  <w:endnote w:type="continuationNotice" w:id="1">
    <w:p w14:paraId="307C5C88" w14:textId="77777777" w:rsidR="00022563" w:rsidRDefault="000225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183F35" w:rsidRPr="00347E11" w14:paraId="6384DBFB" w14:textId="77777777" w:rsidTr="000472E3">
      <w:trPr>
        <w:trHeight w:val="227"/>
        <w:jc w:val="right"/>
      </w:trPr>
      <w:tc>
        <w:tcPr>
          <w:tcW w:w="708" w:type="dxa"/>
          <w:vAlign w:val="bottom"/>
        </w:tcPr>
        <w:p w14:paraId="038369F7" w14:textId="77777777" w:rsidR="00183F35" w:rsidRPr="00B62610" w:rsidRDefault="00183F35" w:rsidP="00183F35">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183F35" w:rsidRPr="00347E11" w14:paraId="197055D1" w14:textId="77777777" w:rsidTr="000472E3">
      <w:trPr>
        <w:trHeight w:val="850"/>
        <w:jc w:val="right"/>
      </w:trPr>
      <w:tc>
        <w:tcPr>
          <w:tcW w:w="708" w:type="dxa"/>
          <w:vAlign w:val="bottom"/>
        </w:tcPr>
        <w:p w14:paraId="7AF80F4F" w14:textId="77777777" w:rsidR="00183F35" w:rsidRPr="00347E11" w:rsidRDefault="00183F35" w:rsidP="00183F35">
          <w:pPr>
            <w:pStyle w:val="Sidfot"/>
            <w:spacing w:line="276" w:lineRule="auto"/>
            <w:jc w:val="right"/>
          </w:pPr>
        </w:p>
      </w:tc>
    </w:tr>
  </w:tbl>
  <w:p w14:paraId="0599002E" w14:textId="77777777" w:rsidR="00183F35" w:rsidRPr="005606BC" w:rsidRDefault="00183F35" w:rsidP="00183F35">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EDCDF0A" w14:textId="77777777" w:rsidTr="001F4302">
      <w:trPr>
        <w:trHeight w:val="510"/>
      </w:trPr>
      <w:tc>
        <w:tcPr>
          <w:tcW w:w="8525" w:type="dxa"/>
          <w:gridSpan w:val="2"/>
          <w:vAlign w:val="bottom"/>
        </w:tcPr>
        <w:p w14:paraId="195E39D2" w14:textId="77777777" w:rsidR="00347E11" w:rsidRPr="00347E11" w:rsidRDefault="00347E11" w:rsidP="00347E11">
          <w:pPr>
            <w:pStyle w:val="Sidfot"/>
            <w:rPr>
              <w:sz w:val="8"/>
            </w:rPr>
          </w:pPr>
        </w:p>
      </w:tc>
    </w:tr>
    <w:tr w:rsidR="00093408" w:rsidRPr="00EE3C0F" w14:paraId="15C78AC4" w14:textId="77777777" w:rsidTr="00C26068">
      <w:trPr>
        <w:trHeight w:val="227"/>
      </w:trPr>
      <w:tc>
        <w:tcPr>
          <w:tcW w:w="4074" w:type="dxa"/>
        </w:tcPr>
        <w:p w14:paraId="0A6573DA" w14:textId="77777777" w:rsidR="00347E11" w:rsidRPr="00F53AEA" w:rsidRDefault="00347E11" w:rsidP="00C26068">
          <w:pPr>
            <w:pStyle w:val="Sidfot"/>
            <w:spacing w:line="276" w:lineRule="auto"/>
          </w:pPr>
        </w:p>
      </w:tc>
      <w:tc>
        <w:tcPr>
          <w:tcW w:w="4451" w:type="dxa"/>
        </w:tcPr>
        <w:p w14:paraId="711A3747" w14:textId="77777777" w:rsidR="00093408" w:rsidRPr="00F53AEA" w:rsidRDefault="00093408" w:rsidP="00F53AEA">
          <w:pPr>
            <w:pStyle w:val="Sidfot"/>
            <w:spacing w:line="276" w:lineRule="auto"/>
          </w:pPr>
        </w:p>
      </w:tc>
    </w:tr>
  </w:tbl>
  <w:p w14:paraId="2323514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212EF" w14:textId="77777777" w:rsidR="00022563" w:rsidRDefault="00022563" w:rsidP="00183F35">
      <w:pPr>
        <w:spacing w:after="0" w:line="240" w:lineRule="auto"/>
      </w:pPr>
      <w:r>
        <w:separator/>
      </w:r>
    </w:p>
  </w:footnote>
  <w:footnote w:type="continuationSeparator" w:id="0">
    <w:p w14:paraId="3E0C0A64" w14:textId="77777777" w:rsidR="00022563" w:rsidRDefault="00022563" w:rsidP="00A87A54">
      <w:pPr>
        <w:spacing w:after="0" w:line="240" w:lineRule="auto"/>
      </w:pPr>
      <w:r>
        <w:continuationSeparator/>
      </w:r>
    </w:p>
  </w:footnote>
  <w:footnote w:type="continuationNotice" w:id="1">
    <w:p w14:paraId="261A832F" w14:textId="77777777" w:rsidR="00022563" w:rsidRDefault="000225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83F35" w14:paraId="79DA1477" w14:textId="77777777" w:rsidTr="00C93EBA">
      <w:trPr>
        <w:trHeight w:val="227"/>
      </w:trPr>
      <w:tc>
        <w:tcPr>
          <w:tcW w:w="5534" w:type="dxa"/>
        </w:tcPr>
        <w:p w14:paraId="5B27A78C" w14:textId="77777777" w:rsidR="00183F35" w:rsidRPr="007D73AB" w:rsidRDefault="00183F35">
          <w:pPr>
            <w:pStyle w:val="Sidhuvud"/>
          </w:pPr>
        </w:p>
      </w:tc>
      <w:tc>
        <w:tcPr>
          <w:tcW w:w="3170" w:type="dxa"/>
          <w:vAlign w:val="bottom"/>
        </w:tcPr>
        <w:p w14:paraId="1B538B51" w14:textId="6288932C" w:rsidR="00183F35" w:rsidRPr="007D73AB" w:rsidRDefault="00183F35" w:rsidP="00340DE0">
          <w:pPr>
            <w:pStyle w:val="Sidhuvud"/>
          </w:pPr>
        </w:p>
      </w:tc>
      <w:tc>
        <w:tcPr>
          <w:tcW w:w="1134" w:type="dxa"/>
        </w:tcPr>
        <w:p w14:paraId="6F1453A7" w14:textId="77777777" w:rsidR="00183F35" w:rsidRDefault="00183F35" w:rsidP="005A703A">
          <w:pPr>
            <w:pStyle w:val="Sidhuvud"/>
          </w:pPr>
        </w:p>
      </w:tc>
    </w:tr>
    <w:tr w:rsidR="00183F35" w14:paraId="140F6F81" w14:textId="77777777" w:rsidTr="00C93EBA">
      <w:trPr>
        <w:trHeight w:val="1928"/>
      </w:trPr>
      <w:tc>
        <w:tcPr>
          <w:tcW w:w="5534" w:type="dxa"/>
        </w:tcPr>
        <w:p w14:paraId="3E502187" w14:textId="70BC2DC9" w:rsidR="00183F35" w:rsidRPr="00340DE0" w:rsidRDefault="00183F35" w:rsidP="00340DE0">
          <w:pPr>
            <w:pStyle w:val="Sidhuvud"/>
          </w:pPr>
          <w:r>
            <w:rPr>
              <w:noProof/>
            </w:rPr>
            <w:drawing>
              <wp:inline distT="0" distB="0" distL="0" distR="0" wp14:anchorId="7E356077" wp14:editId="1D308017">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322FB1B" w14:textId="4F3A8E2D" w:rsidR="00183F35" w:rsidRPr="00710A6C" w:rsidRDefault="00183F35" w:rsidP="00EE3C0F">
          <w:pPr>
            <w:pStyle w:val="Sidhuvud"/>
            <w:rPr>
              <w:b/>
            </w:rPr>
          </w:pPr>
        </w:p>
        <w:p w14:paraId="10080417" w14:textId="2C82F632" w:rsidR="00183F35" w:rsidRDefault="00183F35" w:rsidP="00EE3C0F">
          <w:pPr>
            <w:pStyle w:val="Sidhuvud"/>
          </w:pPr>
        </w:p>
        <w:p w14:paraId="1E91B28F" w14:textId="372BB5A1" w:rsidR="00183F35" w:rsidRDefault="00183F35" w:rsidP="00EE3C0F">
          <w:pPr>
            <w:pStyle w:val="Sidhuvud"/>
          </w:pPr>
        </w:p>
        <w:p w14:paraId="567BE75F" w14:textId="77777777" w:rsidR="00183F35" w:rsidRDefault="00183F35" w:rsidP="00EE3C0F">
          <w:pPr>
            <w:pStyle w:val="Sidhuvud"/>
          </w:pPr>
        </w:p>
        <w:sdt>
          <w:sdtPr>
            <w:alias w:val="Dnr"/>
            <w:tag w:val="ccRKShow_Dnr"/>
            <w:id w:val="-829283628"/>
            <w:placeholder>
              <w:docPart w:val="CD4E1614BB72489989357D976603AE0A"/>
            </w:placeholder>
            <w:dataBinding w:prefixMappings="xmlns:ns0='http://lp/documentinfo/RK' " w:xpath="/ns0:DocumentInfo[1]/ns0:BaseInfo[1]/ns0:Dnr[1]" w:storeItemID="{44A2FF49-04E6-4740-A4A9-10DD275F936F}"/>
            <w:text/>
          </w:sdtPr>
          <w:sdtEndPr/>
          <w:sdtContent>
            <w:p w14:paraId="6A681607" w14:textId="0C71130B" w:rsidR="00183F35" w:rsidRDefault="00183F35" w:rsidP="00EE3C0F">
              <w:pPr>
                <w:pStyle w:val="Sidhuvud"/>
              </w:pPr>
              <w:r w:rsidRPr="00183F35">
                <w:t>Fi2021/00351</w:t>
              </w:r>
            </w:p>
          </w:sdtContent>
        </w:sdt>
        <w:sdt>
          <w:sdtPr>
            <w:alias w:val="DocNumber"/>
            <w:tag w:val="DocNumber"/>
            <w:id w:val="1726028884"/>
            <w:placeholder>
              <w:docPart w:val="06F85E4E5B9A4525ABEFCDDD4E7C09DA"/>
            </w:placeholder>
            <w:showingPlcHdr/>
            <w:dataBinding w:prefixMappings="xmlns:ns0='http://lp/documentinfo/RK' " w:xpath="/ns0:DocumentInfo[1]/ns0:BaseInfo[1]/ns0:DocNumber[1]" w:storeItemID="{44A2FF49-04E6-4740-A4A9-10DD275F936F}"/>
            <w:text/>
          </w:sdtPr>
          <w:sdtEndPr/>
          <w:sdtContent>
            <w:p w14:paraId="362207AD" w14:textId="77777777" w:rsidR="00183F35" w:rsidRDefault="00183F35" w:rsidP="00EE3C0F">
              <w:pPr>
                <w:pStyle w:val="Sidhuvud"/>
              </w:pPr>
              <w:r>
                <w:rPr>
                  <w:rStyle w:val="Platshllartext"/>
                </w:rPr>
                <w:t xml:space="preserve"> </w:t>
              </w:r>
            </w:p>
          </w:sdtContent>
        </w:sdt>
        <w:p w14:paraId="528D385C" w14:textId="77777777" w:rsidR="00183F35" w:rsidRDefault="00183F35" w:rsidP="00EE3C0F">
          <w:pPr>
            <w:pStyle w:val="Sidhuvud"/>
          </w:pPr>
        </w:p>
      </w:tc>
      <w:tc>
        <w:tcPr>
          <w:tcW w:w="1134" w:type="dxa"/>
        </w:tcPr>
        <w:p w14:paraId="0EB80A53" w14:textId="0615DDA6" w:rsidR="00183F35" w:rsidRDefault="00183F35" w:rsidP="0094502D">
          <w:pPr>
            <w:pStyle w:val="Sidhuvud"/>
          </w:pPr>
        </w:p>
        <w:p w14:paraId="4570D104" w14:textId="6E531CFD" w:rsidR="00183F35" w:rsidRPr="0094502D" w:rsidRDefault="00183F35" w:rsidP="00EC71A6">
          <w:pPr>
            <w:pStyle w:val="Sidhuvud"/>
          </w:pPr>
        </w:p>
      </w:tc>
    </w:tr>
    <w:tr w:rsidR="00183F35" w14:paraId="290AE0D6" w14:textId="77777777" w:rsidTr="00C93EBA">
      <w:trPr>
        <w:trHeight w:val="2268"/>
      </w:trPr>
      <w:tc>
        <w:tcPr>
          <w:tcW w:w="5534" w:type="dxa"/>
          <w:tcMar>
            <w:right w:w="1134" w:type="dxa"/>
          </w:tcMar>
        </w:tcPr>
        <w:sdt>
          <w:sdtPr>
            <w:rPr>
              <w:b/>
            </w:rPr>
            <w:alias w:val="SenderText"/>
            <w:tag w:val="ccRKShow_SenderText"/>
            <w:id w:val="1374046025"/>
            <w:placeholder>
              <w:docPart w:val="51D69E8C47454E658F5BD0FF0A4B9F7A"/>
            </w:placeholder>
          </w:sdtPr>
          <w:sdtEndPr>
            <w:rPr>
              <w:b w:val="0"/>
            </w:rPr>
          </w:sdtEndPr>
          <w:sdtContent>
            <w:p w14:paraId="16EF142A" w14:textId="77777777" w:rsidR="00183F35" w:rsidRPr="00183F35" w:rsidRDefault="00183F35" w:rsidP="00340DE0">
              <w:pPr>
                <w:pStyle w:val="Sidhuvud"/>
                <w:rPr>
                  <w:b/>
                </w:rPr>
              </w:pPr>
              <w:r w:rsidRPr="00183F35">
                <w:rPr>
                  <w:b/>
                </w:rPr>
                <w:t>Finansdepartementet</w:t>
              </w:r>
            </w:p>
            <w:p w14:paraId="35DFCD28" w14:textId="77777777" w:rsidR="004A55E3" w:rsidRDefault="00183F35" w:rsidP="00340DE0">
              <w:pPr>
                <w:pStyle w:val="Sidhuvud"/>
              </w:pPr>
              <w:r w:rsidRPr="00183F35">
                <w:t>Finansministern</w:t>
              </w:r>
            </w:p>
            <w:p w14:paraId="7F100F13" w14:textId="77777777" w:rsidR="004A55E3" w:rsidRDefault="00557DD0" w:rsidP="004A55E3">
              <w:pPr>
                <w:pStyle w:val="Sidhuvud"/>
              </w:pPr>
            </w:p>
          </w:sdtContent>
        </w:sdt>
        <w:p w14:paraId="2F3574AB" w14:textId="086A7CF1" w:rsidR="00183F35" w:rsidRPr="00340DE0" w:rsidRDefault="00183F35" w:rsidP="004A55E3">
          <w:pPr>
            <w:pStyle w:val="Sidhuvud"/>
          </w:pPr>
        </w:p>
      </w:tc>
      <w:sdt>
        <w:sdtPr>
          <w:alias w:val="Recipient"/>
          <w:tag w:val="ccRKShow_Recipient"/>
          <w:id w:val="-28344517"/>
          <w:placeholder>
            <w:docPart w:val="A4D6A0753F0B4556A44F8EAB422D476D"/>
          </w:placeholder>
          <w:dataBinding w:prefixMappings="xmlns:ns0='http://lp/documentinfo/RK' " w:xpath="/ns0:DocumentInfo[1]/ns0:BaseInfo[1]/ns0:Recipient[1]" w:storeItemID="{44A2FF49-04E6-4740-A4A9-10DD275F936F}"/>
          <w:text w:multiLine="1"/>
        </w:sdtPr>
        <w:sdtEndPr/>
        <w:sdtContent>
          <w:tc>
            <w:tcPr>
              <w:tcW w:w="3170" w:type="dxa"/>
            </w:tcPr>
            <w:p w14:paraId="30C97E91" w14:textId="286C31CA" w:rsidR="00183F35" w:rsidRDefault="00183F35" w:rsidP="00547B89">
              <w:pPr>
                <w:pStyle w:val="Sidhuvud"/>
              </w:pPr>
              <w:r>
                <w:t>Till riksdagen</w:t>
              </w:r>
            </w:p>
          </w:tc>
        </w:sdtContent>
      </w:sdt>
      <w:tc>
        <w:tcPr>
          <w:tcW w:w="1134" w:type="dxa"/>
        </w:tcPr>
        <w:p w14:paraId="3D094E3A" w14:textId="77777777" w:rsidR="00183F35" w:rsidRDefault="00183F35" w:rsidP="003E6020">
          <w:pPr>
            <w:pStyle w:val="Sidhuvud"/>
          </w:pPr>
        </w:p>
      </w:tc>
    </w:tr>
  </w:tbl>
  <w:p w14:paraId="524FDAE0" w14:textId="7921575F" w:rsidR="008D4508" w:rsidRDefault="008D4508" w:rsidP="007855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130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F35"/>
    <w:rsid w:val="00000290"/>
    <w:rsid w:val="00004D5C"/>
    <w:rsid w:val="00005F68"/>
    <w:rsid w:val="00006CA7"/>
    <w:rsid w:val="00010D42"/>
    <w:rsid w:val="00012B00"/>
    <w:rsid w:val="00014EF6"/>
    <w:rsid w:val="00017197"/>
    <w:rsid w:val="0001725B"/>
    <w:rsid w:val="000203B0"/>
    <w:rsid w:val="00022563"/>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1709A"/>
    <w:rsid w:val="0012033A"/>
    <w:rsid w:val="00121002"/>
    <w:rsid w:val="00122D16"/>
    <w:rsid w:val="00125B5E"/>
    <w:rsid w:val="00126E6B"/>
    <w:rsid w:val="00130EC3"/>
    <w:rsid w:val="001331B1"/>
    <w:rsid w:val="00134837"/>
    <w:rsid w:val="00135111"/>
    <w:rsid w:val="001428E2"/>
    <w:rsid w:val="00155AF4"/>
    <w:rsid w:val="00167FA8"/>
    <w:rsid w:val="00170CE4"/>
    <w:rsid w:val="0017300E"/>
    <w:rsid w:val="00173126"/>
    <w:rsid w:val="00176A26"/>
    <w:rsid w:val="001813DF"/>
    <w:rsid w:val="00183F35"/>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07A78"/>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25A2"/>
    <w:rsid w:val="00347E11"/>
    <w:rsid w:val="003503DD"/>
    <w:rsid w:val="00350696"/>
    <w:rsid w:val="00350C92"/>
    <w:rsid w:val="003542C5"/>
    <w:rsid w:val="003576B3"/>
    <w:rsid w:val="00365461"/>
    <w:rsid w:val="00370311"/>
    <w:rsid w:val="00380663"/>
    <w:rsid w:val="003853E3"/>
    <w:rsid w:val="0038570C"/>
    <w:rsid w:val="0038587E"/>
    <w:rsid w:val="003927AC"/>
    <w:rsid w:val="00392ED4"/>
    <w:rsid w:val="00393680"/>
    <w:rsid w:val="00394D4C"/>
    <w:rsid w:val="003A1315"/>
    <w:rsid w:val="003A2E73"/>
    <w:rsid w:val="003A3071"/>
    <w:rsid w:val="003A5969"/>
    <w:rsid w:val="003A5C58"/>
    <w:rsid w:val="003B0C81"/>
    <w:rsid w:val="003C0B82"/>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1CF8"/>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55E3"/>
    <w:rsid w:val="004A66B1"/>
    <w:rsid w:val="004B1E7B"/>
    <w:rsid w:val="004B3029"/>
    <w:rsid w:val="004B35E7"/>
    <w:rsid w:val="004B63BF"/>
    <w:rsid w:val="004B66DA"/>
    <w:rsid w:val="004B696B"/>
    <w:rsid w:val="004B7DFF"/>
    <w:rsid w:val="004C19BC"/>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57DD0"/>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B550E"/>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855F8"/>
    <w:rsid w:val="007900CC"/>
    <w:rsid w:val="00792369"/>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7F3777"/>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770A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6A6B"/>
    <w:rsid w:val="0091053B"/>
    <w:rsid w:val="00912945"/>
    <w:rsid w:val="00915D4C"/>
    <w:rsid w:val="009279B2"/>
    <w:rsid w:val="00935814"/>
    <w:rsid w:val="0094502D"/>
    <w:rsid w:val="009456D2"/>
    <w:rsid w:val="00947013"/>
    <w:rsid w:val="00952123"/>
    <w:rsid w:val="009537FC"/>
    <w:rsid w:val="00964B51"/>
    <w:rsid w:val="00973084"/>
    <w:rsid w:val="00984EA2"/>
    <w:rsid w:val="00986CC3"/>
    <w:rsid w:val="0099068E"/>
    <w:rsid w:val="009920AA"/>
    <w:rsid w:val="00992943"/>
    <w:rsid w:val="009A0866"/>
    <w:rsid w:val="009A4D0A"/>
    <w:rsid w:val="009B2F70"/>
    <w:rsid w:val="009C1D6B"/>
    <w:rsid w:val="009C2459"/>
    <w:rsid w:val="009C255A"/>
    <w:rsid w:val="009C2B46"/>
    <w:rsid w:val="009C4448"/>
    <w:rsid w:val="009C4C56"/>
    <w:rsid w:val="009C610D"/>
    <w:rsid w:val="009D43F3"/>
    <w:rsid w:val="009D4E9F"/>
    <w:rsid w:val="009D5D40"/>
    <w:rsid w:val="009D6B1B"/>
    <w:rsid w:val="009E107B"/>
    <w:rsid w:val="009E18D6"/>
    <w:rsid w:val="009E3AAE"/>
    <w:rsid w:val="00A00AE4"/>
    <w:rsid w:val="00A00D24"/>
    <w:rsid w:val="00A01F5C"/>
    <w:rsid w:val="00A17F57"/>
    <w:rsid w:val="00A2019A"/>
    <w:rsid w:val="00A2416A"/>
    <w:rsid w:val="00A3270B"/>
    <w:rsid w:val="00A379E4"/>
    <w:rsid w:val="00A43B02"/>
    <w:rsid w:val="00A44946"/>
    <w:rsid w:val="00A46B85"/>
    <w:rsid w:val="00A47147"/>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D625B"/>
    <w:rsid w:val="00AE7BD8"/>
    <w:rsid w:val="00AE7D02"/>
    <w:rsid w:val="00AF0BB7"/>
    <w:rsid w:val="00AF0BDE"/>
    <w:rsid w:val="00AF0EDE"/>
    <w:rsid w:val="00AF4853"/>
    <w:rsid w:val="00AF4A6F"/>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2773"/>
    <w:rsid w:val="00B73091"/>
    <w:rsid w:val="00B80840"/>
    <w:rsid w:val="00B815FC"/>
    <w:rsid w:val="00B82A05"/>
    <w:rsid w:val="00B83D60"/>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8284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477C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D50AE"/>
    <w:rsid w:val="00DF5BFB"/>
    <w:rsid w:val="00DF5CD6"/>
    <w:rsid w:val="00DF65C7"/>
    <w:rsid w:val="00E022DA"/>
    <w:rsid w:val="00E032D3"/>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E76BC"/>
    <w:rsid w:val="00EF21FE"/>
    <w:rsid w:val="00EF2A7F"/>
    <w:rsid w:val="00EF4803"/>
    <w:rsid w:val="00EF5127"/>
    <w:rsid w:val="00F03EAC"/>
    <w:rsid w:val="00F047A0"/>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C4B96"/>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ED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83F35"/>
  </w:style>
  <w:style w:type="paragraph" w:styleId="Rubrik1">
    <w:name w:val="heading 1"/>
    <w:basedOn w:val="Brdtext"/>
    <w:next w:val="Brdtext"/>
    <w:link w:val="Rubrik1Char"/>
    <w:uiPriority w:val="1"/>
    <w:qFormat/>
    <w:rsid w:val="00183F3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183F3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183F3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183F3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183F3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183F35"/>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183F35"/>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183F3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183F3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183F35"/>
    <w:pPr>
      <w:tabs>
        <w:tab w:val="left" w:pos="1701"/>
        <w:tab w:val="left" w:pos="3600"/>
        <w:tab w:val="left" w:pos="5387"/>
      </w:tabs>
    </w:pPr>
  </w:style>
  <w:style w:type="character" w:customStyle="1" w:styleId="BrdtextChar">
    <w:name w:val="Brödtext Char"/>
    <w:basedOn w:val="Standardstycketeckensnitt"/>
    <w:link w:val="Brdtext"/>
    <w:rsid w:val="00183F35"/>
  </w:style>
  <w:style w:type="paragraph" w:styleId="Brdtextmedindrag">
    <w:name w:val="Body Text Indent"/>
    <w:basedOn w:val="Normal"/>
    <w:link w:val="BrdtextmedindragChar"/>
    <w:qFormat/>
    <w:rsid w:val="00183F35"/>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183F35"/>
  </w:style>
  <w:style w:type="character" w:customStyle="1" w:styleId="Rubrik1Char">
    <w:name w:val="Rubrik 1 Char"/>
    <w:basedOn w:val="Standardstycketeckensnitt"/>
    <w:link w:val="Rubrik1"/>
    <w:uiPriority w:val="1"/>
    <w:rsid w:val="00183F3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183F35"/>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183F35"/>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183F3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183F3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183F35"/>
    <w:pPr>
      <w:numPr>
        <w:numId w:val="0"/>
      </w:numPr>
    </w:pPr>
  </w:style>
  <w:style w:type="paragraph" w:customStyle="1" w:styleId="Rubrik2utannumrering">
    <w:name w:val="Rubrik 2 utan numrering"/>
    <w:basedOn w:val="Rubrik2"/>
    <w:next w:val="Brdtext"/>
    <w:uiPriority w:val="1"/>
    <w:qFormat/>
    <w:rsid w:val="00183F35"/>
    <w:pPr>
      <w:numPr>
        <w:ilvl w:val="0"/>
        <w:numId w:val="0"/>
      </w:numPr>
    </w:pPr>
  </w:style>
  <w:style w:type="paragraph" w:customStyle="1" w:styleId="Rubrik3utannumrering">
    <w:name w:val="Rubrik 3 utan numrering"/>
    <w:basedOn w:val="Rubrik3"/>
    <w:next w:val="Brdtext"/>
    <w:uiPriority w:val="1"/>
    <w:qFormat/>
    <w:rsid w:val="00183F35"/>
    <w:pPr>
      <w:numPr>
        <w:ilvl w:val="0"/>
        <w:numId w:val="0"/>
      </w:numPr>
    </w:pPr>
  </w:style>
  <w:style w:type="character" w:customStyle="1" w:styleId="Rubrik4Char">
    <w:name w:val="Rubrik 4 Char"/>
    <w:basedOn w:val="Standardstycketeckensnitt"/>
    <w:link w:val="Rubrik4"/>
    <w:uiPriority w:val="1"/>
    <w:rsid w:val="00183F35"/>
    <w:rPr>
      <w:rFonts w:asciiTheme="majorHAnsi" w:eastAsiaTheme="majorEastAsia" w:hAnsiTheme="majorHAnsi" w:cstheme="majorBidi"/>
      <w:b/>
      <w:iCs/>
      <w:sz w:val="20"/>
    </w:rPr>
  </w:style>
  <w:style w:type="paragraph" w:customStyle="1" w:styleId="Brdtextutanavstnd">
    <w:name w:val="Brödtext utan avstånd"/>
    <w:basedOn w:val="Normal"/>
    <w:qFormat/>
    <w:rsid w:val="00183F35"/>
    <w:pPr>
      <w:tabs>
        <w:tab w:val="left" w:pos="1701"/>
        <w:tab w:val="left" w:pos="3600"/>
        <w:tab w:val="left" w:pos="5387"/>
      </w:tabs>
      <w:spacing w:after="0"/>
    </w:pPr>
  </w:style>
  <w:style w:type="paragraph" w:customStyle="1" w:styleId="Bildtext">
    <w:name w:val="Bildtext"/>
    <w:basedOn w:val="Brdtext"/>
    <w:next w:val="Brdtext"/>
    <w:uiPriority w:val="2"/>
    <w:qFormat/>
    <w:rsid w:val="00183F35"/>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183F35"/>
    <w:pPr>
      <w:numPr>
        <w:ilvl w:val="0"/>
        <w:numId w:val="0"/>
      </w:numPr>
    </w:pPr>
  </w:style>
  <w:style w:type="paragraph" w:customStyle="1" w:styleId="Rubrik5utannumrering">
    <w:name w:val="Rubrik 5 utan numrering"/>
    <w:basedOn w:val="Rubrik5"/>
    <w:next w:val="Brdtext"/>
    <w:uiPriority w:val="1"/>
    <w:qFormat/>
    <w:rsid w:val="00183F35"/>
  </w:style>
  <w:style w:type="paragraph" w:styleId="Beskrivning">
    <w:name w:val="caption"/>
    <w:basedOn w:val="Bildtext"/>
    <w:next w:val="Normal"/>
    <w:uiPriority w:val="35"/>
    <w:semiHidden/>
    <w:qFormat/>
    <w:rsid w:val="00183F35"/>
    <w:rPr>
      <w:iCs/>
      <w:szCs w:val="18"/>
    </w:rPr>
  </w:style>
  <w:style w:type="character" w:customStyle="1" w:styleId="Rubrik5Char">
    <w:name w:val="Rubrik 5 Char"/>
    <w:basedOn w:val="Standardstycketeckensnitt"/>
    <w:link w:val="Rubrik5"/>
    <w:uiPriority w:val="1"/>
    <w:rsid w:val="00183F35"/>
    <w:rPr>
      <w:rFonts w:asciiTheme="majorHAnsi" w:eastAsiaTheme="majorEastAsia" w:hAnsiTheme="majorHAnsi" w:cstheme="majorBidi"/>
      <w:sz w:val="20"/>
    </w:rPr>
  </w:style>
  <w:style w:type="numbering" w:customStyle="1" w:styleId="RKNumreraderubriker">
    <w:name w:val="RK Numrerade rubriker"/>
    <w:uiPriority w:val="99"/>
    <w:rsid w:val="00183F35"/>
    <w:pPr>
      <w:numPr>
        <w:numId w:val="1"/>
      </w:numPr>
    </w:pPr>
  </w:style>
  <w:style w:type="paragraph" w:customStyle="1" w:styleId="Klla">
    <w:name w:val="Källa"/>
    <w:basedOn w:val="Bildtext"/>
    <w:next w:val="Brdtext"/>
    <w:uiPriority w:val="2"/>
    <w:qFormat/>
    <w:rsid w:val="00183F35"/>
  </w:style>
  <w:style w:type="paragraph" w:styleId="Sidhuvud">
    <w:name w:val="header"/>
    <w:basedOn w:val="Normal"/>
    <w:link w:val="SidhuvudChar"/>
    <w:uiPriority w:val="99"/>
    <w:rsid w:val="00183F35"/>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83F35"/>
    <w:rPr>
      <w:rFonts w:asciiTheme="majorHAnsi" w:hAnsiTheme="majorHAnsi"/>
      <w:sz w:val="19"/>
    </w:rPr>
  </w:style>
  <w:style w:type="paragraph" w:styleId="Sidfot">
    <w:name w:val="footer"/>
    <w:basedOn w:val="Normal"/>
    <w:link w:val="SidfotChar"/>
    <w:uiPriority w:val="99"/>
    <w:semiHidden/>
    <w:rsid w:val="00183F35"/>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83F35"/>
    <w:rPr>
      <w:rFonts w:asciiTheme="majorHAnsi" w:hAnsiTheme="majorHAnsi"/>
      <w:sz w:val="16"/>
    </w:rPr>
  </w:style>
  <w:style w:type="paragraph" w:styleId="Innehll2">
    <w:name w:val="toc 2"/>
    <w:basedOn w:val="Normal"/>
    <w:next w:val="Brdtext"/>
    <w:uiPriority w:val="28"/>
    <w:semiHidden/>
    <w:rsid w:val="00183F35"/>
    <w:pPr>
      <w:tabs>
        <w:tab w:val="right" w:leader="dot" w:pos="7371"/>
      </w:tabs>
      <w:spacing w:after="0" w:line="240" w:lineRule="auto"/>
    </w:pPr>
  </w:style>
  <w:style w:type="character" w:styleId="Sidnummer">
    <w:name w:val="page number"/>
    <w:basedOn w:val="SidfotChar"/>
    <w:uiPriority w:val="99"/>
    <w:semiHidden/>
    <w:rsid w:val="00183F35"/>
    <w:rPr>
      <w:rFonts w:asciiTheme="majorHAnsi" w:hAnsiTheme="majorHAnsi"/>
      <w:sz w:val="17"/>
    </w:rPr>
  </w:style>
  <w:style w:type="paragraph" w:styleId="Innehll1">
    <w:name w:val="toc 1"/>
    <w:basedOn w:val="Normal"/>
    <w:next w:val="Brdtext"/>
    <w:uiPriority w:val="28"/>
    <w:semiHidden/>
    <w:rsid w:val="00183F35"/>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183F35"/>
    <w:pPr>
      <w:tabs>
        <w:tab w:val="right" w:leader="dot" w:pos="7371"/>
      </w:tabs>
      <w:spacing w:after="0" w:line="240" w:lineRule="auto"/>
      <w:ind w:left="284"/>
    </w:pPr>
  </w:style>
  <w:style w:type="character" w:styleId="Hyperlnk">
    <w:name w:val="Hyperlink"/>
    <w:basedOn w:val="Standardstycketeckensnitt"/>
    <w:uiPriority w:val="99"/>
    <w:semiHidden/>
    <w:rsid w:val="00183F35"/>
    <w:rPr>
      <w:noProof w:val="0"/>
      <w:color w:val="0563C1" w:themeColor="hyperlink"/>
      <w:u w:val="single"/>
    </w:rPr>
  </w:style>
  <w:style w:type="paragraph" w:styleId="Innehllsfrteckningsrubrik">
    <w:name w:val="TOC Heading"/>
    <w:basedOn w:val="Rubrik1utannumrering"/>
    <w:next w:val="Normal"/>
    <w:uiPriority w:val="39"/>
    <w:semiHidden/>
    <w:qFormat/>
    <w:rsid w:val="00183F35"/>
    <w:pPr>
      <w:outlineLvl w:val="9"/>
    </w:pPr>
  </w:style>
  <w:style w:type="table" w:styleId="Tabellrutnt">
    <w:name w:val="Table Grid"/>
    <w:aliases w:val="Ärendeförteckning"/>
    <w:basedOn w:val="Normaltabell"/>
    <w:uiPriority w:val="39"/>
    <w:rsid w:val="00183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183F35"/>
    <w:pPr>
      <w:spacing w:after="0"/>
    </w:pPr>
    <w:rPr>
      <w:szCs w:val="20"/>
    </w:rPr>
  </w:style>
  <w:style w:type="character" w:customStyle="1" w:styleId="FotnotstextChar">
    <w:name w:val="Fotnotstext Char"/>
    <w:basedOn w:val="Standardstycketeckensnitt"/>
    <w:link w:val="Fotnotstext"/>
    <w:uiPriority w:val="99"/>
    <w:semiHidden/>
    <w:rsid w:val="00183F35"/>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183F35"/>
    <w:rPr>
      <w:noProof w:val="0"/>
      <w:vertAlign w:val="superscript"/>
    </w:rPr>
  </w:style>
  <w:style w:type="paragraph" w:styleId="Numreradlista">
    <w:name w:val="List Number"/>
    <w:basedOn w:val="Normal"/>
    <w:uiPriority w:val="6"/>
    <w:rsid w:val="00183F35"/>
    <w:pPr>
      <w:numPr>
        <w:numId w:val="36"/>
      </w:numPr>
      <w:spacing w:after="100"/>
    </w:pPr>
  </w:style>
  <w:style w:type="paragraph" w:styleId="Numreradlista2">
    <w:name w:val="List Number 2"/>
    <w:basedOn w:val="Normal"/>
    <w:uiPriority w:val="6"/>
    <w:rsid w:val="00183F35"/>
    <w:pPr>
      <w:numPr>
        <w:ilvl w:val="1"/>
        <w:numId w:val="36"/>
      </w:numPr>
      <w:spacing w:after="100"/>
      <w:contextualSpacing/>
    </w:pPr>
  </w:style>
  <w:style w:type="paragraph" w:styleId="Punktlista">
    <w:name w:val="List Bullet"/>
    <w:basedOn w:val="Normal"/>
    <w:uiPriority w:val="6"/>
    <w:rsid w:val="00183F35"/>
    <w:pPr>
      <w:numPr>
        <w:numId w:val="28"/>
      </w:numPr>
      <w:spacing w:after="100"/>
      <w:contextualSpacing/>
    </w:pPr>
  </w:style>
  <w:style w:type="paragraph" w:styleId="Punktlista2">
    <w:name w:val="List Bullet 2"/>
    <w:basedOn w:val="Normal"/>
    <w:uiPriority w:val="6"/>
    <w:rsid w:val="00183F35"/>
    <w:pPr>
      <w:numPr>
        <w:ilvl w:val="1"/>
        <w:numId w:val="28"/>
      </w:numPr>
      <w:spacing w:after="100"/>
      <w:ind w:left="850" w:hanging="425"/>
      <w:contextualSpacing/>
    </w:pPr>
  </w:style>
  <w:style w:type="numbering" w:customStyle="1" w:styleId="RKNumreradlista">
    <w:name w:val="RK Numrerad lista"/>
    <w:uiPriority w:val="99"/>
    <w:rsid w:val="00183F35"/>
    <w:pPr>
      <w:numPr>
        <w:numId w:val="7"/>
      </w:numPr>
    </w:pPr>
  </w:style>
  <w:style w:type="paragraph" w:customStyle="1" w:styleId="Strecklista">
    <w:name w:val="Strecklista"/>
    <w:basedOn w:val="Punktlista"/>
    <w:uiPriority w:val="6"/>
    <w:qFormat/>
    <w:rsid w:val="00183F35"/>
    <w:pPr>
      <w:numPr>
        <w:numId w:val="34"/>
      </w:numPr>
    </w:pPr>
  </w:style>
  <w:style w:type="numbering" w:customStyle="1" w:styleId="RKPunktlista">
    <w:name w:val="RK Punktlista"/>
    <w:uiPriority w:val="99"/>
    <w:rsid w:val="00183F35"/>
    <w:pPr>
      <w:numPr>
        <w:numId w:val="14"/>
      </w:numPr>
    </w:pPr>
  </w:style>
  <w:style w:type="paragraph" w:customStyle="1" w:styleId="Strecklista2">
    <w:name w:val="Strecklista 2"/>
    <w:basedOn w:val="Strecklista"/>
    <w:uiPriority w:val="6"/>
    <w:semiHidden/>
    <w:qFormat/>
    <w:rsid w:val="00183F35"/>
    <w:pPr>
      <w:numPr>
        <w:ilvl w:val="1"/>
      </w:numPr>
    </w:pPr>
  </w:style>
  <w:style w:type="numbering" w:customStyle="1" w:styleId="Strecklistan">
    <w:name w:val="Strecklistan"/>
    <w:uiPriority w:val="99"/>
    <w:rsid w:val="00183F35"/>
    <w:pPr>
      <w:numPr>
        <w:numId w:val="18"/>
      </w:numPr>
    </w:pPr>
  </w:style>
  <w:style w:type="character" w:styleId="Platshllartext">
    <w:name w:val="Placeholder Text"/>
    <w:basedOn w:val="Standardstycketeckensnitt"/>
    <w:uiPriority w:val="99"/>
    <w:semiHidden/>
    <w:rsid w:val="00183F35"/>
    <w:rPr>
      <w:noProof w:val="0"/>
      <w:color w:val="808080"/>
    </w:rPr>
  </w:style>
  <w:style w:type="paragraph" w:styleId="Numreradlista3">
    <w:name w:val="List Number 3"/>
    <w:basedOn w:val="Normal"/>
    <w:uiPriority w:val="6"/>
    <w:rsid w:val="00183F35"/>
    <w:pPr>
      <w:numPr>
        <w:ilvl w:val="2"/>
        <w:numId w:val="36"/>
      </w:numPr>
      <w:spacing w:after="100"/>
      <w:contextualSpacing/>
    </w:pPr>
  </w:style>
  <w:style w:type="paragraph" w:customStyle="1" w:styleId="Strecklista3">
    <w:name w:val="Strecklista 3"/>
    <w:basedOn w:val="Brdtext"/>
    <w:uiPriority w:val="6"/>
    <w:semiHidden/>
    <w:qFormat/>
    <w:rsid w:val="00183F35"/>
    <w:pPr>
      <w:numPr>
        <w:ilvl w:val="2"/>
        <w:numId w:val="34"/>
      </w:numPr>
      <w:spacing w:after="100"/>
    </w:pPr>
  </w:style>
  <w:style w:type="paragraph" w:styleId="Punktlista3">
    <w:name w:val="List Bullet 3"/>
    <w:basedOn w:val="Normal"/>
    <w:uiPriority w:val="6"/>
    <w:rsid w:val="00183F35"/>
    <w:pPr>
      <w:numPr>
        <w:ilvl w:val="2"/>
        <w:numId w:val="28"/>
      </w:numPr>
      <w:spacing w:after="100"/>
      <w:contextualSpacing/>
    </w:pPr>
  </w:style>
  <w:style w:type="paragraph" w:customStyle="1" w:styleId="Brdtextmedram">
    <w:name w:val="Brödtext med ram"/>
    <w:basedOn w:val="Brdtext"/>
    <w:qFormat/>
    <w:rsid w:val="00183F35"/>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183F35"/>
    <w:rPr>
      <w:rFonts w:ascii="Calibri" w:hAnsi="Calibri" w:cs="Calibri"/>
      <w:sz w:val="16"/>
    </w:rPr>
  </w:style>
  <w:style w:type="character" w:customStyle="1" w:styleId="DocNrChar">
    <w:name w:val="DocNr Char"/>
    <w:basedOn w:val="Standardstycketeckensnitt"/>
    <w:link w:val="DocNr"/>
    <w:semiHidden/>
    <w:rsid w:val="00183F35"/>
    <w:rPr>
      <w:rFonts w:ascii="Calibri" w:hAnsi="Calibri" w:cs="Calibri"/>
      <w:sz w:val="16"/>
    </w:rPr>
  </w:style>
  <w:style w:type="paragraph" w:customStyle="1" w:styleId="RKnormal">
    <w:name w:val="RKnormal"/>
    <w:basedOn w:val="Normal"/>
    <w:semiHidden/>
    <w:rsid w:val="00183F35"/>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183F35"/>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183F35"/>
    <w:pPr>
      <w:spacing w:after="0" w:line="240" w:lineRule="auto"/>
    </w:pPr>
  </w:style>
  <w:style w:type="character" w:customStyle="1" w:styleId="AnteckningsrubrikChar">
    <w:name w:val="Anteckningsrubrik Char"/>
    <w:basedOn w:val="Standardstycketeckensnitt"/>
    <w:link w:val="Anteckningsrubrik"/>
    <w:uiPriority w:val="99"/>
    <w:semiHidden/>
    <w:rsid w:val="00183F35"/>
  </w:style>
  <w:style w:type="character" w:styleId="AnvndHyperlnk">
    <w:name w:val="FollowedHyperlink"/>
    <w:basedOn w:val="Standardstycketeckensnitt"/>
    <w:uiPriority w:val="99"/>
    <w:semiHidden/>
    <w:unhideWhenUsed/>
    <w:rsid w:val="00183F35"/>
    <w:rPr>
      <w:noProof w:val="0"/>
      <w:color w:val="954F72" w:themeColor="followedHyperlink"/>
      <w:u w:val="single"/>
    </w:rPr>
  </w:style>
  <w:style w:type="paragraph" w:styleId="Avslutandetext">
    <w:name w:val="Closing"/>
    <w:basedOn w:val="Normal"/>
    <w:link w:val="AvslutandetextChar"/>
    <w:uiPriority w:val="99"/>
    <w:semiHidden/>
    <w:unhideWhenUsed/>
    <w:rsid w:val="00183F35"/>
    <w:pPr>
      <w:spacing w:after="0" w:line="240" w:lineRule="auto"/>
      <w:ind w:left="4252"/>
    </w:pPr>
  </w:style>
  <w:style w:type="character" w:customStyle="1" w:styleId="AvslutandetextChar">
    <w:name w:val="Avslutande text Char"/>
    <w:basedOn w:val="Standardstycketeckensnitt"/>
    <w:link w:val="Avslutandetext"/>
    <w:uiPriority w:val="99"/>
    <w:semiHidden/>
    <w:rsid w:val="00183F35"/>
  </w:style>
  <w:style w:type="paragraph" w:styleId="Avsndaradress-brev">
    <w:name w:val="envelope return"/>
    <w:basedOn w:val="Normal"/>
    <w:uiPriority w:val="99"/>
    <w:semiHidden/>
    <w:unhideWhenUsed/>
    <w:rsid w:val="00183F35"/>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183F3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83F35"/>
    <w:rPr>
      <w:rFonts w:ascii="Segoe UI" w:hAnsi="Segoe UI" w:cs="Segoe UI"/>
      <w:sz w:val="18"/>
      <w:szCs w:val="18"/>
    </w:rPr>
  </w:style>
  <w:style w:type="character" w:styleId="Betoning">
    <w:name w:val="Emphasis"/>
    <w:basedOn w:val="Standardstycketeckensnitt"/>
    <w:uiPriority w:val="20"/>
    <w:semiHidden/>
    <w:qFormat/>
    <w:rsid w:val="00183F35"/>
    <w:rPr>
      <w:i/>
      <w:iCs/>
      <w:noProof w:val="0"/>
    </w:rPr>
  </w:style>
  <w:style w:type="character" w:styleId="Bokenstitel">
    <w:name w:val="Book Title"/>
    <w:basedOn w:val="Standardstycketeckensnitt"/>
    <w:uiPriority w:val="33"/>
    <w:semiHidden/>
    <w:qFormat/>
    <w:rsid w:val="00183F35"/>
    <w:rPr>
      <w:b/>
      <w:bCs/>
      <w:i/>
      <w:iCs/>
      <w:noProof w:val="0"/>
      <w:spacing w:val="5"/>
    </w:rPr>
  </w:style>
  <w:style w:type="paragraph" w:styleId="Brdtext2">
    <w:name w:val="Body Text 2"/>
    <w:basedOn w:val="Normal"/>
    <w:link w:val="Brdtext2Char"/>
    <w:uiPriority w:val="99"/>
    <w:semiHidden/>
    <w:unhideWhenUsed/>
    <w:rsid w:val="00183F35"/>
    <w:pPr>
      <w:spacing w:after="120" w:line="480" w:lineRule="auto"/>
    </w:pPr>
  </w:style>
  <w:style w:type="character" w:customStyle="1" w:styleId="Brdtext2Char">
    <w:name w:val="Brödtext 2 Char"/>
    <w:basedOn w:val="Standardstycketeckensnitt"/>
    <w:link w:val="Brdtext2"/>
    <w:uiPriority w:val="99"/>
    <w:semiHidden/>
    <w:rsid w:val="00183F35"/>
  </w:style>
  <w:style w:type="paragraph" w:styleId="Brdtext3">
    <w:name w:val="Body Text 3"/>
    <w:basedOn w:val="Normal"/>
    <w:link w:val="Brdtext3Char"/>
    <w:uiPriority w:val="99"/>
    <w:semiHidden/>
    <w:unhideWhenUsed/>
    <w:rsid w:val="00183F35"/>
    <w:pPr>
      <w:spacing w:after="120"/>
    </w:pPr>
    <w:rPr>
      <w:sz w:val="16"/>
      <w:szCs w:val="16"/>
    </w:rPr>
  </w:style>
  <w:style w:type="character" w:customStyle="1" w:styleId="Brdtext3Char">
    <w:name w:val="Brödtext 3 Char"/>
    <w:basedOn w:val="Standardstycketeckensnitt"/>
    <w:link w:val="Brdtext3"/>
    <w:uiPriority w:val="99"/>
    <w:semiHidden/>
    <w:rsid w:val="00183F35"/>
    <w:rPr>
      <w:sz w:val="16"/>
      <w:szCs w:val="16"/>
    </w:rPr>
  </w:style>
  <w:style w:type="paragraph" w:styleId="Brdtextmedfrstaindrag">
    <w:name w:val="Body Text First Indent"/>
    <w:basedOn w:val="Brdtext"/>
    <w:link w:val="BrdtextmedfrstaindragChar"/>
    <w:uiPriority w:val="99"/>
    <w:semiHidden/>
    <w:unhideWhenUsed/>
    <w:rsid w:val="00183F35"/>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183F35"/>
  </w:style>
  <w:style w:type="paragraph" w:styleId="Brdtextmedfrstaindrag2">
    <w:name w:val="Body Text First Indent 2"/>
    <w:basedOn w:val="Brdtextmedindrag"/>
    <w:link w:val="Brdtextmedfrstaindrag2Char"/>
    <w:uiPriority w:val="99"/>
    <w:semiHidden/>
    <w:unhideWhenUsed/>
    <w:rsid w:val="00183F35"/>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183F35"/>
  </w:style>
  <w:style w:type="paragraph" w:styleId="Brdtextmedindrag2">
    <w:name w:val="Body Text Indent 2"/>
    <w:basedOn w:val="Normal"/>
    <w:link w:val="Brdtextmedindrag2Char"/>
    <w:uiPriority w:val="99"/>
    <w:semiHidden/>
    <w:unhideWhenUsed/>
    <w:rsid w:val="00183F3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183F35"/>
  </w:style>
  <w:style w:type="paragraph" w:styleId="Brdtextmedindrag3">
    <w:name w:val="Body Text Indent 3"/>
    <w:basedOn w:val="Normal"/>
    <w:link w:val="Brdtextmedindrag3Char"/>
    <w:uiPriority w:val="99"/>
    <w:semiHidden/>
    <w:unhideWhenUsed/>
    <w:rsid w:val="00183F3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183F35"/>
    <w:rPr>
      <w:sz w:val="16"/>
      <w:szCs w:val="16"/>
    </w:rPr>
  </w:style>
  <w:style w:type="paragraph" w:styleId="Citat">
    <w:name w:val="Quote"/>
    <w:basedOn w:val="Normal"/>
    <w:next w:val="Normal"/>
    <w:link w:val="CitatChar"/>
    <w:uiPriority w:val="29"/>
    <w:semiHidden/>
    <w:qFormat/>
    <w:rsid w:val="00183F3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183F35"/>
    <w:rPr>
      <w:i/>
      <w:iCs/>
      <w:color w:val="404040" w:themeColor="text1" w:themeTint="BF"/>
    </w:rPr>
  </w:style>
  <w:style w:type="paragraph" w:styleId="Citatfrteckning">
    <w:name w:val="table of authorities"/>
    <w:basedOn w:val="Normal"/>
    <w:next w:val="Normal"/>
    <w:uiPriority w:val="99"/>
    <w:semiHidden/>
    <w:unhideWhenUsed/>
    <w:rsid w:val="00183F35"/>
    <w:pPr>
      <w:spacing w:after="0"/>
      <w:ind w:left="250" w:hanging="250"/>
    </w:pPr>
  </w:style>
  <w:style w:type="paragraph" w:styleId="Citatfrteckningsrubrik">
    <w:name w:val="toa heading"/>
    <w:basedOn w:val="Normal"/>
    <w:next w:val="Normal"/>
    <w:uiPriority w:val="99"/>
    <w:semiHidden/>
    <w:unhideWhenUsed/>
    <w:rsid w:val="00183F35"/>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183F35"/>
  </w:style>
  <w:style w:type="character" w:customStyle="1" w:styleId="DatumChar">
    <w:name w:val="Datum Char"/>
    <w:basedOn w:val="Standardstycketeckensnitt"/>
    <w:link w:val="Datum"/>
    <w:uiPriority w:val="99"/>
    <w:semiHidden/>
    <w:rsid w:val="00183F35"/>
  </w:style>
  <w:style w:type="character" w:styleId="Diskretbetoning">
    <w:name w:val="Subtle Emphasis"/>
    <w:basedOn w:val="Standardstycketeckensnitt"/>
    <w:uiPriority w:val="19"/>
    <w:semiHidden/>
    <w:qFormat/>
    <w:rsid w:val="00183F35"/>
    <w:rPr>
      <w:i/>
      <w:iCs/>
      <w:noProof w:val="0"/>
      <w:color w:val="404040" w:themeColor="text1" w:themeTint="BF"/>
    </w:rPr>
  </w:style>
  <w:style w:type="character" w:styleId="Diskretreferens">
    <w:name w:val="Subtle Reference"/>
    <w:basedOn w:val="Standardstycketeckensnitt"/>
    <w:uiPriority w:val="31"/>
    <w:semiHidden/>
    <w:qFormat/>
    <w:rsid w:val="00183F35"/>
    <w:rPr>
      <w:smallCaps/>
      <w:noProof w:val="0"/>
      <w:color w:val="5A5A5A" w:themeColor="text1" w:themeTint="A5"/>
    </w:rPr>
  </w:style>
  <w:style w:type="table" w:styleId="Diskrettabell1">
    <w:name w:val="Table Subtle 1"/>
    <w:basedOn w:val="Normaltabell"/>
    <w:uiPriority w:val="99"/>
    <w:semiHidden/>
    <w:unhideWhenUsed/>
    <w:rsid w:val="00183F3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183F3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183F35"/>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183F35"/>
    <w:rPr>
      <w:rFonts w:ascii="Segoe UI" w:hAnsi="Segoe UI" w:cs="Segoe UI"/>
      <w:sz w:val="16"/>
      <w:szCs w:val="16"/>
    </w:rPr>
  </w:style>
  <w:style w:type="table" w:styleId="Eleganttabell">
    <w:name w:val="Table Elegant"/>
    <w:basedOn w:val="Normaltabell"/>
    <w:uiPriority w:val="99"/>
    <w:semiHidden/>
    <w:unhideWhenUsed/>
    <w:rsid w:val="00183F3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183F3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183F3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183F3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183F35"/>
    <w:pPr>
      <w:spacing w:after="0" w:line="240" w:lineRule="auto"/>
    </w:pPr>
  </w:style>
  <w:style w:type="character" w:customStyle="1" w:styleId="E-postsignaturChar">
    <w:name w:val="E-postsignatur Char"/>
    <w:basedOn w:val="Standardstycketeckensnitt"/>
    <w:link w:val="E-postsignatur"/>
    <w:uiPriority w:val="99"/>
    <w:semiHidden/>
    <w:rsid w:val="00183F35"/>
  </w:style>
  <w:style w:type="paragraph" w:styleId="Figurfrteckning">
    <w:name w:val="table of figures"/>
    <w:basedOn w:val="Normal"/>
    <w:next w:val="Normal"/>
    <w:uiPriority w:val="99"/>
    <w:semiHidden/>
    <w:unhideWhenUsed/>
    <w:rsid w:val="00183F35"/>
    <w:pPr>
      <w:spacing w:after="0"/>
    </w:pPr>
  </w:style>
  <w:style w:type="table" w:styleId="Frgadlista">
    <w:name w:val="Colorful List"/>
    <w:basedOn w:val="Normaltabell"/>
    <w:uiPriority w:val="72"/>
    <w:semiHidden/>
    <w:unhideWhenUsed/>
    <w:rsid w:val="00183F3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183F35"/>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183F35"/>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183F35"/>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183F35"/>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183F35"/>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183F35"/>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183F35"/>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183F35"/>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183F35"/>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183F35"/>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183F35"/>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183F35"/>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183F35"/>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183F3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183F3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183F3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183F3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183F3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183F3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183F3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183F3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183F3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183F3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183F35"/>
    <w:rPr>
      <w:noProof w:val="0"/>
      <w:color w:val="2B579A"/>
      <w:shd w:val="clear" w:color="auto" w:fill="E6E6E6"/>
    </w:rPr>
  </w:style>
  <w:style w:type="paragraph" w:styleId="HTML-adress">
    <w:name w:val="HTML Address"/>
    <w:basedOn w:val="Normal"/>
    <w:link w:val="HTML-adressChar"/>
    <w:uiPriority w:val="99"/>
    <w:semiHidden/>
    <w:unhideWhenUsed/>
    <w:rsid w:val="00183F35"/>
    <w:pPr>
      <w:spacing w:after="0" w:line="240" w:lineRule="auto"/>
    </w:pPr>
    <w:rPr>
      <w:i/>
      <w:iCs/>
    </w:rPr>
  </w:style>
  <w:style w:type="character" w:customStyle="1" w:styleId="HTML-adressChar">
    <w:name w:val="HTML - adress Char"/>
    <w:basedOn w:val="Standardstycketeckensnitt"/>
    <w:link w:val="HTML-adress"/>
    <w:uiPriority w:val="99"/>
    <w:semiHidden/>
    <w:rsid w:val="00183F35"/>
    <w:rPr>
      <w:i/>
      <w:iCs/>
    </w:rPr>
  </w:style>
  <w:style w:type="character" w:styleId="HTML-akronym">
    <w:name w:val="HTML Acronym"/>
    <w:basedOn w:val="Standardstycketeckensnitt"/>
    <w:uiPriority w:val="99"/>
    <w:semiHidden/>
    <w:unhideWhenUsed/>
    <w:rsid w:val="00183F35"/>
    <w:rPr>
      <w:noProof w:val="0"/>
    </w:rPr>
  </w:style>
  <w:style w:type="character" w:styleId="HTML-citat">
    <w:name w:val="HTML Cite"/>
    <w:basedOn w:val="Standardstycketeckensnitt"/>
    <w:uiPriority w:val="99"/>
    <w:semiHidden/>
    <w:unhideWhenUsed/>
    <w:rsid w:val="00183F35"/>
    <w:rPr>
      <w:i/>
      <w:iCs/>
      <w:noProof w:val="0"/>
    </w:rPr>
  </w:style>
  <w:style w:type="character" w:styleId="HTML-definition">
    <w:name w:val="HTML Definition"/>
    <w:basedOn w:val="Standardstycketeckensnitt"/>
    <w:uiPriority w:val="99"/>
    <w:semiHidden/>
    <w:unhideWhenUsed/>
    <w:rsid w:val="00183F35"/>
    <w:rPr>
      <w:i/>
      <w:iCs/>
      <w:noProof w:val="0"/>
    </w:rPr>
  </w:style>
  <w:style w:type="character" w:styleId="HTML-exempel">
    <w:name w:val="HTML Sample"/>
    <w:basedOn w:val="Standardstycketeckensnitt"/>
    <w:uiPriority w:val="99"/>
    <w:semiHidden/>
    <w:unhideWhenUsed/>
    <w:rsid w:val="00183F35"/>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183F35"/>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183F35"/>
    <w:rPr>
      <w:rFonts w:ascii="Consolas" w:hAnsi="Consolas"/>
      <w:sz w:val="20"/>
      <w:szCs w:val="20"/>
    </w:rPr>
  </w:style>
  <w:style w:type="character" w:styleId="HTML-kod">
    <w:name w:val="HTML Code"/>
    <w:basedOn w:val="Standardstycketeckensnitt"/>
    <w:uiPriority w:val="99"/>
    <w:semiHidden/>
    <w:unhideWhenUsed/>
    <w:rsid w:val="00183F35"/>
    <w:rPr>
      <w:rFonts w:ascii="Consolas" w:hAnsi="Consolas"/>
      <w:noProof w:val="0"/>
      <w:sz w:val="20"/>
      <w:szCs w:val="20"/>
    </w:rPr>
  </w:style>
  <w:style w:type="character" w:styleId="HTML-skrivmaskin">
    <w:name w:val="HTML Typewriter"/>
    <w:basedOn w:val="Standardstycketeckensnitt"/>
    <w:uiPriority w:val="99"/>
    <w:semiHidden/>
    <w:unhideWhenUsed/>
    <w:rsid w:val="00183F35"/>
    <w:rPr>
      <w:rFonts w:ascii="Consolas" w:hAnsi="Consolas"/>
      <w:noProof w:val="0"/>
      <w:sz w:val="20"/>
      <w:szCs w:val="20"/>
    </w:rPr>
  </w:style>
  <w:style w:type="character" w:styleId="HTML-tangentbord">
    <w:name w:val="HTML Keyboard"/>
    <w:basedOn w:val="Standardstycketeckensnitt"/>
    <w:uiPriority w:val="99"/>
    <w:semiHidden/>
    <w:unhideWhenUsed/>
    <w:rsid w:val="00183F35"/>
    <w:rPr>
      <w:rFonts w:ascii="Consolas" w:hAnsi="Consolas"/>
      <w:noProof w:val="0"/>
      <w:sz w:val="20"/>
      <w:szCs w:val="20"/>
    </w:rPr>
  </w:style>
  <w:style w:type="character" w:styleId="HTML-variabel">
    <w:name w:val="HTML Variable"/>
    <w:basedOn w:val="Standardstycketeckensnitt"/>
    <w:uiPriority w:val="99"/>
    <w:semiHidden/>
    <w:unhideWhenUsed/>
    <w:rsid w:val="00183F35"/>
    <w:rPr>
      <w:i/>
      <w:iCs/>
      <w:noProof w:val="0"/>
    </w:rPr>
  </w:style>
  <w:style w:type="paragraph" w:styleId="Index1">
    <w:name w:val="index 1"/>
    <w:basedOn w:val="Normal"/>
    <w:next w:val="Normal"/>
    <w:autoRedefine/>
    <w:uiPriority w:val="99"/>
    <w:semiHidden/>
    <w:unhideWhenUsed/>
    <w:rsid w:val="00183F35"/>
    <w:pPr>
      <w:spacing w:after="0" w:line="240" w:lineRule="auto"/>
      <w:ind w:left="250" w:hanging="250"/>
    </w:pPr>
  </w:style>
  <w:style w:type="paragraph" w:styleId="Index2">
    <w:name w:val="index 2"/>
    <w:basedOn w:val="Normal"/>
    <w:next w:val="Normal"/>
    <w:autoRedefine/>
    <w:uiPriority w:val="99"/>
    <w:semiHidden/>
    <w:unhideWhenUsed/>
    <w:rsid w:val="00183F35"/>
    <w:pPr>
      <w:spacing w:after="0" w:line="240" w:lineRule="auto"/>
      <w:ind w:left="500" w:hanging="250"/>
    </w:pPr>
  </w:style>
  <w:style w:type="paragraph" w:styleId="Index3">
    <w:name w:val="index 3"/>
    <w:basedOn w:val="Normal"/>
    <w:next w:val="Normal"/>
    <w:autoRedefine/>
    <w:uiPriority w:val="99"/>
    <w:semiHidden/>
    <w:unhideWhenUsed/>
    <w:rsid w:val="00183F35"/>
    <w:pPr>
      <w:spacing w:after="0" w:line="240" w:lineRule="auto"/>
      <w:ind w:left="750" w:hanging="250"/>
    </w:pPr>
  </w:style>
  <w:style w:type="paragraph" w:styleId="Index4">
    <w:name w:val="index 4"/>
    <w:basedOn w:val="Normal"/>
    <w:next w:val="Normal"/>
    <w:autoRedefine/>
    <w:uiPriority w:val="99"/>
    <w:semiHidden/>
    <w:unhideWhenUsed/>
    <w:rsid w:val="00183F35"/>
    <w:pPr>
      <w:spacing w:after="0" w:line="240" w:lineRule="auto"/>
      <w:ind w:left="1000" w:hanging="250"/>
    </w:pPr>
  </w:style>
  <w:style w:type="paragraph" w:styleId="Index5">
    <w:name w:val="index 5"/>
    <w:basedOn w:val="Normal"/>
    <w:next w:val="Normal"/>
    <w:autoRedefine/>
    <w:uiPriority w:val="99"/>
    <w:semiHidden/>
    <w:unhideWhenUsed/>
    <w:rsid w:val="00183F35"/>
    <w:pPr>
      <w:spacing w:after="0" w:line="240" w:lineRule="auto"/>
      <w:ind w:left="1250" w:hanging="250"/>
    </w:pPr>
  </w:style>
  <w:style w:type="paragraph" w:styleId="Index6">
    <w:name w:val="index 6"/>
    <w:basedOn w:val="Normal"/>
    <w:next w:val="Normal"/>
    <w:autoRedefine/>
    <w:uiPriority w:val="99"/>
    <w:semiHidden/>
    <w:unhideWhenUsed/>
    <w:rsid w:val="00183F35"/>
    <w:pPr>
      <w:spacing w:after="0" w:line="240" w:lineRule="auto"/>
      <w:ind w:left="1500" w:hanging="250"/>
    </w:pPr>
  </w:style>
  <w:style w:type="paragraph" w:styleId="Index7">
    <w:name w:val="index 7"/>
    <w:basedOn w:val="Normal"/>
    <w:next w:val="Normal"/>
    <w:autoRedefine/>
    <w:uiPriority w:val="99"/>
    <w:semiHidden/>
    <w:unhideWhenUsed/>
    <w:rsid w:val="00183F35"/>
    <w:pPr>
      <w:spacing w:after="0" w:line="240" w:lineRule="auto"/>
      <w:ind w:left="1750" w:hanging="250"/>
    </w:pPr>
  </w:style>
  <w:style w:type="paragraph" w:styleId="Index8">
    <w:name w:val="index 8"/>
    <w:basedOn w:val="Normal"/>
    <w:next w:val="Normal"/>
    <w:autoRedefine/>
    <w:uiPriority w:val="99"/>
    <w:semiHidden/>
    <w:unhideWhenUsed/>
    <w:rsid w:val="00183F35"/>
    <w:pPr>
      <w:spacing w:after="0" w:line="240" w:lineRule="auto"/>
      <w:ind w:left="2000" w:hanging="250"/>
    </w:pPr>
  </w:style>
  <w:style w:type="paragraph" w:styleId="Index9">
    <w:name w:val="index 9"/>
    <w:basedOn w:val="Normal"/>
    <w:next w:val="Normal"/>
    <w:autoRedefine/>
    <w:uiPriority w:val="99"/>
    <w:semiHidden/>
    <w:unhideWhenUsed/>
    <w:rsid w:val="00183F35"/>
    <w:pPr>
      <w:spacing w:after="0" w:line="240" w:lineRule="auto"/>
      <w:ind w:left="2250" w:hanging="250"/>
    </w:pPr>
  </w:style>
  <w:style w:type="paragraph" w:styleId="Indexrubrik">
    <w:name w:val="index heading"/>
    <w:basedOn w:val="Normal"/>
    <w:next w:val="Index1"/>
    <w:uiPriority w:val="99"/>
    <w:semiHidden/>
    <w:unhideWhenUsed/>
    <w:rsid w:val="00183F35"/>
    <w:rPr>
      <w:rFonts w:asciiTheme="majorHAnsi" w:eastAsiaTheme="majorEastAsia" w:hAnsiTheme="majorHAnsi" w:cstheme="majorBidi"/>
      <w:b/>
      <w:bCs/>
    </w:rPr>
  </w:style>
  <w:style w:type="paragraph" w:styleId="Indragetstycke">
    <w:name w:val="Block Text"/>
    <w:basedOn w:val="Normal"/>
    <w:uiPriority w:val="99"/>
    <w:semiHidden/>
    <w:unhideWhenUsed/>
    <w:rsid w:val="00183F35"/>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183F35"/>
    <w:pPr>
      <w:spacing w:after="0" w:line="240" w:lineRule="auto"/>
    </w:pPr>
  </w:style>
  <w:style w:type="paragraph" w:styleId="Inledning">
    <w:name w:val="Salutation"/>
    <w:basedOn w:val="Normal"/>
    <w:next w:val="Normal"/>
    <w:link w:val="InledningChar"/>
    <w:uiPriority w:val="99"/>
    <w:semiHidden/>
    <w:unhideWhenUsed/>
    <w:rsid w:val="00183F35"/>
  </w:style>
  <w:style w:type="character" w:customStyle="1" w:styleId="InledningChar">
    <w:name w:val="Inledning Char"/>
    <w:basedOn w:val="Standardstycketeckensnitt"/>
    <w:link w:val="Inledning"/>
    <w:uiPriority w:val="99"/>
    <w:semiHidden/>
    <w:rsid w:val="00183F35"/>
  </w:style>
  <w:style w:type="paragraph" w:styleId="Innehll4">
    <w:name w:val="toc 4"/>
    <w:basedOn w:val="Normal"/>
    <w:next w:val="Normal"/>
    <w:autoRedefine/>
    <w:uiPriority w:val="39"/>
    <w:semiHidden/>
    <w:unhideWhenUsed/>
    <w:rsid w:val="00183F35"/>
    <w:pPr>
      <w:spacing w:after="100"/>
      <w:ind w:left="750"/>
    </w:pPr>
  </w:style>
  <w:style w:type="paragraph" w:styleId="Innehll5">
    <w:name w:val="toc 5"/>
    <w:basedOn w:val="Normal"/>
    <w:next w:val="Normal"/>
    <w:autoRedefine/>
    <w:uiPriority w:val="39"/>
    <w:semiHidden/>
    <w:unhideWhenUsed/>
    <w:rsid w:val="00183F35"/>
    <w:pPr>
      <w:spacing w:after="100"/>
      <w:ind w:left="1000"/>
    </w:pPr>
  </w:style>
  <w:style w:type="paragraph" w:styleId="Innehll6">
    <w:name w:val="toc 6"/>
    <w:basedOn w:val="Normal"/>
    <w:next w:val="Normal"/>
    <w:autoRedefine/>
    <w:uiPriority w:val="39"/>
    <w:semiHidden/>
    <w:unhideWhenUsed/>
    <w:rsid w:val="00183F35"/>
    <w:pPr>
      <w:spacing w:after="100"/>
      <w:ind w:left="1250"/>
    </w:pPr>
  </w:style>
  <w:style w:type="paragraph" w:styleId="Innehll7">
    <w:name w:val="toc 7"/>
    <w:basedOn w:val="Normal"/>
    <w:next w:val="Normal"/>
    <w:autoRedefine/>
    <w:uiPriority w:val="39"/>
    <w:semiHidden/>
    <w:unhideWhenUsed/>
    <w:rsid w:val="00183F35"/>
    <w:pPr>
      <w:spacing w:after="100"/>
      <w:ind w:left="1500"/>
    </w:pPr>
  </w:style>
  <w:style w:type="paragraph" w:styleId="Innehll8">
    <w:name w:val="toc 8"/>
    <w:basedOn w:val="Normal"/>
    <w:next w:val="Normal"/>
    <w:autoRedefine/>
    <w:uiPriority w:val="39"/>
    <w:semiHidden/>
    <w:unhideWhenUsed/>
    <w:rsid w:val="00183F35"/>
    <w:pPr>
      <w:spacing w:after="100"/>
      <w:ind w:left="1750"/>
    </w:pPr>
  </w:style>
  <w:style w:type="paragraph" w:styleId="Innehll9">
    <w:name w:val="toc 9"/>
    <w:basedOn w:val="Normal"/>
    <w:next w:val="Normal"/>
    <w:autoRedefine/>
    <w:uiPriority w:val="39"/>
    <w:semiHidden/>
    <w:unhideWhenUsed/>
    <w:rsid w:val="00183F35"/>
    <w:pPr>
      <w:spacing w:after="100"/>
      <w:ind w:left="2000"/>
    </w:pPr>
  </w:style>
  <w:style w:type="paragraph" w:styleId="Kommentarer">
    <w:name w:val="annotation text"/>
    <w:basedOn w:val="Normal"/>
    <w:link w:val="KommentarerChar"/>
    <w:uiPriority w:val="99"/>
    <w:semiHidden/>
    <w:unhideWhenUsed/>
    <w:rsid w:val="00183F35"/>
    <w:pPr>
      <w:spacing w:line="240" w:lineRule="auto"/>
    </w:pPr>
    <w:rPr>
      <w:sz w:val="20"/>
      <w:szCs w:val="20"/>
    </w:rPr>
  </w:style>
  <w:style w:type="character" w:customStyle="1" w:styleId="KommentarerChar">
    <w:name w:val="Kommentarer Char"/>
    <w:basedOn w:val="Standardstycketeckensnitt"/>
    <w:link w:val="Kommentarer"/>
    <w:uiPriority w:val="99"/>
    <w:semiHidden/>
    <w:rsid w:val="00183F35"/>
    <w:rPr>
      <w:sz w:val="20"/>
      <w:szCs w:val="20"/>
    </w:rPr>
  </w:style>
  <w:style w:type="character" w:styleId="Kommentarsreferens">
    <w:name w:val="annotation reference"/>
    <w:basedOn w:val="Standardstycketeckensnitt"/>
    <w:uiPriority w:val="99"/>
    <w:semiHidden/>
    <w:unhideWhenUsed/>
    <w:rsid w:val="00183F35"/>
    <w:rPr>
      <w:noProof w:val="0"/>
      <w:sz w:val="16"/>
      <w:szCs w:val="16"/>
    </w:rPr>
  </w:style>
  <w:style w:type="paragraph" w:styleId="Kommentarsmne">
    <w:name w:val="annotation subject"/>
    <w:basedOn w:val="Kommentarer"/>
    <w:next w:val="Kommentarer"/>
    <w:link w:val="KommentarsmneChar"/>
    <w:uiPriority w:val="99"/>
    <w:semiHidden/>
    <w:unhideWhenUsed/>
    <w:rsid w:val="00183F35"/>
    <w:rPr>
      <w:b/>
      <w:bCs/>
    </w:rPr>
  </w:style>
  <w:style w:type="character" w:customStyle="1" w:styleId="KommentarsmneChar">
    <w:name w:val="Kommentarsämne Char"/>
    <w:basedOn w:val="KommentarerChar"/>
    <w:link w:val="Kommentarsmne"/>
    <w:uiPriority w:val="99"/>
    <w:semiHidden/>
    <w:rsid w:val="00183F35"/>
    <w:rPr>
      <w:b/>
      <w:bCs/>
      <w:sz w:val="20"/>
      <w:szCs w:val="20"/>
    </w:rPr>
  </w:style>
  <w:style w:type="paragraph" w:styleId="Lista">
    <w:name w:val="List"/>
    <w:basedOn w:val="Normal"/>
    <w:uiPriority w:val="99"/>
    <w:semiHidden/>
    <w:unhideWhenUsed/>
    <w:rsid w:val="00183F35"/>
    <w:pPr>
      <w:ind w:left="283" w:hanging="283"/>
      <w:contextualSpacing/>
    </w:pPr>
  </w:style>
  <w:style w:type="paragraph" w:styleId="Lista2">
    <w:name w:val="List 2"/>
    <w:basedOn w:val="Normal"/>
    <w:uiPriority w:val="99"/>
    <w:semiHidden/>
    <w:unhideWhenUsed/>
    <w:rsid w:val="00183F35"/>
    <w:pPr>
      <w:ind w:left="566" w:hanging="283"/>
      <w:contextualSpacing/>
    </w:pPr>
  </w:style>
  <w:style w:type="paragraph" w:styleId="Lista3">
    <w:name w:val="List 3"/>
    <w:basedOn w:val="Normal"/>
    <w:uiPriority w:val="99"/>
    <w:semiHidden/>
    <w:unhideWhenUsed/>
    <w:rsid w:val="00183F35"/>
    <w:pPr>
      <w:ind w:left="849" w:hanging="283"/>
      <w:contextualSpacing/>
    </w:pPr>
  </w:style>
  <w:style w:type="paragraph" w:styleId="Lista4">
    <w:name w:val="List 4"/>
    <w:basedOn w:val="Normal"/>
    <w:uiPriority w:val="99"/>
    <w:semiHidden/>
    <w:unhideWhenUsed/>
    <w:rsid w:val="00183F35"/>
    <w:pPr>
      <w:ind w:left="1132" w:hanging="283"/>
      <w:contextualSpacing/>
    </w:pPr>
  </w:style>
  <w:style w:type="paragraph" w:styleId="Lista5">
    <w:name w:val="List 5"/>
    <w:basedOn w:val="Normal"/>
    <w:uiPriority w:val="99"/>
    <w:semiHidden/>
    <w:unhideWhenUsed/>
    <w:rsid w:val="00183F35"/>
    <w:pPr>
      <w:ind w:left="1415" w:hanging="283"/>
      <w:contextualSpacing/>
    </w:pPr>
  </w:style>
  <w:style w:type="paragraph" w:styleId="Listafortstt">
    <w:name w:val="List Continue"/>
    <w:basedOn w:val="Normal"/>
    <w:uiPriority w:val="99"/>
    <w:semiHidden/>
    <w:unhideWhenUsed/>
    <w:rsid w:val="00183F35"/>
    <w:pPr>
      <w:spacing w:after="120"/>
      <w:ind w:left="283"/>
      <w:contextualSpacing/>
    </w:pPr>
  </w:style>
  <w:style w:type="paragraph" w:styleId="Listafortstt2">
    <w:name w:val="List Continue 2"/>
    <w:basedOn w:val="Normal"/>
    <w:uiPriority w:val="99"/>
    <w:semiHidden/>
    <w:unhideWhenUsed/>
    <w:rsid w:val="00183F35"/>
    <w:pPr>
      <w:spacing w:after="120"/>
      <w:ind w:left="566"/>
      <w:contextualSpacing/>
    </w:pPr>
  </w:style>
  <w:style w:type="paragraph" w:styleId="Listafortstt3">
    <w:name w:val="List Continue 3"/>
    <w:basedOn w:val="Normal"/>
    <w:uiPriority w:val="99"/>
    <w:semiHidden/>
    <w:unhideWhenUsed/>
    <w:rsid w:val="00183F35"/>
    <w:pPr>
      <w:spacing w:after="120"/>
      <w:ind w:left="849"/>
      <w:contextualSpacing/>
    </w:pPr>
  </w:style>
  <w:style w:type="paragraph" w:styleId="Listafortstt4">
    <w:name w:val="List Continue 4"/>
    <w:basedOn w:val="Normal"/>
    <w:uiPriority w:val="99"/>
    <w:semiHidden/>
    <w:unhideWhenUsed/>
    <w:rsid w:val="00183F35"/>
    <w:pPr>
      <w:spacing w:after="120"/>
      <w:ind w:left="1132"/>
      <w:contextualSpacing/>
    </w:pPr>
  </w:style>
  <w:style w:type="paragraph" w:styleId="Listafortstt5">
    <w:name w:val="List Continue 5"/>
    <w:basedOn w:val="Normal"/>
    <w:uiPriority w:val="99"/>
    <w:semiHidden/>
    <w:unhideWhenUsed/>
    <w:rsid w:val="00183F35"/>
    <w:pPr>
      <w:spacing w:after="120"/>
      <w:ind w:left="1415"/>
      <w:contextualSpacing/>
    </w:pPr>
  </w:style>
  <w:style w:type="paragraph" w:styleId="Liststycke">
    <w:name w:val="List Paragraph"/>
    <w:basedOn w:val="Normal"/>
    <w:uiPriority w:val="34"/>
    <w:semiHidden/>
    <w:qFormat/>
    <w:rsid w:val="00183F35"/>
    <w:pPr>
      <w:ind w:left="720"/>
      <w:contextualSpacing/>
    </w:pPr>
  </w:style>
  <w:style w:type="table" w:styleId="Listtabell1ljus">
    <w:name w:val="List Table 1 Light"/>
    <w:basedOn w:val="Normaltabell"/>
    <w:uiPriority w:val="46"/>
    <w:rsid w:val="00183F3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183F35"/>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183F35"/>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183F35"/>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183F35"/>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183F35"/>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183F35"/>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183F3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183F35"/>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183F35"/>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183F35"/>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183F35"/>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183F35"/>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183F35"/>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183F3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183F35"/>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183F35"/>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183F35"/>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183F35"/>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183F35"/>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183F35"/>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183F3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183F3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183F3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183F3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183F3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183F3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183F3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183F3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183F35"/>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183F35"/>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183F35"/>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183F35"/>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183F35"/>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183F35"/>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183F3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183F35"/>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183F35"/>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183F35"/>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183F35"/>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183F35"/>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183F35"/>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183F3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183F35"/>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183F35"/>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183F35"/>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183F35"/>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183F35"/>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183F35"/>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183F35"/>
  </w:style>
  <w:style w:type="table" w:styleId="Ljuslista">
    <w:name w:val="Light List"/>
    <w:basedOn w:val="Normaltabell"/>
    <w:uiPriority w:val="61"/>
    <w:semiHidden/>
    <w:unhideWhenUsed/>
    <w:rsid w:val="00183F3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183F3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183F3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183F3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183F3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183F3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183F3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183F3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183F35"/>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183F35"/>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183F35"/>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183F35"/>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183F35"/>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183F35"/>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183F3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183F3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183F3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183F3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183F3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183F3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183F3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183F3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183F35"/>
    <w:rPr>
      <w:rFonts w:ascii="Consolas" w:hAnsi="Consolas"/>
      <w:sz w:val="20"/>
      <w:szCs w:val="20"/>
    </w:rPr>
  </w:style>
  <w:style w:type="paragraph" w:styleId="Meddelanderubrik">
    <w:name w:val="Message Header"/>
    <w:basedOn w:val="Normal"/>
    <w:link w:val="MeddelanderubrikChar"/>
    <w:uiPriority w:val="99"/>
    <w:semiHidden/>
    <w:unhideWhenUsed/>
    <w:rsid w:val="00183F3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183F35"/>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183F3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183F35"/>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183F35"/>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183F35"/>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183F35"/>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183F35"/>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183F35"/>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183F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183F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183F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183F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183F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183F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183F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183F3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183F3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183F3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183F3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183F3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183F3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183F3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183F3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183F3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183F3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183F3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183F3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183F3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183F3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183F3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183F3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183F3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183F3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183F3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183F3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183F3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183F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183F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183F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183F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183F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183F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183F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183F3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183F3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183F3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183F3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183F3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183F3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183F3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183F3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183F3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183F35"/>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183F35"/>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183F35"/>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183F35"/>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183F35"/>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183F35"/>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183F35"/>
    <w:rPr>
      <w:rFonts w:ascii="Times New Roman" w:hAnsi="Times New Roman" w:cs="Times New Roman"/>
      <w:sz w:val="24"/>
      <w:szCs w:val="24"/>
    </w:rPr>
  </w:style>
  <w:style w:type="paragraph" w:styleId="Normaltindrag">
    <w:name w:val="Normal Indent"/>
    <w:basedOn w:val="Normal"/>
    <w:uiPriority w:val="99"/>
    <w:semiHidden/>
    <w:unhideWhenUsed/>
    <w:rsid w:val="00183F35"/>
    <w:pPr>
      <w:ind w:left="1304"/>
    </w:pPr>
  </w:style>
  <w:style w:type="paragraph" w:styleId="Numreradlista4">
    <w:name w:val="List Number 4"/>
    <w:basedOn w:val="Normal"/>
    <w:uiPriority w:val="99"/>
    <w:semiHidden/>
    <w:unhideWhenUsed/>
    <w:rsid w:val="00183F35"/>
    <w:pPr>
      <w:numPr>
        <w:numId w:val="40"/>
      </w:numPr>
      <w:contextualSpacing/>
    </w:pPr>
  </w:style>
  <w:style w:type="paragraph" w:styleId="Numreradlista5">
    <w:name w:val="List Number 5"/>
    <w:basedOn w:val="Normal"/>
    <w:uiPriority w:val="99"/>
    <w:semiHidden/>
    <w:unhideWhenUsed/>
    <w:rsid w:val="00183F35"/>
    <w:pPr>
      <w:numPr>
        <w:numId w:val="41"/>
      </w:numPr>
      <w:contextualSpacing/>
    </w:pPr>
  </w:style>
  <w:style w:type="character" w:styleId="Nmn">
    <w:name w:val="Mention"/>
    <w:basedOn w:val="Standardstycketeckensnitt"/>
    <w:uiPriority w:val="99"/>
    <w:semiHidden/>
    <w:unhideWhenUsed/>
    <w:rsid w:val="00183F35"/>
    <w:rPr>
      <w:noProof w:val="0"/>
      <w:color w:val="2B579A"/>
      <w:shd w:val="clear" w:color="auto" w:fill="E6E6E6"/>
    </w:rPr>
  </w:style>
  <w:style w:type="table" w:styleId="Oformateradtabell1">
    <w:name w:val="Plain Table 1"/>
    <w:basedOn w:val="Normaltabell"/>
    <w:uiPriority w:val="41"/>
    <w:rsid w:val="00183F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183F3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183F3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183F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183F3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183F3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183F35"/>
    <w:rPr>
      <w:rFonts w:ascii="Consolas" w:hAnsi="Consolas"/>
      <w:sz w:val="21"/>
      <w:szCs w:val="21"/>
    </w:rPr>
  </w:style>
  <w:style w:type="character" w:styleId="Olstomnmnande">
    <w:name w:val="Unresolved Mention"/>
    <w:basedOn w:val="Standardstycketeckensnitt"/>
    <w:uiPriority w:val="99"/>
    <w:semiHidden/>
    <w:unhideWhenUsed/>
    <w:rsid w:val="00183F35"/>
    <w:rPr>
      <w:noProof w:val="0"/>
      <w:color w:val="808080"/>
      <w:shd w:val="clear" w:color="auto" w:fill="E6E6E6"/>
    </w:rPr>
  </w:style>
  <w:style w:type="table" w:styleId="Professionelltabell">
    <w:name w:val="Table Professional"/>
    <w:basedOn w:val="Normaltabell"/>
    <w:uiPriority w:val="99"/>
    <w:semiHidden/>
    <w:unhideWhenUsed/>
    <w:rsid w:val="00183F3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183F35"/>
    <w:pPr>
      <w:numPr>
        <w:numId w:val="42"/>
      </w:numPr>
      <w:contextualSpacing/>
    </w:pPr>
  </w:style>
  <w:style w:type="paragraph" w:styleId="Punktlista5">
    <w:name w:val="List Bullet 5"/>
    <w:basedOn w:val="Normal"/>
    <w:uiPriority w:val="99"/>
    <w:semiHidden/>
    <w:unhideWhenUsed/>
    <w:rsid w:val="00183F35"/>
    <w:pPr>
      <w:numPr>
        <w:numId w:val="43"/>
      </w:numPr>
      <w:contextualSpacing/>
    </w:pPr>
  </w:style>
  <w:style w:type="character" w:styleId="Radnummer">
    <w:name w:val="line number"/>
    <w:basedOn w:val="Standardstycketeckensnitt"/>
    <w:uiPriority w:val="99"/>
    <w:semiHidden/>
    <w:unhideWhenUsed/>
    <w:rsid w:val="00183F35"/>
    <w:rPr>
      <w:noProof w:val="0"/>
    </w:rPr>
  </w:style>
  <w:style w:type="character" w:customStyle="1" w:styleId="Rubrik6Char">
    <w:name w:val="Rubrik 6 Char"/>
    <w:basedOn w:val="Standardstycketeckensnitt"/>
    <w:link w:val="Rubrik6"/>
    <w:uiPriority w:val="9"/>
    <w:semiHidden/>
    <w:rsid w:val="00183F35"/>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183F35"/>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183F3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183F35"/>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183F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183F35"/>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183F35"/>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183F35"/>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183F35"/>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183F35"/>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183F35"/>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183F3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183F35"/>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183F35"/>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183F35"/>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183F35"/>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183F35"/>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183F35"/>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183F3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183F3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183F3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183F3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183F3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183F3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183F3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183F3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183F3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183F3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183F3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183F3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183F3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183F3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183F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183F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183F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183F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183F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183F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183F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183F3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183F3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183F3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183F3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183F3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183F3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183F3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183F3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183F3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183F3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183F3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183F3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183F3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183F3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183F35"/>
    <w:pPr>
      <w:spacing w:after="0" w:line="240" w:lineRule="auto"/>
      <w:ind w:left="4252"/>
    </w:pPr>
  </w:style>
  <w:style w:type="character" w:customStyle="1" w:styleId="SignaturChar">
    <w:name w:val="Signatur Char"/>
    <w:basedOn w:val="Standardstycketeckensnitt"/>
    <w:link w:val="Signatur"/>
    <w:uiPriority w:val="99"/>
    <w:semiHidden/>
    <w:rsid w:val="00183F35"/>
  </w:style>
  <w:style w:type="character" w:styleId="Slutnotsreferens">
    <w:name w:val="endnote reference"/>
    <w:basedOn w:val="Standardstycketeckensnitt"/>
    <w:uiPriority w:val="99"/>
    <w:semiHidden/>
    <w:unhideWhenUsed/>
    <w:rsid w:val="00183F35"/>
    <w:rPr>
      <w:noProof w:val="0"/>
      <w:vertAlign w:val="superscript"/>
    </w:rPr>
  </w:style>
  <w:style w:type="paragraph" w:styleId="Slutnotstext">
    <w:name w:val="endnote text"/>
    <w:basedOn w:val="Normal"/>
    <w:link w:val="SlutnotstextChar"/>
    <w:uiPriority w:val="99"/>
    <w:semiHidden/>
    <w:unhideWhenUsed/>
    <w:rsid w:val="00183F3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183F35"/>
    <w:rPr>
      <w:sz w:val="20"/>
      <w:szCs w:val="20"/>
    </w:rPr>
  </w:style>
  <w:style w:type="character" w:styleId="Smarthyperlnk">
    <w:name w:val="Smart Hyperlink"/>
    <w:basedOn w:val="Standardstycketeckensnitt"/>
    <w:uiPriority w:val="99"/>
    <w:semiHidden/>
    <w:unhideWhenUsed/>
    <w:rsid w:val="00183F35"/>
    <w:rPr>
      <w:noProof w:val="0"/>
      <w:u w:val="dotted"/>
    </w:rPr>
  </w:style>
  <w:style w:type="table" w:styleId="Standardtabell1">
    <w:name w:val="Table Classic 1"/>
    <w:basedOn w:val="Normaltabell"/>
    <w:uiPriority w:val="99"/>
    <w:semiHidden/>
    <w:unhideWhenUsed/>
    <w:rsid w:val="00183F3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183F3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183F3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183F3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183F35"/>
    <w:rPr>
      <w:b/>
      <w:bCs/>
      <w:noProof w:val="0"/>
    </w:rPr>
  </w:style>
  <w:style w:type="character" w:styleId="Starkbetoning">
    <w:name w:val="Intense Emphasis"/>
    <w:basedOn w:val="Standardstycketeckensnitt"/>
    <w:uiPriority w:val="21"/>
    <w:semiHidden/>
    <w:qFormat/>
    <w:rsid w:val="00183F35"/>
    <w:rPr>
      <w:i/>
      <w:iCs/>
      <w:noProof w:val="0"/>
      <w:color w:val="1A3050" w:themeColor="accent1"/>
    </w:rPr>
  </w:style>
  <w:style w:type="character" w:styleId="Starkreferens">
    <w:name w:val="Intense Reference"/>
    <w:basedOn w:val="Standardstycketeckensnitt"/>
    <w:uiPriority w:val="32"/>
    <w:semiHidden/>
    <w:qFormat/>
    <w:rsid w:val="00183F35"/>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183F35"/>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183F35"/>
    <w:rPr>
      <w:i/>
      <w:iCs/>
      <w:color w:val="1A3050" w:themeColor="accent1"/>
    </w:rPr>
  </w:style>
  <w:style w:type="table" w:styleId="Tabellmed3D-effekter1">
    <w:name w:val="Table 3D effects 1"/>
    <w:basedOn w:val="Normaltabell"/>
    <w:uiPriority w:val="99"/>
    <w:semiHidden/>
    <w:unhideWhenUsed/>
    <w:rsid w:val="00183F3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183F3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183F3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183F3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183F3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183F3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183F3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183F3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183F3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183F3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183F3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183F3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183F3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183F3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183F3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183F3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183F3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183F3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183F3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183F3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183F3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183F3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183F3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183F3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183F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183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183F3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183F35"/>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183F3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183F3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183F3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01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D4E1614BB72489989357D976603AE0A"/>
        <w:category>
          <w:name w:val="Allmänt"/>
          <w:gallery w:val="placeholder"/>
        </w:category>
        <w:types>
          <w:type w:val="bbPlcHdr"/>
        </w:types>
        <w:behaviors>
          <w:behavior w:val="content"/>
        </w:behaviors>
        <w:guid w:val="{D370605F-8721-4FE1-9121-A6771A003DD6}"/>
      </w:docPartPr>
      <w:docPartBody>
        <w:p w:rsidR="00013843" w:rsidRDefault="009E6A38" w:rsidP="009E6A38">
          <w:pPr>
            <w:pStyle w:val="CD4E1614BB72489989357D976603AE0A"/>
          </w:pPr>
          <w:r>
            <w:rPr>
              <w:rStyle w:val="Platshllartext"/>
            </w:rPr>
            <w:t xml:space="preserve"> </w:t>
          </w:r>
        </w:p>
      </w:docPartBody>
    </w:docPart>
    <w:docPart>
      <w:docPartPr>
        <w:name w:val="06F85E4E5B9A4525ABEFCDDD4E7C09DA"/>
        <w:category>
          <w:name w:val="Allmänt"/>
          <w:gallery w:val="placeholder"/>
        </w:category>
        <w:types>
          <w:type w:val="bbPlcHdr"/>
        </w:types>
        <w:behaviors>
          <w:behavior w:val="content"/>
        </w:behaviors>
        <w:guid w:val="{19517A2F-B945-4369-9FE7-C7813C877AD7}"/>
      </w:docPartPr>
      <w:docPartBody>
        <w:p w:rsidR="00013843" w:rsidRDefault="009E6A38" w:rsidP="009E6A38">
          <w:pPr>
            <w:pStyle w:val="06F85E4E5B9A4525ABEFCDDD4E7C09DA1"/>
          </w:pPr>
          <w:r>
            <w:rPr>
              <w:rStyle w:val="Platshllartext"/>
            </w:rPr>
            <w:t xml:space="preserve"> </w:t>
          </w:r>
        </w:p>
      </w:docPartBody>
    </w:docPart>
    <w:docPart>
      <w:docPartPr>
        <w:name w:val="51D69E8C47454E658F5BD0FF0A4B9F7A"/>
        <w:category>
          <w:name w:val="Allmänt"/>
          <w:gallery w:val="placeholder"/>
        </w:category>
        <w:types>
          <w:type w:val="bbPlcHdr"/>
        </w:types>
        <w:behaviors>
          <w:behavior w:val="content"/>
        </w:behaviors>
        <w:guid w:val="{A78D26BF-9165-4941-9FDB-4CC6155302E0}"/>
      </w:docPartPr>
      <w:docPartBody>
        <w:p w:rsidR="00013843" w:rsidRDefault="009E6A38" w:rsidP="009E6A38">
          <w:pPr>
            <w:pStyle w:val="51D69E8C47454E658F5BD0FF0A4B9F7A1"/>
          </w:pPr>
          <w:r>
            <w:rPr>
              <w:rStyle w:val="Platshllartext"/>
            </w:rPr>
            <w:t xml:space="preserve"> </w:t>
          </w:r>
        </w:p>
      </w:docPartBody>
    </w:docPart>
    <w:docPart>
      <w:docPartPr>
        <w:name w:val="A4D6A0753F0B4556A44F8EAB422D476D"/>
        <w:category>
          <w:name w:val="Allmänt"/>
          <w:gallery w:val="placeholder"/>
        </w:category>
        <w:types>
          <w:type w:val="bbPlcHdr"/>
        </w:types>
        <w:behaviors>
          <w:behavior w:val="content"/>
        </w:behaviors>
        <w:guid w:val="{9AF230AA-0F1B-48EE-8043-9875A75BE0E0}"/>
      </w:docPartPr>
      <w:docPartBody>
        <w:p w:rsidR="00013843" w:rsidRDefault="009E6A38" w:rsidP="009E6A38">
          <w:pPr>
            <w:pStyle w:val="A4D6A0753F0B4556A44F8EAB422D476D"/>
          </w:pPr>
          <w:r>
            <w:rPr>
              <w:rStyle w:val="Platshllartext"/>
            </w:rPr>
            <w:t xml:space="preserve"> </w:t>
          </w:r>
        </w:p>
      </w:docPartBody>
    </w:docPart>
    <w:docPart>
      <w:docPartPr>
        <w:name w:val="CF033D2075EF4696B0DEF863C77E5395"/>
        <w:category>
          <w:name w:val="Allmänt"/>
          <w:gallery w:val="placeholder"/>
        </w:category>
        <w:types>
          <w:type w:val="bbPlcHdr"/>
        </w:types>
        <w:behaviors>
          <w:behavior w:val="content"/>
        </w:behaviors>
        <w:guid w:val="{6073E6DD-1749-4D8C-AABE-61C0BB33D4A0}"/>
      </w:docPartPr>
      <w:docPartBody>
        <w:p w:rsidR="00013843" w:rsidRDefault="009E6A38" w:rsidP="009E6A38">
          <w:pPr>
            <w:pStyle w:val="CF033D2075EF4696B0DEF863C77E539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38"/>
    <w:rsid w:val="00013843"/>
    <w:rsid w:val="00151EDC"/>
    <w:rsid w:val="009E6A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4B13BAF3A6E47968E90D608DB7A5E24">
    <w:name w:val="D4B13BAF3A6E47968E90D608DB7A5E24"/>
    <w:rsid w:val="009E6A38"/>
  </w:style>
  <w:style w:type="character" w:styleId="Platshllartext">
    <w:name w:val="Placeholder Text"/>
    <w:basedOn w:val="Standardstycketeckensnitt"/>
    <w:uiPriority w:val="99"/>
    <w:semiHidden/>
    <w:rsid w:val="009E6A38"/>
    <w:rPr>
      <w:noProof w:val="0"/>
      <w:color w:val="808080"/>
    </w:rPr>
  </w:style>
  <w:style w:type="paragraph" w:customStyle="1" w:styleId="7E197C60928E44D994FC489849B8E578">
    <w:name w:val="7E197C60928E44D994FC489849B8E578"/>
    <w:rsid w:val="009E6A38"/>
  </w:style>
  <w:style w:type="paragraph" w:customStyle="1" w:styleId="6F947C96E9D842659DF2D13BEEC3BD09">
    <w:name w:val="6F947C96E9D842659DF2D13BEEC3BD09"/>
    <w:rsid w:val="009E6A38"/>
  </w:style>
  <w:style w:type="paragraph" w:customStyle="1" w:styleId="6C141B0C473A464EB79C96DB432321E1">
    <w:name w:val="6C141B0C473A464EB79C96DB432321E1"/>
    <w:rsid w:val="009E6A38"/>
  </w:style>
  <w:style w:type="paragraph" w:customStyle="1" w:styleId="CD4E1614BB72489989357D976603AE0A">
    <w:name w:val="CD4E1614BB72489989357D976603AE0A"/>
    <w:rsid w:val="009E6A38"/>
  </w:style>
  <w:style w:type="paragraph" w:customStyle="1" w:styleId="06F85E4E5B9A4525ABEFCDDD4E7C09DA">
    <w:name w:val="06F85E4E5B9A4525ABEFCDDD4E7C09DA"/>
    <w:rsid w:val="009E6A38"/>
  </w:style>
  <w:style w:type="paragraph" w:customStyle="1" w:styleId="D396D1E1D4FF407DBA7DB7D94449FADD">
    <w:name w:val="D396D1E1D4FF407DBA7DB7D94449FADD"/>
    <w:rsid w:val="009E6A38"/>
  </w:style>
  <w:style w:type="paragraph" w:customStyle="1" w:styleId="A78128CDBDF440D19D6965163E10167F">
    <w:name w:val="A78128CDBDF440D19D6965163E10167F"/>
    <w:rsid w:val="009E6A38"/>
  </w:style>
  <w:style w:type="paragraph" w:customStyle="1" w:styleId="DD1FA421457346F4ADC881B173BBB3C9">
    <w:name w:val="DD1FA421457346F4ADC881B173BBB3C9"/>
    <w:rsid w:val="009E6A38"/>
  </w:style>
  <w:style w:type="paragraph" w:customStyle="1" w:styleId="51D69E8C47454E658F5BD0FF0A4B9F7A">
    <w:name w:val="51D69E8C47454E658F5BD0FF0A4B9F7A"/>
    <w:rsid w:val="009E6A38"/>
  </w:style>
  <w:style w:type="paragraph" w:customStyle="1" w:styleId="A4D6A0753F0B4556A44F8EAB422D476D">
    <w:name w:val="A4D6A0753F0B4556A44F8EAB422D476D"/>
    <w:rsid w:val="009E6A38"/>
  </w:style>
  <w:style w:type="paragraph" w:customStyle="1" w:styleId="06F85E4E5B9A4525ABEFCDDD4E7C09DA1">
    <w:name w:val="06F85E4E5B9A4525ABEFCDDD4E7C09DA1"/>
    <w:rsid w:val="009E6A3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1D69E8C47454E658F5BD0FF0A4B9F7A1">
    <w:name w:val="51D69E8C47454E658F5BD0FF0A4B9F7A1"/>
    <w:rsid w:val="009E6A3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673B9F9588E4E51A00100D1DAE25D14">
    <w:name w:val="D673B9F9588E4E51A00100D1DAE25D14"/>
    <w:rsid w:val="009E6A38"/>
  </w:style>
  <w:style w:type="paragraph" w:customStyle="1" w:styleId="7F866E04CCF24695BE0C5104456C6E12">
    <w:name w:val="7F866E04CCF24695BE0C5104456C6E12"/>
    <w:rsid w:val="009E6A38"/>
  </w:style>
  <w:style w:type="paragraph" w:customStyle="1" w:styleId="D71C51131FD7415C9026F9325D360C06">
    <w:name w:val="D71C51131FD7415C9026F9325D360C06"/>
    <w:rsid w:val="009E6A38"/>
  </w:style>
  <w:style w:type="paragraph" w:customStyle="1" w:styleId="0F600829599749D29B2FAD46E9C59652">
    <w:name w:val="0F600829599749D29B2FAD46E9C59652"/>
    <w:rsid w:val="009E6A38"/>
  </w:style>
  <w:style w:type="paragraph" w:customStyle="1" w:styleId="B676DEA768824314A6D577C12A0E57D8">
    <w:name w:val="B676DEA768824314A6D577C12A0E57D8"/>
    <w:rsid w:val="009E6A38"/>
  </w:style>
  <w:style w:type="paragraph" w:customStyle="1" w:styleId="CF033D2075EF4696B0DEF863C77E5395">
    <w:name w:val="CF033D2075EF4696B0DEF863C77E5395"/>
    <w:rsid w:val="009E6A38"/>
  </w:style>
  <w:style w:type="paragraph" w:customStyle="1" w:styleId="C51FB8E18B3B4D6BA0D5C2B5740B156C">
    <w:name w:val="C51FB8E18B3B4D6BA0D5C2B5740B156C"/>
    <w:rsid w:val="009E6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2021-02-03T00:00:00</HeaderDate>
    <Office/>
    <Dnr>Fi2021/00351</Dnr>
    <ParagrafNr/>
    <DocumentTitle/>
    <VisitingAddress/>
    <Extra1/>
    <Extra2/>
    <Extra3>Sten Bergheden</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fede4794-20a3-4390-a09c-bc9b0f163406</RD_Svarsid>
  </documentManagement>
</p:properties>
</file>

<file path=customXml/itemProps1.xml><?xml version="1.0" encoding="utf-8"?>
<ds:datastoreItem xmlns:ds="http://schemas.openxmlformats.org/officeDocument/2006/customXml" ds:itemID="{F5722064-7912-4A62-B2BC-ADD76711FF40}"/>
</file>

<file path=customXml/itemProps2.xml><?xml version="1.0" encoding="utf-8"?>
<ds:datastoreItem xmlns:ds="http://schemas.openxmlformats.org/officeDocument/2006/customXml" ds:itemID="{44A2FF49-04E6-4740-A4A9-10DD275F936F}"/>
</file>

<file path=customXml/itemProps3.xml><?xml version="1.0" encoding="utf-8"?>
<ds:datastoreItem xmlns:ds="http://schemas.openxmlformats.org/officeDocument/2006/customXml" ds:itemID="{A7AEADC4-89BF-43B3-91C8-3D0A7E1F0338}"/>
</file>

<file path=customXml/itemProps4.xml><?xml version="1.0" encoding="utf-8"?>
<ds:datastoreItem xmlns:ds="http://schemas.openxmlformats.org/officeDocument/2006/customXml" ds:itemID="{E3F8B5AA-EBE4-49CC-B0D1-A9E1ABDC3D19}"/>
</file>

<file path=customXml/itemProps5.xml><?xml version="1.0" encoding="utf-8"?>
<ds:datastoreItem xmlns:ds="http://schemas.openxmlformats.org/officeDocument/2006/customXml" ds:itemID="{6E766122-8217-4D11-930D-2BB13B0C27B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1469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1501 slutlig.docx</dc:title>
  <dc:subject/>
  <dc:creator/>
  <cp:keywords/>
  <dc:description/>
  <cp:lastModifiedBy/>
  <cp:revision>1</cp:revision>
  <dcterms:created xsi:type="dcterms:W3CDTF">2021-02-03T08:09:00Z</dcterms:created>
  <dcterms:modified xsi:type="dcterms:W3CDTF">2021-02-03T08:09:00Z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