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E0667" w:rsidP="00DA0661">
      <w:pPr>
        <w:pStyle w:val="Title"/>
      </w:pPr>
      <w:bookmarkStart w:id="0" w:name="Start"/>
      <w:bookmarkEnd w:id="0"/>
      <w:r>
        <w:t>Svar på fråga 2021/22:</w:t>
      </w:r>
      <w:r w:rsidR="009A26A8">
        <w:t>423</w:t>
      </w:r>
      <w:r>
        <w:t xml:space="preserve"> av </w:t>
      </w:r>
      <w:r w:rsidR="009A26A8">
        <w:t>Ann-Charlotte Hammar Johnsson</w:t>
      </w:r>
      <w:r>
        <w:t xml:space="preserve"> (M)</w:t>
      </w:r>
      <w:r w:rsidR="009A26A8">
        <w:t xml:space="preserve"> En tunnel mellan Helsingborg och Helsingör</w:t>
      </w:r>
    </w:p>
    <w:p w:rsidR="008B3F65" w:rsidP="009A26A8">
      <w:pPr>
        <w:rPr>
          <w:rFonts w:cs="Arial"/>
        </w:rPr>
      </w:pPr>
      <w:r>
        <w:rPr>
          <w:rFonts w:cs="Arial"/>
        </w:rPr>
        <w:t>Ann-Charlotte Hammar Johnsson</w:t>
      </w:r>
      <w:r w:rsidRPr="0097436C" w:rsidR="006E0667">
        <w:rPr>
          <w:rFonts w:cs="Arial"/>
        </w:rPr>
        <w:t xml:space="preserve"> har frågat mig</w:t>
      </w:r>
      <w:r w:rsidRPr="0097436C" w:rsidR="00AD7B64">
        <w:rPr>
          <w:rFonts w:cs="Arial"/>
        </w:rPr>
        <w:t xml:space="preserve"> </w:t>
      </w:r>
      <w:r>
        <w:rPr>
          <w:rFonts w:cs="Arial"/>
        </w:rPr>
        <w:t>på vilket sätt jag och den svenska regeringen driver frågan om en fast förbindelse mot den danska regeringen, och om det finns en fruktbar kontakt mellan den danska och svenska regeringen i frågan som för den framåt.</w:t>
      </w:r>
    </w:p>
    <w:p w:rsidR="001565A0" w:rsidRPr="001565A0" w:rsidP="001565A0">
      <w:pPr>
        <w:rPr>
          <w:rFonts w:cs="TimesNewRomanPSMT"/>
        </w:rPr>
      </w:pPr>
      <w:r w:rsidRPr="001565A0">
        <w:rPr>
          <w:rFonts w:cs="TimesNewRomanPSMT"/>
        </w:rPr>
        <w:t xml:space="preserve">Regeringen fördelade 2018 medel till en strategisk analys angående en ny fast förbindelse över Öresund. Studien har genomförts av det svenska Trafikverket i samarbete med Danska </w:t>
      </w:r>
      <w:r w:rsidRPr="001565A0">
        <w:rPr>
          <w:rFonts w:cs="TimesNewRomanPSMT"/>
        </w:rPr>
        <w:t>Vejdirektoratet</w:t>
      </w:r>
      <w:r w:rsidRPr="001565A0">
        <w:rPr>
          <w:rFonts w:cs="TimesNewRomanPSMT"/>
        </w:rPr>
        <w:t xml:space="preserve"> och Transportministeriet.</w:t>
      </w:r>
      <w:r w:rsidR="000B3F19">
        <w:rPr>
          <w:rFonts w:cs="TimesNewRomanPSMT"/>
        </w:rPr>
        <w:t xml:space="preserve"> </w:t>
      </w:r>
    </w:p>
    <w:p w:rsidR="001565A0" w:rsidRPr="001565A0" w:rsidP="001565A0">
      <w:pPr>
        <w:rPr>
          <w:rFonts w:cs="TimesNewRomanPSMT"/>
        </w:rPr>
      </w:pPr>
      <w:r w:rsidRPr="001565A0">
        <w:rPr>
          <w:rFonts w:cs="TimesNewRomanPSMT"/>
        </w:rPr>
        <w:t xml:space="preserve">Att de gränsöverskridande transporterna fungerar väl är viktigt för både tillväxt och tillgänglighet i </w:t>
      </w:r>
      <w:r w:rsidR="00C90C1C">
        <w:rPr>
          <w:rFonts w:cs="TimesNewRomanPSMT"/>
        </w:rPr>
        <w:t>de</w:t>
      </w:r>
      <w:r w:rsidRPr="001565A0" w:rsidR="00C90C1C">
        <w:rPr>
          <w:rFonts w:cs="TimesNewRomanPSMT"/>
        </w:rPr>
        <w:t xml:space="preserve"> </w:t>
      </w:r>
      <w:r w:rsidRPr="001565A0">
        <w:rPr>
          <w:rFonts w:cs="TimesNewRomanPSMT"/>
        </w:rPr>
        <w:t>respektive länder</w:t>
      </w:r>
      <w:r w:rsidR="00C90C1C">
        <w:rPr>
          <w:rFonts w:cs="TimesNewRomanPSMT"/>
        </w:rPr>
        <w:t>na</w:t>
      </w:r>
      <w:r w:rsidRPr="001565A0">
        <w:rPr>
          <w:rFonts w:cs="TimesNewRomanPSMT"/>
        </w:rPr>
        <w:t xml:space="preserve"> och infrastrukturens kvalitet har stor betydelse för att stärka den internationella konkurrenskraften. Behovet av kapacitet och redundans för godstrafiken över Öresund är frågor som jag följer noga. Jag har en löpande kontakt med min danska kollega</w:t>
      </w:r>
      <w:r w:rsidR="007730FF">
        <w:rPr>
          <w:rFonts w:cs="TimesNewRomanPSMT"/>
        </w:rPr>
        <w:t xml:space="preserve"> och j</w:t>
      </w:r>
      <w:r w:rsidRPr="000C0137" w:rsidR="000C0137">
        <w:rPr>
          <w:rFonts w:cs="TimesNewRomanPSMT"/>
        </w:rPr>
        <w:t xml:space="preserve">ag uppskattar också det starka engagemang som finns i frågorna </w:t>
      </w:r>
      <w:r w:rsidR="000C0137">
        <w:rPr>
          <w:rFonts w:cs="TimesNewRomanPSMT"/>
        </w:rPr>
        <w:t xml:space="preserve">hos kommuner, regioner och bransch- och intresseorganisationer </w:t>
      </w:r>
      <w:r w:rsidRPr="000C0137" w:rsidR="000C0137">
        <w:rPr>
          <w:rFonts w:cs="TimesNewRomanPSMT"/>
        </w:rPr>
        <w:t xml:space="preserve">i </w:t>
      </w:r>
      <w:r w:rsidR="000C0137">
        <w:rPr>
          <w:rFonts w:cs="TimesNewRomanPSMT"/>
        </w:rPr>
        <w:t>Sverige och Danmark</w:t>
      </w:r>
      <w:r w:rsidRPr="000C0137" w:rsidR="000C0137">
        <w:rPr>
          <w:rFonts w:cs="TimesNewRomanPSMT"/>
        </w:rPr>
        <w:t>.</w:t>
      </w:r>
    </w:p>
    <w:p w:rsidR="006E0667" w:rsidP="006A12F1">
      <w:pPr>
        <w:pStyle w:val="BodyText"/>
      </w:pPr>
      <w:r>
        <w:t xml:space="preserve">Stockholm den </w:t>
      </w:r>
      <w:sdt>
        <w:sdtPr>
          <w:id w:val="-1225218591"/>
          <w:placeholder>
            <w:docPart w:val="7098FDA824184361AC339250C52E8BA8"/>
          </w:placeholder>
          <w:dataBinding w:xpath="/ns0:DocumentInfo[1]/ns0:BaseInfo[1]/ns0:HeaderDate[1]" w:storeItemID="{D695953D-788C-49D0-8820-6FCD381474E6}" w:prefixMappings="xmlns:ns0='http://lp/documentinfo/RK' "/>
          <w:date w:fullDate="2021-12-08T00:00:00Z">
            <w:dateFormat w:val="d MMMM yyyy"/>
            <w:lid w:val="sv-SE"/>
            <w:storeMappedDataAs w:val="dateTime"/>
            <w:calendar w:val="gregorian"/>
          </w:date>
        </w:sdtPr>
        <w:sdtContent>
          <w:r w:rsidR="00F673CF">
            <w:t>8 december 2021</w:t>
          </w:r>
        </w:sdtContent>
      </w:sdt>
    </w:p>
    <w:p w:rsidR="006E0667" w:rsidP="004E7A8F">
      <w:pPr>
        <w:pStyle w:val="Brdtextutanavstnd"/>
      </w:pPr>
    </w:p>
    <w:p w:rsidR="006E0667" w:rsidP="004E7A8F">
      <w:pPr>
        <w:pStyle w:val="Brdtextutanavstnd"/>
      </w:pPr>
    </w:p>
    <w:p w:rsidR="006E0667" w:rsidRPr="00DB48AB" w:rsidP="00DB48AB">
      <w:pPr>
        <w:pStyle w:val="BodyText"/>
      </w:pPr>
      <w:r>
        <w:t>Tomas Eneroth</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E0667" w:rsidRPr="007D73AB">
          <w:pPr>
            <w:pStyle w:val="Header"/>
          </w:pPr>
        </w:p>
      </w:tc>
      <w:tc>
        <w:tcPr>
          <w:tcW w:w="3170" w:type="dxa"/>
          <w:vAlign w:val="bottom"/>
        </w:tcPr>
        <w:p w:rsidR="006E0667" w:rsidRPr="007D73AB" w:rsidP="00340DE0">
          <w:pPr>
            <w:pStyle w:val="Header"/>
          </w:pPr>
        </w:p>
      </w:tc>
      <w:tc>
        <w:tcPr>
          <w:tcW w:w="1134" w:type="dxa"/>
        </w:tcPr>
        <w:p w:rsidR="006E0667"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E0667"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E0667" w:rsidRPr="00710A6C" w:rsidP="00EE3C0F">
          <w:pPr>
            <w:pStyle w:val="Header"/>
            <w:rPr>
              <w:b/>
            </w:rPr>
          </w:pPr>
        </w:p>
        <w:p w:rsidR="006E0667" w:rsidP="00EE3C0F">
          <w:pPr>
            <w:pStyle w:val="Header"/>
          </w:pPr>
        </w:p>
        <w:p w:rsidR="006E0667" w:rsidP="00EE3C0F">
          <w:pPr>
            <w:pStyle w:val="Header"/>
          </w:pPr>
        </w:p>
        <w:p w:rsidR="006E0667" w:rsidP="00EE3C0F">
          <w:pPr>
            <w:pStyle w:val="Header"/>
          </w:pPr>
        </w:p>
        <w:sdt>
          <w:sdtPr>
            <w:alias w:val="Dnr"/>
            <w:tag w:val="ccRKShow_Dnr"/>
            <w:id w:val="-829283628"/>
            <w:placeholder>
              <w:docPart w:val="FFF274F5EF054BC6B54D4EC7219837C2"/>
            </w:placeholder>
            <w:dataBinding w:xpath="/ns0:DocumentInfo[1]/ns0:BaseInfo[1]/ns0:Dnr[1]" w:storeItemID="{D695953D-788C-49D0-8820-6FCD381474E6}" w:prefixMappings="xmlns:ns0='http://lp/documentinfo/RK' "/>
            <w:text/>
          </w:sdtPr>
          <w:sdtContent>
            <w:p w:rsidR="006E0667" w:rsidP="00EE3C0F">
              <w:pPr>
                <w:pStyle w:val="Header"/>
              </w:pPr>
              <w:r>
                <w:t>I2021/03098</w:t>
              </w:r>
            </w:p>
          </w:sdtContent>
        </w:sdt>
        <w:sdt>
          <w:sdtPr>
            <w:alias w:val="DocNumber"/>
            <w:tag w:val="DocNumber"/>
            <w:id w:val="1726028884"/>
            <w:placeholder>
              <w:docPart w:val="6CA2282A79254EF9B69193DDE68344FA"/>
            </w:placeholder>
            <w:showingPlcHdr/>
            <w:dataBinding w:xpath="/ns0:DocumentInfo[1]/ns0:BaseInfo[1]/ns0:DocNumber[1]" w:storeItemID="{D695953D-788C-49D0-8820-6FCD381474E6}" w:prefixMappings="xmlns:ns0='http://lp/documentinfo/RK' "/>
            <w:text/>
          </w:sdtPr>
          <w:sdtContent>
            <w:p w:rsidR="006E0667" w:rsidP="00EE3C0F">
              <w:pPr>
                <w:pStyle w:val="Header"/>
              </w:pPr>
              <w:r>
                <w:rPr>
                  <w:rStyle w:val="PlaceholderText"/>
                </w:rPr>
                <w:t xml:space="preserve"> </w:t>
              </w:r>
            </w:p>
          </w:sdtContent>
        </w:sdt>
        <w:p w:rsidR="006E0667" w:rsidP="00EE3C0F">
          <w:pPr>
            <w:pStyle w:val="Header"/>
          </w:pPr>
        </w:p>
      </w:tc>
      <w:tc>
        <w:tcPr>
          <w:tcW w:w="1134" w:type="dxa"/>
        </w:tcPr>
        <w:p w:rsidR="006E0667" w:rsidP="0094502D">
          <w:pPr>
            <w:pStyle w:val="Header"/>
          </w:pPr>
        </w:p>
        <w:p w:rsidR="006E0667"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C54D76C7F892496ABFC237185F029B5D"/>
            </w:placeholder>
            <w:richText/>
          </w:sdtPr>
          <w:sdtEndPr>
            <w:rPr>
              <w:b w:val="0"/>
            </w:rPr>
          </w:sdtEndPr>
          <w:sdtContent>
            <w:p w:rsidR="006E0667" w:rsidRPr="006E0667" w:rsidP="00340DE0">
              <w:pPr>
                <w:pStyle w:val="Header"/>
                <w:rPr>
                  <w:b/>
                </w:rPr>
              </w:pPr>
              <w:r w:rsidRPr="006E0667">
                <w:rPr>
                  <w:b/>
                </w:rPr>
                <w:t>Infrastrukturdepartementet</w:t>
              </w:r>
            </w:p>
            <w:p w:rsidR="00426E73" w:rsidP="00340DE0">
              <w:pPr>
                <w:pStyle w:val="Header"/>
              </w:pPr>
              <w:r w:rsidRPr="006E0667">
                <w:t>Infrastrukturministern</w:t>
              </w:r>
            </w:p>
            <w:p w:rsidR="00426E73" w:rsidP="00340DE0">
              <w:pPr>
                <w:pStyle w:val="Header"/>
              </w:pPr>
            </w:p>
            <w:p w:rsidR="00E62E12" w:rsidP="00E62E12">
              <w:pPr>
                <w:pStyle w:val="Header"/>
              </w:pPr>
            </w:p>
          </w:sdtContent>
        </w:sdt>
        <w:p w:rsidR="006E0667" w:rsidRPr="00340DE0" w:rsidP="00E62E12">
          <w:pPr>
            <w:pStyle w:val="Header"/>
          </w:pPr>
        </w:p>
      </w:tc>
      <w:sdt>
        <w:sdtPr>
          <w:alias w:val="Recipient"/>
          <w:tag w:val="ccRKShow_Recipient"/>
          <w:id w:val="-28344517"/>
          <w:placeholder>
            <w:docPart w:val="200D2377707D41FBA22EC3DEA0D72D58"/>
          </w:placeholder>
          <w:dataBinding w:xpath="/ns0:DocumentInfo[1]/ns0:BaseInfo[1]/ns0:Recipient[1]" w:storeItemID="{D695953D-788C-49D0-8820-6FCD381474E6}" w:prefixMappings="xmlns:ns0='http://lp/documentinfo/RK' "/>
          <w:text w:multiLine="1"/>
        </w:sdtPr>
        <w:sdtContent>
          <w:tc>
            <w:tcPr>
              <w:tcW w:w="3170" w:type="dxa"/>
            </w:tcPr>
            <w:p w:rsidR="006E0667" w:rsidP="00547B89">
              <w:pPr>
                <w:pStyle w:val="Header"/>
              </w:pPr>
              <w:r>
                <w:t>Till riksdagen</w:t>
              </w:r>
            </w:p>
          </w:tc>
        </w:sdtContent>
      </w:sdt>
      <w:tc>
        <w:tcPr>
          <w:tcW w:w="1134" w:type="dxa"/>
        </w:tcPr>
        <w:p w:rsidR="006E0667"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FF274F5EF054BC6B54D4EC7219837C2"/>
        <w:category>
          <w:name w:val="Allmänt"/>
          <w:gallery w:val="placeholder"/>
        </w:category>
        <w:types>
          <w:type w:val="bbPlcHdr"/>
        </w:types>
        <w:behaviors>
          <w:behavior w:val="content"/>
        </w:behaviors>
        <w:guid w:val="{4D97A264-6596-47C1-BFBD-F26EC4305B24}"/>
      </w:docPartPr>
      <w:docPartBody>
        <w:p w:rsidR="00C729D2" w:rsidP="00C813A4">
          <w:pPr>
            <w:pStyle w:val="FFF274F5EF054BC6B54D4EC7219837C2"/>
          </w:pPr>
          <w:r>
            <w:rPr>
              <w:rStyle w:val="PlaceholderText"/>
            </w:rPr>
            <w:t xml:space="preserve"> </w:t>
          </w:r>
        </w:p>
      </w:docPartBody>
    </w:docPart>
    <w:docPart>
      <w:docPartPr>
        <w:name w:val="6CA2282A79254EF9B69193DDE68344FA"/>
        <w:category>
          <w:name w:val="Allmänt"/>
          <w:gallery w:val="placeholder"/>
        </w:category>
        <w:types>
          <w:type w:val="bbPlcHdr"/>
        </w:types>
        <w:behaviors>
          <w:behavior w:val="content"/>
        </w:behaviors>
        <w:guid w:val="{172FF840-2058-4F10-867E-8303F6D994B5}"/>
      </w:docPartPr>
      <w:docPartBody>
        <w:p w:rsidR="00C729D2" w:rsidP="00C813A4">
          <w:pPr>
            <w:pStyle w:val="6CA2282A79254EF9B69193DDE68344FA1"/>
          </w:pPr>
          <w:r>
            <w:rPr>
              <w:rStyle w:val="PlaceholderText"/>
            </w:rPr>
            <w:t xml:space="preserve"> </w:t>
          </w:r>
        </w:p>
      </w:docPartBody>
    </w:docPart>
    <w:docPart>
      <w:docPartPr>
        <w:name w:val="C54D76C7F892496ABFC237185F029B5D"/>
        <w:category>
          <w:name w:val="Allmänt"/>
          <w:gallery w:val="placeholder"/>
        </w:category>
        <w:types>
          <w:type w:val="bbPlcHdr"/>
        </w:types>
        <w:behaviors>
          <w:behavior w:val="content"/>
        </w:behaviors>
        <w:guid w:val="{AF03656C-6C50-4276-A7C3-EBF4B0252611}"/>
      </w:docPartPr>
      <w:docPartBody>
        <w:p w:rsidR="00C729D2" w:rsidP="00C813A4">
          <w:pPr>
            <w:pStyle w:val="C54D76C7F892496ABFC237185F029B5D1"/>
          </w:pPr>
          <w:r>
            <w:rPr>
              <w:rStyle w:val="PlaceholderText"/>
            </w:rPr>
            <w:t xml:space="preserve"> </w:t>
          </w:r>
        </w:p>
      </w:docPartBody>
    </w:docPart>
    <w:docPart>
      <w:docPartPr>
        <w:name w:val="200D2377707D41FBA22EC3DEA0D72D58"/>
        <w:category>
          <w:name w:val="Allmänt"/>
          <w:gallery w:val="placeholder"/>
        </w:category>
        <w:types>
          <w:type w:val="bbPlcHdr"/>
        </w:types>
        <w:behaviors>
          <w:behavior w:val="content"/>
        </w:behaviors>
        <w:guid w:val="{F7A5D607-C12B-4A12-9E15-4F5CE40A5ECF}"/>
      </w:docPartPr>
      <w:docPartBody>
        <w:p w:rsidR="00C729D2" w:rsidP="00C813A4">
          <w:pPr>
            <w:pStyle w:val="200D2377707D41FBA22EC3DEA0D72D58"/>
          </w:pPr>
          <w:r>
            <w:rPr>
              <w:rStyle w:val="PlaceholderText"/>
            </w:rPr>
            <w:t xml:space="preserve"> </w:t>
          </w:r>
        </w:p>
      </w:docPartBody>
    </w:docPart>
    <w:docPart>
      <w:docPartPr>
        <w:name w:val="7098FDA824184361AC339250C52E8BA8"/>
        <w:category>
          <w:name w:val="Allmänt"/>
          <w:gallery w:val="placeholder"/>
        </w:category>
        <w:types>
          <w:type w:val="bbPlcHdr"/>
        </w:types>
        <w:behaviors>
          <w:behavior w:val="content"/>
        </w:behaviors>
        <w:guid w:val="{A40A0474-8936-45C7-824C-1F6BC30E33A2}"/>
      </w:docPartPr>
      <w:docPartBody>
        <w:p w:rsidR="00C729D2" w:rsidP="00C813A4">
          <w:pPr>
            <w:pStyle w:val="7098FDA824184361AC339250C52E8BA8"/>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E94A37ED8240EC8D603FE37E7C747A">
    <w:name w:val="E6E94A37ED8240EC8D603FE37E7C747A"/>
    <w:rsid w:val="00C813A4"/>
  </w:style>
  <w:style w:type="character" w:styleId="PlaceholderText">
    <w:name w:val="Placeholder Text"/>
    <w:basedOn w:val="DefaultParagraphFont"/>
    <w:uiPriority w:val="99"/>
    <w:semiHidden/>
    <w:rsid w:val="00C813A4"/>
    <w:rPr>
      <w:noProof w:val="0"/>
      <w:color w:val="808080"/>
    </w:rPr>
  </w:style>
  <w:style w:type="paragraph" w:customStyle="1" w:styleId="B36EC5539B524B63A679E35BD41CAE4C">
    <w:name w:val="B36EC5539B524B63A679E35BD41CAE4C"/>
    <w:rsid w:val="00C813A4"/>
  </w:style>
  <w:style w:type="paragraph" w:customStyle="1" w:styleId="3631DAE0B35C43E5B0557187531092DA">
    <w:name w:val="3631DAE0B35C43E5B0557187531092DA"/>
    <w:rsid w:val="00C813A4"/>
  </w:style>
  <w:style w:type="paragraph" w:customStyle="1" w:styleId="BB9DD67819314990836B52A4F6AC3F80">
    <w:name w:val="BB9DD67819314990836B52A4F6AC3F80"/>
    <w:rsid w:val="00C813A4"/>
  </w:style>
  <w:style w:type="paragraph" w:customStyle="1" w:styleId="FFF274F5EF054BC6B54D4EC7219837C2">
    <w:name w:val="FFF274F5EF054BC6B54D4EC7219837C2"/>
    <w:rsid w:val="00C813A4"/>
  </w:style>
  <w:style w:type="paragraph" w:customStyle="1" w:styleId="6CA2282A79254EF9B69193DDE68344FA">
    <w:name w:val="6CA2282A79254EF9B69193DDE68344FA"/>
    <w:rsid w:val="00C813A4"/>
  </w:style>
  <w:style w:type="paragraph" w:customStyle="1" w:styleId="BE1AFBEE8A1D4D1AB8685D8AB9245EEE">
    <w:name w:val="BE1AFBEE8A1D4D1AB8685D8AB9245EEE"/>
    <w:rsid w:val="00C813A4"/>
  </w:style>
  <w:style w:type="paragraph" w:customStyle="1" w:styleId="5B199C175DC345828CAEC99E360F6BC7">
    <w:name w:val="5B199C175DC345828CAEC99E360F6BC7"/>
    <w:rsid w:val="00C813A4"/>
  </w:style>
  <w:style w:type="paragraph" w:customStyle="1" w:styleId="9DC37D8B7B2843FC890773A0E34AB81E">
    <w:name w:val="9DC37D8B7B2843FC890773A0E34AB81E"/>
    <w:rsid w:val="00C813A4"/>
  </w:style>
  <w:style w:type="paragraph" w:customStyle="1" w:styleId="C54D76C7F892496ABFC237185F029B5D">
    <w:name w:val="C54D76C7F892496ABFC237185F029B5D"/>
    <w:rsid w:val="00C813A4"/>
  </w:style>
  <w:style w:type="paragraph" w:customStyle="1" w:styleId="200D2377707D41FBA22EC3DEA0D72D58">
    <w:name w:val="200D2377707D41FBA22EC3DEA0D72D58"/>
    <w:rsid w:val="00C813A4"/>
  </w:style>
  <w:style w:type="paragraph" w:customStyle="1" w:styleId="6CA2282A79254EF9B69193DDE68344FA1">
    <w:name w:val="6CA2282A79254EF9B69193DDE68344FA1"/>
    <w:rsid w:val="00C813A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54D76C7F892496ABFC237185F029B5D1">
    <w:name w:val="C54D76C7F892496ABFC237185F029B5D1"/>
    <w:rsid w:val="00C813A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B27A7ECA1CE4268B77B5C257833A98D">
    <w:name w:val="BB27A7ECA1CE4268B77B5C257833A98D"/>
    <w:rsid w:val="00C813A4"/>
  </w:style>
  <w:style w:type="paragraph" w:customStyle="1" w:styleId="561AF0DE4C134AE99DB5C34E6058729D">
    <w:name w:val="561AF0DE4C134AE99DB5C34E6058729D"/>
    <w:rsid w:val="00C813A4"/>
  </w:style>
  <w:style w:type="paragraph" w:customStyle="1" w:styleId="18C12DC6B538423EBA4C36B165F7223E">
    <w:name w:val="18C12DC6B538423EBA4C36B165F7223E"/>
    <w:rsid w:val="00C813A4"/>
  </w:style>
  <w:style w:type="paragraph" w:customStyle="1" w:styleId="E889FCA5E30B4F0884DDE245B70A7B4B">
    <w:name w:val="E889FCA5E30B4F0884DDE245B70A7B4B"/>
    <w:rsid w:val="00C813A4"/>
  </w:style>
  <w:style w:type="paragraph" w:customStyle="1" w:styleId="5D6AED6FD89A42F185BF7B18402E8142">
    <w:name w:val="5D6AED6FD89A42F185BF7B18402E8142"/>
    <w:rsid w:val="00C813A4"/>
  </w:style>
  <w:style w:type="paragraph" w:customStyle="1" w:styleId="7098FDA824184361AC339250C52E8BA8">
    <w:name w:val="7098FDA824184361AC339250C52E8BA8"/>
    <w:rsid w:val="00C813A4"/>
  </w:style>
  <w:style w:type="paragraph" w:customStyle="1" w:styleId="59B2D59CBB5B4845A409AE34213C8989">
    <w:name w:val="59B2D59CBB5B4845A409AE34213C8989"/>
    <w:rsid w:val="00C813A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bbd91fa7-b0e5-42af-95cd-f182052f2e65</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2021-12-08T00:00:00</HeaderDate>
    <Office/>
    <Dnr>I2021/03098</Dnr>
    <ParagrafNr/>
    <DocumentTitle/>
    <VisitingAddress/>
    <Extra1/>
    <Extra2/>
    <Extra3>Maria Stockhaus</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32E8BBAA-7BE3-4519-BA04-ED30F5D1EBB5}"/>
</file>

<file path=customXml/itemProps2.xml><?xml version="1.0" encoding="utf-8"?>
<ds:datastoreItem xmlns:ds="http://schemas.openxmlformats.org/officeDocument/2006/customXml" ds:itemID="{A55794C7-510A-4722-A63A-05EAB88967E4}"/>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343326EE-8C78-4B67-8E59-D0C82421E725}"/>
</file>

<file path=customXml/itemProps5.xml><?xml version="1.0" encoding="utf-8"?>
<ds:datastoreItem xmlns:ds="http://schemas.openxmlformats.org/officeDocument/2006/customXml" ds:itemID="{D695953D-788C-49D0-8820-6FCD381474E6}"/>
</file>

<file path=docProps/app.xml><?xml version="1.0" encoding="utf-8"?>
<Properties xmlns="http://schemas.openxmlformats.org/officeDocument/2006/extended-properties" xmlns:vt="http://schemas.openxmlformats.org/officeDocument/2006/docPropsVTypes">
  <Template>RK Basmall</Template>
  <TotalTime>0</TotalTime>
  <Pages>1</Pages>
  <Words>185</Words>
  <Characters>981</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423 av Ann-Charlotte Hammar Johnsson (M) En tunnel mellan Helsingborg och Helsingör.docx</dc:title>
  <cp:revision>2</cp:revision>
  <dcterms:created xsi:type="dcterms:W3CDTF">2021-12-08T07:21:00Z</dcterms:created>
  <dcterms:modified xsi:type="dcterms:W3CDTF">2021-12-08T07:21:00Z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