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D0774B" w14:textId="1C4EC154" w:rsidR="00AC249A" w:rsidRDefault="00AC249A" w:rsidP="00DA0661">
      <w:pPr>
        <w:pStyle w:val="Rubrik"/>
      </w:pPr>
      <w:bookmarkStart w:id="0" w:name="Start"/>
      <w:bookmarkEnd w:id="0"/>
      <w:r>
        <w:t>Svar på fråga 2020/21:2237 av Åsa Coenraads (M)</w:t>
      </w:r>
      <w:r>
        <w:br/>
        <w:t>Dieselstölder från transportföretag</w:t>
      </w:r>
    </w:p>
    <w:p w14:paraId="5D2B7C27" w14:textId="02FCDEE1" w:rsidR="00AC249A" w:rsidRDefault="00AC249A" w:rsidP="002749F7">
      <w:pPr>
        <w:pStyle w:val="Brdtext"/>
      </w:pPr>
      <w:r>
        <w:t>Åsa Coenraads har frågat mig vad jag avser göra för att minska dieselstölderna som drabbar transportsektorn.</w:t>
      </w:r>
    </w:p>
    <w:p w14:paraId="2F5E5E45" w14:textId="61B99A49" w:rsidR="0004791E" w:rsidRDefault="00DE4544" w:rsidP="00350811">
      <w:pPr>
        <w:pStyle w:val="Brdtext"/>
      </w:pPr>
      <w:r>
        <w:t xml:space="preserve">Regeringens målsättning är att </w:t>
      </w:r>
      <w:r w:rsidRPr="00735AB0">
        <w:t xml:space="preserve">all </w:t>
      </w:r>
      <w:r w:rsidR="00994C08">
        <w:t>b</w:t>
      </w:r>
      <w:r>
        <w:t xml:space="preserve">rottslighet ska bekämpas med samhällets fulla kraft. </w:t>
      </w:r>
      <w:r w:rsidR="00821D74">
        <w:t xml:space="preserve">För att uppnå det har </w:t>
      </w:r>
      <w:r w:rsidR="008D5C70">
        <w:t xml:space="preserve">Polismyndigheten tillförts </w:t>
      </w:r>
      <w:r w:rsidR="008D5C70" w:rsidRPr="00BB238A">
        <w:t>mer resurser än någonsin</w:t>
      </w:r>
      <w:r w:rsidR="008D5C70">
        <w:t xml:space="preserve"> tidigare</w:t>
      </w:r>
      <w:r w:rsidR="00821D74">
        <w:t xml:space="preserve">, därtill </w:t>
      </w:r>
      <w:r w:rsidR="00622A15">
        <w:t xml:space="preserve">pågår arbetet med att utöka myndigheten </w:t>
      </w:r>
      <w:r w:rsidR="00E63F52">
        <w:t>för</w:t>
      </w:r>
      <w:r w:rsidR="00622A15">
        <w:t xml:space="preserve"> full</w:t>
      </w:r>
      <w:r w:rsidR="00E63F52">
        <w:t>t</w:t>
      </w:r>
      <w:r w:rsidR="00622A15">
        <w:t xml:space="preserve"> och </w:t>
      </w:r>
      <w:r w:rsidR="00821D74">
        <w:t xml:space="preserve">vi </w:t>
      </w:r>
      <w:r w:rsidR="00622A15">
        <w:t xml:space="preserve">har </w:t>
      </w:r>
      <w:r w:rsidR="00821D74">
        <w:t xml:space="preserve">aldrig haft så många </w:t>
      </w:r>
      <w:r w:rsidR="00622A15">
        <w:t xml:space="preserve">polisanställda </w:t>
      </w:r>
      <w:r w:rsidR="00821D74">
        <w:t>som idag.</w:t>
      </w:r>
      <w:r w:rsidR="00622A15">
        <w:t xml:space="preserve"> Antalet poliser har ökat i samtliga polisregioner under 2020. </w:t>
      </w:r>
    </w:p>
    <w:p w14:paraId="1C3C31AD" w14:textId="63FB865A" w:rsidR="00CE7A8B" w:rsidRDefault="00622A15" w:rsidP="00CE7A8B">
      <w:pPr>
        <w:pStyle w:val="Brdtext"/>
      </w:pPr>
      <w:r>
        <w:t>Det</w:t>
      </w:r>
      <w:r w:rsidR="00DC6A0A">
        <w:t xml:space="preserve"> är</w:t>
      </w:r>
      <w:r>
        <w:t xml:space="preserve"> Polismyndigheten som m</w:t>
      </w:r>
      <w:r w:rsidRPr="003C3478">
        <w:rPr>
          <w:rFonts w:eastAsiaTheme="minorEastAsia"/>
        </w:rPr>
        <w:t>ed utgångspunkt i den lokala problembilden</w:t>
      </w:r>
      <w:r>
        <w:t xml:space="preserve"> bedömer hur resurserna bäst ska förvaltas och fördelas.</w:t>
      </w:r>
      <w:r w:rsidR="00736C8B">
        <w:t xml:space="preserve"> </w:t>
      </w:r>
      <w:r w:rsidR="00EB6D33">
        <w:t xml:space="preserve">Det kan dock konstateras att </w:t>
      </w:r>
      <w:r w:rsidR="00504EB7">
        <w:t xml:space="preserve">regeringens satsning på </w:t>
      </w:r>
      <w:r w:rsidR="00D65266">
        <w:t>Polismyndigheten</w:t>
      </w:r>
      <w:r w:rsidR="00504EB7">
        <w:t xml:space="preserve"> </w:t>
      </w:r>
      <w:r w:rsidR="00EB6D33">
        <w:t xml:space="preserve">i förlängningen innebär </w:t>
      </w:r>
      <w:r w:rsidR="00504EB7">
        <w:t xml:space="preserve">att fler och </w:t>
      </w:r>
      <w:r w:rsidR="00D65266">
        <w:t xml:space="preserve">utökade resurser </w:t>
      </w:r>
      <w:r w:rsidR="00504EB7">
        <w:t xml:space="preserve">kan allokeras </w:t>
      </w:r>
      <w:r w:rsidR="00D65266">
        <w:t>för att bekämpa och utreda specifika brottsfenomen, exempelvis dieselstölder</w:t>
      </w:r>
      <w:r w:rsidR="00504EB7">
        <w:t>.</w:t>
      </w:r>
      <w:r w:rsidR="00D65266">
        <w:t xml:space="preserve"> Förutom de materiella och ekonomiska skador </w:t>
      </w:r>
      <w:r w:rsidR="00EB6D33">
        <w:t xml:space="preserve">som </w:t>
      </w:r>
      <w:r w:rsidR="00504EB7">
        <w:t>diesel</w:t>
      </w:r>
      <w:r w:rsidR="00D65266">
        <w:t xml:space="preserve">stölder orsakar, innebär den åverkan som görs på fordonen </w:t>
      </w:r>
      <w:r w:rsidR="00504EB7">
        <w:t xml:space="preserve">ofta </w:t>
      </w:r>
      <w:r w:rsidR="00D65266">
        <w:t xml:space="preserve">även </w:t>
      </w:r>
      <w:r w:rsidR="00504EB7">
        <w:t xml:space="preserve">att </w:t>
      </w:r>
      <w:r w:rsidR="00D65266">
        <w:t>utsläpp av giftiga ämnen</w:t>
      </w:r>
      <w:r w:rsidR="00504EB7">
        <w:t xml:space="preserve"> frigörs</w:t>
      </w:r>
      <w:r w:rsidR="00D65266">
        <w:t xml:space="preserve"> </w:t>
      </w:r>
      <w:r w:rsidR="00504EB7">
        <w:t>och skadar</w:t>
      </w:r>
      <w:r w:rsidR="00D65266">
        <w:t xml:space="preserve"> miljön. </w:t>
      </w:r>
    </w:p>
    <w:p w14:paraId="6188AD48" w14:textId="2E573C5C" w:rsidR="006F4CC1" w:rsidRDefault="006F4CC1" w:rsidP="006F4CC1">
      <w:pPr>
        <w:pStyle w:val="Brdtext"/>
      </w:pPr>
      <w:r>
        <w:t>Stöld av drivmedel är ett brottsfenomen som drabbar såväl enskilda som företag över hela landet, och även om Polismyndighetens siffror över antalet anmälningar av stöld av drivmedel och stöld av diesel visar på en liten minskning är jag och regeringen måna om att</w:t>
      </w:r>
      <w:r w:rsidRPr="006F4CC1">
        <w:t xml:space="preserve"> </w:t>
      </w:r>
      <w:r>
        <w:t>våra brottsbekämpande myndigheter</w:t>
      </w:r>
      <w:r w:rsidRPr="006F4CC1">
        <w:t xml:space="preserve"> har</w:t>
      </w:r>
      <w:r>
        <w:t xml:space="preserve"> de redskap de behöver för att möta brottsutvecklingen. </w:t>
      </w:r>
    </w:p>
    <w:p w14:paraId="7BD4EA91" w14:textId="469FED8C" w:rsidR="00AC249A" w:rsidRDefault="00AC249A" w:rsidP="006A12F1">
      <w:pPr>
        <w:pStyle w:val="Brdtext"/>
      </w:pPr>
      <w:r>
        <w:t xml:space="preserve">Stockholm den </w:t>
      </w:r>
      <w:sdt>
        <w:sdtPr>
          <w:id w:val="-1225218591"/>
          <w:placeholder>
            <w:docPart w:val="868C88A74DF04566B18CAE19166F5B07"/>
          </w:placeholder>
          <w:dataBinding w:prefixMappings="xmlns:ns0='http://lp/documentinfo/RK' " w:xpath="/ns0:DocumentInfo[1]/ns0:BaseInfo[1]/ns0:HeaderDate[1]" w:storeItemID="{775BEA67-6718-4211-80E7-3D69D86DB67B}"/>
          <w:date w:fullDate="2021-03-24T00:00:00Z">
            <w:dateFormat w:val="d MMMM yyyy"/>
            <w:lid w:val="sv-SE"/>
            <w:storeMappedDataAs w:val="dateTime"/>
            <w:calendar w:val="gregorian"/>
          </w:date>
        </w:sdtPr>
        <w:sdtEndPr/>
        <w:sdtContent>
          <w:r>
            <w:t>24 mars 2021</w:t>
          </w:r>
        </w:sdtContent>
      </w:sdt>
    </w:p>
    <w:p w14:paraId="6E7D2C78" w14:textId="0AB6D3CF" w:rsidR="00AC249A" w:rsidRPr="00DB48AB" w:rsidRDefault="00AC249A" w:rsidP="00DB48AB">
      <w:pPr>
        <w:pStyle w:val="Brdtext"/>
      </w:pPr>
      <w:r>
        <w:t>Mikael Damberg</w:t>
      </w:r>
    </w:p>
    <w:sectPr w:rsidR="00AC249A" w:rsidRPr="00DB48AB" w:rsidSect="00F9053C">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851"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D3ED14" w14:textId="77777777" w:rsidR="00AC249A" w:rsidRDefault="00AC249A" w:rsidP="00A87A54">
      <w:pPr>
        <w:spacing w:after="0" w:line="240" w:lineRule="auto"/>
      </w:pPr>
      <w:r>
        <w:separator/>
      </w:r>
    </w:p>
  </w:endnote>
  <w:endnote w:type="continuationSeparator" w:id="0">
    <w:p w14:paraId="3D0D549F" w14:textId="77777777" w:rsidR="00AC249A" w:rsidRDefault="00AC249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262AA0"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EDBEDD6" w14:textId="77777777" w:rsidTr="006A26EC">
      <w:trPr>
        <w:trHeight w:val="227"/>
        <w:jc w:val="right"/>
      </w:trPr>
      <w:tc>
        <w:tcPr>
          <w:tcW w:w="708" w:type="dxa"/>
          <w:vAlign w:val="bottom"/>
        </w:tcPr>
        <w:p w14:paraId="3BFFC957"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5F60082" w14:textId="77777777" w:rsidTr="006A26EC">
      <w:trPr>
        <w:trHeight w:val="850"/>
        <w:jc w:val="right"/>
      </w:trPr>
      <w:tc>
        <w:tcPr>
          <w:tcW w:w="708" w:type="dxa"/>
          <w:vAlign w:val="bottom"/>
        </w:tcPr>
        <w:p w14:paraId="364025C6" w14:textId="77777777" w:rsidR="005606BC" w:rsidRPr="00347E11" w:rsidRDefault="005606BC" w:rsidP="005606BC">
          <w:pPr>
            <w:pStyle w:val="Sidfot"/>
            <w:spacing w:line="276" w:lineRule="auto"/>
            <w:jc w:val="right"/>
          </w:pPr>
        </w:p>
      </w:tc>
    </w:tr>
  </w:tbl>
  <w:p w14:paraId="597E646D"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D2226D3" w14:textId="77777777" w:rsidTr="001F4302">
      <w:trPr>
        <w:trHeight w:val="510"/>
      </w:trPr>
      <w:tc>
        <w:tcPr>
          <w:tcW w:w="8525" w:type="dxa"/>
          <w:gridSpan w:val="2"/>
          <w:vAlign w:val="bottom"/>
        </w:tcPr>
        <w:p w14:paraId="0F9A4A54" w14:textId="77777777" w:rsidR="00347E11" w:rsidRPr="00347E11" w:rsidRDefault="00347E11" w:rsidP="00347E11">
          <w:pPr>
            <w:pStyle w:val="Sidfot"/>
            <w:rPr>
              <w:sz w:val="8"/>
            </w:rPr>
          </w:pPr>
        </w:p>
      </w:tc>
    </w:tr>
    <w:tr w:rsidR="00093408" w:rsidRPr="00EE3C0F" w14:paraId="30FEE992" w14:textId="77777777" w:rsidTr="00C26068">
      <w:trPr>
        <w:trHeight w:val="227"/>
      </w:trPr>
      <w:tc>
        <w:tcPr>
          <w:tcW w:w="4074" w:type="dxa"/>
        </w:tcPr>
        <w:p w14:paraId="123829DF" w14:textId="77777777" w:rsidR="00347E11" w:rsidRPr="00F53AEA" w:rsidRDefault="00347E11" w:rsidP="00C26068">
          <w:pPr>
            <w:pStyle w:val="Sidfot"/>
            <w:spacing w:line="276" w:lineRule="auto"/>
          </w:pPr>
        </w:p>
      </w:tc>
      <w:tc>
        <w:tcPr>
          <w:tcW w:w="4451" w:type="dxa"/>
        </w:tcPr>
        <w:p w14:paraId="0FAB12DA" w14:textId="77777777" w:rsidR="00093408" w:rsidRPr="00F53AEA" w:rsidRDefault="00093408" w:rsidP="00F53AEA">
          <w:pPr>
            <w:pStyle w:val="Sidfot"/>
            <w:spacing w:line="276" w:lineRule="auto"/>
          </w:pPr>
        </w:p>
      </w:tc>
    </w:tr>
  </w:tbl>
  <w:p w14:paraId="3E535E9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2B3747" w14:textId="77777777" w:rsidR="00AC249A" w:rsidRDefault="00AC249A" w:rsidP="00A87A54">
      <w:pPr>
        <w:spacing w:after="0" w:line="240" w:lineRule="auto"/>
      </w:pPr>
      <w:r>
        <w:separator/>
      </w:r>
    </w:p>
  </w:footnote>
  <w:footnote w:type="continuationSeparator" w:id="0">
    <w:p w14:paraId="181D4A10" w14:textId="77777777" w:rsidR="00AC249A" w:rsidRDefault="00AC249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18EFB7"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0E05FD"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C249A" w14:paraId="1A3DA570" w14:textId="77777777" w:rsidTr="00C93EBA">
      <w:trPr>
        <w:trHeight w:val="227"/>
      </w:trPr>
      <w:tc>
        <w:tcPr>
          <w:tcW w:w="5534" w:type="dxa"/>
        </w:tcPr>
        <w:p w14:paraId="79E4AFCE" w14:textId="77777777" w:rsidR="00AC249A" w:rsidRPr="007D73AB" w:rsidRDefault="00AC249A">
          <w:pPr>
            <w:pStyle w:val="Sidhuvud"/>
          </w:pPr>
        </w:p>
      </w:tc>
      <w:tc>
        <w:tcPr>
          <w:tcW w:w="3170" w:type="dxa"/>
          <w:vAlign w:val="bottom"/>
        </w:tcPr>
        <w:p w14:paraId="55396680" w14:textId="77777777" w:rsidR="00AC249A" w:rsidRPr="007D73AB" w:rsidRDefault="00AC249A" w:rsidP="00340DE0">
          <w:pPr>
            <w:pStyle w:val="Sidhuvud"/>
          </w:pPr>
        </w:p>
      </w:tc>
      <w:tc>
        <w:tcPr>
          <w:tcW w:w="1134" w:type="dxa"/>
        </w:tcPr>
        <w:p w14:paraId="161E0F4C" w14:textId="77777777" w:rsidR="00AC249A" w:rsidRDefault="00AC249A" w:rsidP="005A703A">
          <w:pPr>
            <w:pStyle w:val="Sidhuvud"/>
          </w:pPr>
        </w:p>
      </w:tc>
    </w:tr>
    <w:tr w:rsidR="00AC249A" w14:paraId="357E8B89" w14:textId="77777777" w:rsidTr="00C93EBA">
      <w:trPr>
        <w:trHeight w:val="1928"/>
      </w:trPr>
      <w:tc>
        <w:tcPr>
          <w:tcW w:w="5534" w:type="dxa"/>
        </w:tcPr>
        <w:p w14:paraId="4A007076" w14:textId="77777777" w:rsidR="00AC249A" w:rsidRPr="00340DE0" w:rsidRDefault="00AC249A" w:rsidP="00340DE0">
          <w:pPr>
            <w:pStyle w:val="Sidhuvud"/>
          </w:pPr>
          <w:r>
            <w:rPr>
              <w:noProof/>
            </w:rPr>
            <w:drawing>
              <wp:inline distT="0" distB="0" distL="0" distR="0" wp14:anchorId="0B178F8D" wp14:editId="21EACF32">
                <wp:extent cx="1748028" cy="505968"/>
                <wp:effectExtent l="0" t="0" r="5080" b="8890"/>
                <wp:docPr id="36" name="Bildobjekt 36"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0DE7303E" w14:textId="77777777" w:rsidR="00AC249A" w:rsidRPr="00710A6C" w:rsidRDefault="00AC249A" w:rsidP="00EE3C0F">
          <w:pPr>
            <w:pStyle w:val="Sidhuvud"/>
            <w:rPr>
              <w:b/>
            </w:rPr>
          </w:pPr>
        </w:p>
        <w:p w14:paraId="79327809" w14:textId="77777777" w:rsidR="00AC249A" w:rsidRDefault="00AC249A" w:rsidP="00EE3C0F">
          <w:pPr>
            <w:pStyle w:val="Sidhuvud"/>
          </w:pPr>
        </w:p>
        <w:p w14:paraId="2033F658" w14:textId="77777777" w:rsidR="00AC249A" w:rsidRDefault="00AC249A" w:rsidP="00EE3C0F">
          <w:pPr>
            <w:pStyle w:val="Sidhuvud"/>
          </w:pPr>
        </w:p>
        <w:p w14:paraId="047E583A" w14:textId="77777777" w:rsidR="00AC249A" w:rsidRDefault="00AC249A" w:rsidP="00EE3C0F">
          <w:pPr>
            <w:pStyle w:val="Sidhuvud"/>
          </w:pPr>
        </w:p>
        <w:sdt>
          <w:sdtPr>
            <w:alias w:val="Dnr"/>
            <w:tag w:val="ccRKShow_Dnr"/>
            <w:id w:val="-829283628"/>
            <w:placeholder>
              <w:docPart w:val="35B0EF99F224428296F90E0346DDC300"/>
            </w:placeholder>
            <w:dataBinding w:prefixMappings="xmlns:ns0='http://lp/documentinfo/RK' " w:xpath="/ns0:DocumentInfo[1]/ns0:BaseInfo[1]/ns0:Dnr[1]" w:storeItemID="{775BEA67-6718-4211-80E7-3D69D86DB67B}"/>
            <w:text/>
          </w:sdtPr>
          <w:sdtEndPr/>
          <w:sdtContent>
            <w:p w14:paraId="7E0B5CC4" w14:textId="266D98FD" w:rsidR="00AC249A" w:rsidRDefault="00AC249A" w:rsidP="00EE3C0F">
              <w:pPr>
                <w:pStyle w:val="Sidhuvud"/>
              </w:pPr>
              <w:r>
                <w:t>Ju2021/01212</w:t>
              </w:r>
            </w:p>
          </w:sdtContent>
        </w:sdt>
        <w:sdt>
          <w:sdtPr>
            <w:alias w:val="DocNumber"/>
            <w:tag w:val="DocNumber"/>
            <w:id w:val="1726028884"/>
            <w:placeholder>
              <w:docPart w:val="E5E44803DE4A4FF0A72EB3A41D0470AC"/>
            </w:placeholder>
            <w:showingPlcHdr/>
            <w:dataBinding w:prefixMappings="xmlns:ns0='http://lp/documentinfo/RK' " w:xpath="/ns0:DocumentInfo[1]/ns0:BaseInfo[1]/ns0:DocNumber[1]" w:storeItemID="{775BEA67-6718-4211-80E7-3D69D86DB67B}"/>
            <w:text/>
          </w:sdtPr>
          <w:sdtEndPr/>
          <w:sdtContent>
            <w:p w14:paraId="14F2D825" w14:textId="77777777" w:rsidR="00AC249A" w:rsidRDefault="00AC249A" w:rsidP="00EE3C0F">
              <w:pPr>
                <w:pStyle w:val="Sidhuvud"/>
              </w:pPr>
              <w:r>
                <w:rPr>
                  <w:rStyle w:val="Platshllartext"/>
                </w:rPr>
                <w:t xml:space="preserve"> </w:t>
              </w:r>
            </w:p>
          </w:sdtContent>
        </w:sdt>
        <w:p w14:paraId="435AD08B" w14:textId="77777777" w:rsidR="00AC249A" w:rsidRDefault="00AC249A" w:rsidP="00EE3C0F">
          <w:pPr>
            <w:pStyle w:val="Sidhuvud"/>
          </w:pPr>
        </w:p>
      </w:tc>
      <w:tc>
        <w:tcPr>
          <w:tcW w:w="1134" w:type="dxa"/>
        </w:tcPr>
        <w:p w14:paraId="0DFF3AD1" w14:textId="77777777" w:rsidR="00AC249A" w:rsidRDefault="00AC249A" w:rsidP="0094502D">
          <w:pPr>
            <w:pStyle w:val="Sidhuvud"/>
          </w:pPr>
        </w:p>
        <w:p w14:paraId="138020FF" w14:textId="77777777" w:rsidR="00AC249A" w:rsidRPr="0094502D" w:rsidRDefault="00AC249A" w:rsidP="00EC71A6">
          <w:pPr>
            <w:pStyle w:val="Sidhuvud"/>
          </w:pPr>
        </w:p>
      </w:tc>
    </w:tr>
    <w:tr w:rsidR="00AC249A" w14:paraId="3E44B763" w14:textId="77777777" w:rsidTr="00C93EBA">
      <w:trPr>
        <w:trHeight w:val="2268"/>
      </w:trPr>
      <w:sdt>
        <w:sdtPr>
          <w:rPr>
            <w:b/>
          </w:rPr>
          <w:alias w:val="SenderText"/>
          <w:tag w:val="ccRKShow_SenderText"/>
          <w:id w:val="1374046025"/>
          <w:placeholder>
            <w:docPart w:val="24155C5D30624229BDF16B14137AE9D7"/>
          </w:placeholder>
        </w:sdtPr>
        <w:sdtEndPr>
          <w:rPr>
            <w:b w:val="0"/>
          </w:rPr>
        </w:sdtEndPr>
        <w:sdtContent>
          <w:tc>
            <w:tcPr>
              <w:tcW w:w="5534" w:type="dxa"/>
              <w:tcMar>
                <w:right w:w="1134" w:type="dxa"/>
              </w:tcMar>
            </w:tcPr>
            <w:p w14:paraId="15B87BCF" w14:textId="77777777" w:rsidR="00AC249A" w:rsidRPr="00AC249A" w:rsidRDefault="00AC249A" w:rsidP="00340DE0">
              <w:pPr>
                <w:pStyle w:val="Sidhuvud"/>
                <w:rPr>
                  <w:b/>
                </w:rPr>
              </w:pPr>
              <w:r w:rsidRPr="00AC249A">
                <w:rPr>
                  <w:b/>
                </w:rPr>
                <w:t>Justitiedepartementet</w:t>
              </w:r>
            </w:p>
            <w:p w14:paraId="52BBE9C0" w14:textId="617268CC" w:rsidR="00AC249A" w:rsidRPr="00340DE0" w:rsidRDefault="00AC249A" w:rsidP="00340DE0">
              <w:pPr>
                <w:pStyle w:val="Sidhuvud"/>
              </w:pPr>
              <w:r w:rsidRPr="00AC249A">
                <w:t>Inrikesministern</w:t>
              </w:r>
            </w:p>
          </w:tc>
        </w:sdtContent>
      </w:sdt>
      <w:sdt>
        <w:sdtPr>
          <w:alias w:val="Recipient"/>
          <w:tag w:val="ccRKShow_Recipient"/>
          <w:id w:val="-28344517"/>
          <w:placeholder>
            <w:docPart w:val="B9FCA343B4E64E389B077A7A622C0FE5"/>
          </w:placeholder>
          <w:dataBinding w:prefixMappings="xmlns:ns0='http://lp/documentinfo/RK' " w:xpath="/ns0:DocumentInfo[1]/ns0:BaseInfo[1]/ns0:Recipient[1]" w:storeItemID="{775BEA67-6718-4211-80E7-3D69D86DB67B}"/>
          <w:text w:multiLine="1"/>
        </w:sdtPr>
        <w:sdtEndPr/>
        <w:sdtContent>
          <w:tc>
            <w:tcPr>
              <w:tcW w:w="3170" w:type="dxa"/>
            </w:tcPr>
            <w:p w14:paraId="0E034292" w14:textId="77777777" w:rsidR="00AC249A" w:rsidRDefault="00AC249A" w:rsidP="00547B89">
              <w:pPr>
                <w:pStyle w:val="Sidhuvud"/>
              </w:pPr>
              <w:r>
                <w:t>Till riksdagen</w:t>
              </w:r>
            </w:p>
          </w:tc>
        </w:sdtContent>
      </w:sdt>
      <w:tc>
        <w:tcPr>
          <w:tcW w:w="1134" w:type="dxa"/>
        </w:tcPr>
        <w:p w14:paraId="2E1D8A05" w14:textId="77777777" w:rsidR="00AC249A" w:rsidRDefault="00AC249A" w:rsidP="003E6020">
          <w:pPr>
            <w:pStyle w:val="Sidhuvud"/>
          </w:pPr>
        </w:p>
      </w:tc>
    </w:tr>
  </w:tbl>
  <w:p w14:paraId="6D3C151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1304"/>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49A"/>
    <w:rsid w:val="00000290"/>
    <w:rsid w:val="00001068"/>
    <w:rsid w:val="0000412C"/>
    <w:rsid w:val="00004D5C"/>
    <w:rsid w:val="00005F68"/>
    <w:rsid w:val="00006CA7"/>
    <w:rsid w:val="000128EB"/>
    <w:rsid w:val="00012B00"/>
    <w:rsid w:val="000139AC"/>
    <w:rsid w:val="00014EF6"/>
    <w:rsid w:val="00016730"/>
    <w:rsid w:val="00017197"/>
    <w:rsid w:val="0001725B"/>
    <w:rsid w:val="000203B0"/>
    <w:rsid w:val="00020532"/>
    <w:rsid w:val="000205ED"/>
    <w:rsid w:val="0002213F"/>
    <w:rsid w:val="000241FA"/>
    <w:rsid w:val="00024698"/>
    <w:rsid w:val="00025992"/>
    <w:rsid w:val="00026711"/>
    <w:rsid w:val="0002708E"/>
    <w:rsid w:val="0002763D"/>
    <w:rsid w:val="0003679E"/>
    <w:rsid w:val="00041EDC"/>
    <w:rsid w:val="00042CE5"/>
    <w:rsid w:val="0004352E"/>
    <w:rsid w:val="0004791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95419"/>
    <w:rsid w:val="000A13CA"/>
    <w:rsid w:val="000A456A"/>
    <w:rsid w:val="000A519D"/>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6620"/>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0B0"/>
    <w:rsid w:val="00242AD1"/>
    <w:rsid w:val="002435B6"/>
    <w:rsid w:val="0024412C"/>
    <w:rsid w:val="0024537C"/>
    <w:rsid w:val="002518E2"/>
    <w:rsid w:val="00256779"/>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C616E"/>
    <w:rsid w:val="002D014F"/>
    <w:rsid w:val="002D2647"/>
    <w:rsid w:val="002D4298"/>
    <w:rsid w:val="002D4829"/>
    <w:rsid w:val="002D6541"/>
    <w:rsid w:val="002E150B"/>
    <w:rsid w:val="002E2C89"/>
    <w:rsid w:val="002E3609"/>
    <w:rsid w:val="002E4D3F"/>
    <w:rsid w:val="002E5668"/>
    <w:rsid w:val="002E61A5"/>
    <w:rsid w:val="002F08B9"/>
    <w:rsid w:val="002F15E4"/>
    <w:rsid w:val="002F300E"/>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811"/>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4F24"/>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0AC0"/>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77B96"/>
    <w:rsid w:val="00480A8A"/>
    <w:rsid w:val="00480EC3"/>
    <w:rsid w:val="0048317E"/>
    <w:rsid w:val="00485601"/>
    <w:rsid w:val="004865B8"/>
    <w:rsid w:val="00486C0D"/>
    <w:rsid w:val="004911D9"/>
    <w:rsid w:val="00491740"/>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0FAB"/>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4EB7"/>
    <w:rsid w:val="005058D3"/>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0AEF"/>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2F00"/>
    <w:rsid w:val="005B537F"/>
    <w:rsid w:val="005C120D"/>
    <w:rsid w:val="005C15B3"/>
    <w:rsid w:val="005C6F80"/>
    <w:rsid w:val="005D07C2"/>
    <w:rsid w:val="005D67B5"/>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A15"/>
    <w:rsid w:val="00622BAB"/>
    <w:rsid w:val="006273E4"/>
    <w:rsid w:val="00627CEF"/>
    <w:rsid w:val="00631F82"/>
    <w:rsid w:val="00633B59"/>
    <w:rsid w:val="00634EF4"/>
    <w:rsid w:val="006357D0"/>
    <w:rsid w:val="006358C8"/>
    <w:rsid w:val="00636FB9"/>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6F4CC1"/>
    <w:rsid w:val="00710A6C"/>
    <w:rsid w:val="00710D98"/>
    <w:rsid w:val="00711CE9"/>
    <w:rsid w:val="00712266"/>
    <w:rsid w:val="00712593"/>
    <w:rsid w:val="00712D82"/>
    <w:rsid w:val="00716E22"/>
    <w:rsid w:val="007171AB"/>
    <w:rsid w:val="007213D0"/>
    <w:rsid w:val="007219C0"/>
    <w:rsid w:val="00731C75"/>
    <w:rsid w:val="00732599"/>
    <w:rsid w:val="00735AB0"/>
    <w:rsid w:val="00736C8B"/>
    <w:rsid w:val="00743E09"/>
    <w:rsid w:val="00744FCC"/>
    <w:rsid w:val="00747B9C"/>
    <w:rsid w:val="00750C93"/>
    <w:rsid w:val="0075372A"/>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05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1D74"/>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6428"/>
    <w:rsid w:val="008573B9"/>
    <w:rsid w:val="0085782D"/>
    <w:rsid w:val="00863BB7"/>
    <w:rsid w:val="008730FD"/>
    <w:rsid w:val="00873DA1"/>
    <w:rsid w:val="00875DDD"/>
    <w:rsid w:val="00881BC6"/>
    <w:rsid w:val="00881DA0"/>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32B4"/>
    <w:rsid w:val="008D4306"/>
    <w:rsid w:val="008D4508"/>
    <w:rsid w:val="008D4DC4"/>
    <w:rsid w:val="008D5C70"/>
    <w:rsid w:val="008D7CAF"/>
    <w:rsid w:val="008E02EE"/>
    <w:rsid w:val="008E65A8"/>
    <w:rsid w:val="008E77D6"/>
    <w:rsid w:val="008F3009"/>
    <w:rsid w:val="009036E7"/>
    <w:rsid w:val="0090605F"/>
    <w:rsid w:val="0091053B"/>
    <w:rsid w:val="00912158"/>
    <w:rsid w:val="00912945"/>
    <w:rsid w:val="009144EE"/>
    <w:rsid w:val="00915112"/>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4C08"/>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C249A"/>
    <w:rsid w:val="00AD0E75"/>
    <w:rsid w:val="00AE59E3"/>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013B"/>
    <w:rsid w:val="00B41704"/>
    <w:rsid w:val="00B41F72"/>
    <w:rsid w:val="00B44E90"/>
    <w:rsid w:val="00B45324"/>
    <w:rsid w:val="00B47018"/>
    <w:rsid w:val="00B47956"/>
    <w:rsid w:val="00B517E1"/>
    <w:rsid w:val="00B556E8"/>
    <w:rsid w:val="00B55E70"/>
    <w:rsid w:val="00B60238"/>
    <w:rsid w:val="00B640A8"/>
    <w:rsid w:val="00B64962"/>
    <w:rsid w:val="00B66AC0"/>
    <w:rsid w:val="00B70A51"/>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01A"/>
    <w:rsid w:val="00C461E6"/>
    <w:rsid w:val="00C47F51"/>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836"/>
    <w:rsid w:val="00C93EBA"/>
    <w:rsid w:val="00CA0BD8"/>
    <w:rsid w:val="00CA2FD7"/>
    <w:rsid w:val="00CA69E3"/>
    <w:rsid w:val="00CA6B28"/>
    <w:rsid w:val="00CA72BB"/>
    <w:rsid w:val="00CA7351"/>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E7A8B"/>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1F13"/>
    <w:rsid w:val="00D65266"/>
    <w:rsid w:val="00D65E43"/>
    <w:rsid w:val="00D6730A"/>
    <w:rsid w:val="00D674A6"/>
    <w:rsid w:val="00D67902"/>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2473"/>
    <w:rsid w:val="00DC3E45"/>
    <w:rsid w:val="00DC4598"/>
    <w:rsid w:val="00DC6A0A"/>
    <w:rsid w:val="00DD0722"/>
    <w:rsid w:val="00DD0B3D"/>
    <w:rsid w:val="00DD212F"/>
    <w:rsid w:val="00DE18F5"/>
    <w:rsid w:val="00DE4544"/>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3F52"/>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6D33"/>
    <w:rsid w:val="00EB763D"/>
    <w:rsid w:val="00EB7FE4"/>
    <w:rsid w:val="00EC0A92"/>
    <w:rsid w:val="00EC1DA0"/>
    <w:rsid w:val="00EC329B"/>
    <w:rsid w:val="00EC5EB9"/>
    <w:rsid w:val="00EC6006"/>
    <w:rsid w:val="00EC71A6"/>
    <w:rsid w:val="00EC73EB"/>
    <w:rsid w:val="00EC78CF"/>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4A83"/>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76F"/>
    <w:rsid w:val="00F73A60"/>
    <w:rsid w:val="00F76B0C"/>
    <w:rsid w:val="00F8015D"/>
    <w:rsid w:val="00F829C7"/>
    <w:rsid w:val="00F834AA"/>
    <w:rsid w:val="00F848D6"/>
    <w:rsid w:val="00F859AE"/>
    <w:rsid w:val="00F9053C"/>
    <w:rsid w:val="00F922B2"/>
    <w:rsid w:val="00F943C8"/>
    <w:rsid w:val="00F96B28"/>
    <w:rsid w:val="00FA1564"/>
    <w:rsid w:val="00FA2903"/>
    <w:rsid w:val="00FA41B4"/>
    <w:rsid w:val="00FA5DDD"/>
    <w:rsid w:val="00FA6255"/>
    <w:rsid w:val="00FA7644"/>
    <w:rsid w:val="00FB0647"/>
    <w:rsid w:val="00FB1FA3"/>
    <w:rsid w:val="00FB43A8"/>
    <w:rsid w:val="00FB4D12"/>
    <w:rsid w:val="00FB5279"/>
    <w:rsid w:val="00FC069A"/>
    <w:rsid w:val="00FC08A9"/>
    <w:rsid w:val="00FC0BA0"/>
    <w:rsid w:val="00FC47F6"/>
    <w:rsid w:val="00FC7600"/>
    <w:rsid w:val="00FD0B7B"/>
    <w:rsid w:val="00FD1A46"/>
    <w:rsid w:val="00FD4C08"/>
    <w:rsid w:val="00FD4D63"/>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DA8DC7B"/>
  <w15:docId w15:val="{F36D41FA-EAB7-499D-ABF8-706F795C5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1212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21" Type="http://schemas.openxmlformats.org/officeDocument/2006/relationships/customXml" Target="../customXml/item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5B0EF99F224428296F90E0346DDC300"/>
        <w:category>
          <w:name w:val="Allmänt"/>
          <w:gallery w:val="placeholder"/>
        </w:category>
        <w:types>
          <w:type w:val="bbPlcHdr"/>
        </w:types>
        <w:behaviors>
          <w:behavior w:val="content"/>
        </w:behaviors>
        <w:guid w:val="{61290E96-312F-4DDA-A02E-7231EC85C575}"/>
      </w:docPartPr>
      <w:docPartBody>
        <w:p w:rsidR="00034FA8" w:rsidRDefault="00253D9E" w:rsidP="00253D9E">
          <w:pPr>
            <w:pStyle w:val="35B0EF99F224428296F90E0346DDC300"/>
          </w:pPr>
          <w:r>
            <w:rPr>
              <w:rStyle w:val="Platshllartext"/>
            </w:rPr>
            <w:t xml:space="preserve"> </w:t>
          </w:r>
        </w:p>
      </w:docPartBody>
    </w:docPart>
    <w:docPart>
      <w:docPartPr>
        <w:name w:val="E5E44803DE4A4FF0A72EB3A41D0470AC"/>
        <w:category>
          <w:name w:val="Allmänt"/>
          <w:gallery w:val="placeholder"/>
        </w:category>
        <w:types>
          <w:type w:val="bbPlcHdr"/>
        </w:types>
        <w:behaviors>
          <w:behavior w:val="content"/>
        </w:behaviors>
        <w:guid w:val="{E48DEAE4-916E-4F81-89CF-639C3569094F}"/>
      </w:docPartPr>
      <w:docPartBody>
        <w:p w:rsidR="00034FA8" w:rsidRDefault="00253D9E" w:rsidP="00253D9E">
          <w:pPr>
            <w:pStyle w:val="E5E44803DE4A4FF0A72EB3A41D0470AC1"/>
          </w:pPr>
          <w:r>
            <w:rPr>
              <w:rStyle w:val="Platshllartext"/>
            </w:rPr>
            <w:t xml:space="preserve"> </w:t>
          </w:r>
        </w:p>
      </w:docPartBody>
    </w:docPart>
    <w:docPart>
      <w:docPartPr>
        <w:name w:val="24155C5D30624229BDF16B14137AE9D7"/>
        <w:category>
          <w:name w:val="Allmänt"/>
          <w:gallery w:val="placeholder"/>
        </w:category>
        <w:types>
          <w:type w:val="bbPlcHdr"/>
        </w:types>
        <w:behaviors>
          <w:behavior w:val="content"/>
        </w:behaviors>
        <w:guid w:val="{50769CAC-854D-49AE-95D8-77AE4B959796}"/>
      </w:docPartPr>
      <w:docPartBody>
        <w:p w:rsidR="00034FA8" w:rsidRDefault="00253D9E" w:rsidP="00253D9E">
          <w:pPr>
            <w:pStyle w:val="24155C5D30624229BDF16B14137AE9D71"/>
          </w:pPr>
          <w:r>
            <w:rPr>
              <w:rStyle w:val="Platshllartext"/>
            </w:rPr>
            <w:t xml:space="preserve"> </w:t>
          </w:r>
        </w:p>
      </w:docPartBody>
    </w:docPart>
    <w:docPart>
      <w:docPartPr>
        <w:name w:val="B9FCA343B4E64E389B077A7A622C0FE5"/>
        <w:category>
          <w:name w:val="Allmänt"/>
          <w:gallery w:val="placeholder"/>
        </w:category>
        <w:types>
          <w:type w:val="bbPlcHdr"/>
        </w:types>
        <w:behaviors>
          <w:behavior w:val="content"/>
        </w:behaviors>
        <w:guid w:val="{35EF90AE-8E59-4807-B1FA-2AF444FC398A}"/>
      </w:docPartPr>
      <w:docPartBody>
        <w:p w:rsidR="00034FA8" w:rsidRDefault="00253D9E" w:rsidP="00253D9E">
          <w:pPr>
            <w:pStyle w:val="B9FCA343B4E64E389B077A7A622C0FE5"/>
          </w:pPr>
          <w:r>
            <w:rPr>
              <w:rStyle w:val="Platshllartext"/>
            </w:rPr>
            <w:t xml:space="preserve"> </w:t>
          </w:r>
        </w:p>
      </w:docPartBody>
    </w:docPart>
    <w:docPart>
      <w:docPartPr>
        <w:name w:val="868C88A74DF04566B18CAE19166F5B07"/>
        <w:category>
          <w:name w:val="Allmänt"/>
          <w:gallery w:val="placeholder"/>
        </w:category>
        <w:types>
          <w:type w:val="bbPlcHdr"/>
        </w:types>
        <w:behaviors>
          <w:behavior w:val="content"/>
        </w:behaviors>
        <w:guid w:val="{28C7BDAB-D124-44D4-8449-9A654F58CCE6}"/>
      </w:docPartPr>
      <w:docPartBody>
        <w:p w:rsidR="00034FA8" w:rsidRDefault="00253D9E" w:rsidP="00253D9E">
          <w:pPr>
            <w:pStyle w:val="868C88A74DF04566B18CAE19166F5B07"/>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D9E"/>
    <w:rsid w:val="00034FA8"/>
    <w:rsid w:val="00253D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8381C3727BA4CDC94C2E91CEA7B7CAD">
    <w:name w:val="88381C3727BA4CDC94C2E91CEA7B7CAD"/>
    <w:rsid w:val="00253D9E"/>
  </w:style>
  <w:style w:type="character" w:styleId="Platshllartext">
    <w:name w:val="Placeholder Text"/>
    <w:basedOn w:val="Standardstycketeckensnitt"/>
    <w:uiPriority w:val="99"/>
    <w:semiHidden/>
    <w:rsid w:val="00253D9E"/>
    <w:rPr>
      <w:noProof w:val="0"/>
      <w:color w:val="808080"/>
    </w:rPr>
  </w:style>
  <w:style w:type="paragraph" w:customStyle="1" w:styleId="CE196891E4814F978AADB99FA2057865">
    <w:name w:val="CE196891E4814F978AADB99FA2057865"/>
    <w:rsid w:val="00253D9E"/>
  </w:style>
  <w:style w:type="paragraph" w:customStyle="1" w:styleId="608E0285B5424F4894A6EF5D9854EB81">
    <w:name w:val="608E0285B5424F4894A6EF5D9854EB81"/>
    <w:rsid w:val="00253D9E"/>
  </w:style>
  <w:style w:type="paragraph" w:customStyle="1" w:styleId="F397304F501A4029B9FB6E1990045B81">
    <w:name w:val="F397304F501A4029B9FB6E1990045B81"/>
    <w:rsid w:val="00253D9E"/>
  </w:style>
  <w:style w:type="paragraph" w:customStyle="1" w:styleId="35B0EF99F224428296F90E0346DDC300">
    <w:name w:val="35B0EF99F224428296F90E0346DDC300"/>
    <w:rsid w:val="00253D9E"/>
  </w:style>
  <w:style w:type="paragraph" w:customStyle="1" w:styleId="E5E44803DE4A4FF0A72EB3A41D0470AC">
    <w:name w:val="E5E44803DE4A4FF0A72EB3A41D0470AC"/>
    <w:rsid w:val="00253D9E"/>
  </w:style>
  <w:style w:type="paragraph" w:customStyle="1" w:styleId="1C0A9F4F9A7A45C38CF89E9AF8E797AA">
    <w:name w:val="1C0A9F4F9A7A45C38CF89E9AF8E797AA"/>
    <w:rsid w:val="00253D9E"/>
  </w:style>
  <w:style w:type="paragraph" w:customStyle="1" w:styleId="242AC2A0B8A644C8854D4A3111BA987C">
    <w:name w:val="242AC2A0B8A644C8854D4A3111BA987C"/>
    <w:rsid w:val="00253D9E"/>
  </w:style>
  <w:style w:type="paragraph" w:customStyle="1" w:styleId="C93BACC0D93E426DA67F07404F5D1A2C">
    <w:name w:val="C93BACC0D93E426DA67F07404F5D1A2C"/>
    <w:rsid w:val="00253D9E"/>
  </w:style>
  <w:style w:type="paragraph" w:customStyle="1" w:styleId="24155C5D30624229BDF16B14137AE9D7">
    <w:name w:val="24155C5D30624229BDF16B14137AE9D7"/>
    <w:rsid w:val="00253D9E"/>
  </w:style>
  <w:style w:type="paragraph" w:customStyle="1" w:styleId="B9FCA343B4E64E389B077A7A622C0FE5">
    <w:name w:val="B9FCA343B4E64E389B077A7A622C0FE5"/>
    <w:rsid w:val="00253D9E"/>
  </w:style>
  <w:style w:type="paragraph" w:customStyle="1" w:styleId="E5E44803DE4A4FF0A72EB3A41D0470AC1">
    <w:name w:val="E5E44803DE4A4FF0A72EB3A41D0470AC1"/>
    <w:rsid w:val="00253D9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4155C5D30624229BDF16B14137AE9D71">
    <w:name w:val="24155C5D30624229BDF16B14137AE9D71"/>
    <w:rsid w:val="00253D9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8C368142F5C4769B008283967E49BA4">
    <w:name w:val="78C368142F5C4769B008283967E49BA4"/>
    <w:rsid w:val="00253D9E"/>
  </w:style>
  <w:style w:type="paragraph" w:customStyle="1" w:styleId="80D40A37702B4702BAD19940D84083B8">
    <w:name w:val="80D40A37702B4702BAD19940D84083B8"/>
    <w:rsid w:val="00253D9E"/>
  </w:style>
  <w:style w:type="paragraph" w:customStyle="1" w:styleId="9570CDA2DD0C4DC7ABEA3852241F9ED8">
    <w:name w:val="9570CDA2DD0C4DC7ABEA3852241F9ED8"/>
    <w:rsid w:val="00253D9E"/>
  </w:style>
  <w:style w:type="paragraph" w:customStyle="1" w:styleId="5740300E6F5940B58A4085C9C9B16F18">
    <w:name w:val="5740300E6F5940B58A4085C9C9B16F18"/>
    <w:rsid w:val="00253D9E"/>
  </w:style>
  <w:style w:type="paragraph" w:customStyle="1" w:styleId="87F7EAEC6E084E28AF0C5E975F2ECF39">
    <w:name w:val="87F7EAEC6E084E28AF0C5E975F2ECF39"/>
    <w:rsid w:val="00253D9E"/>
  </w:style>
  <w:style w:type="paragraph" w:customStyle="1" w:styleId="868C88A74DF04566B18CAE19166F5B07">
    <w:name w:val="868C88A74DF04566B18CAE19166F5B07"/>
    <w:rsid w:val="00253D9E"/>
  </w:style>
  <w:style w:type="paragraph" w:customStyle="1" w:styleId="34C3959D620040BEAE44CD6CBA44BA82">
    <w:name w:val="34C3959D620040BEAE44CD6CBA44BA82"/>
    <w:rsid w:val="00253D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df4d0232-9154-4c71-9607-81205797d366</RD_Svarsid>
  </documentManagement>
</p:properties>
</file>

<file path=customXml/item6.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2021-03-24T00:00:00</HeaderDate>
    <Office/>
    <Dnr>Ju2021/01212</Dnr>
    <ParagrafNr/>
    <DocumentTitle/>
    <VisitingAddress/>
    <Extra1/>
    <Extra2/>
    <Extra3>Åsa Coenraads</Extra3>
    <Number/>
    <Recipient>Till riksdagen</Recipient>
    <SenderText/>
    <DocNumber/>
    <Doclanguage>1053</Doclanguage>
    <Appendix/>
    <LogotypeName>RK_LOGO_SV_BW.emf</LogotypeName>
  </BaseInfo>
</DocumentInfo>
</file>

<file path=customXml/item7.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Props1.xml><?xml version="1.0" encoding="utf-8"?>
<ds:datastoreItem xmlns:ds="http://schemas.openxmlformats.org/officeDocument/2006/customXml" ds:itemID="{1620A962-9527-4570-ADE8-737F1034C40C}"/>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2DE04D62-D776-475C-A144-1C2FF7A482D5}"/>
</file>

<file path=customXml/itemProps4.xml><?xml version="1.0" encoding="utf-8"?>
<ds:datastoreItem xmlns:ds="http://schemas.openxmlformats.org/officeDocument/2006/customXml" ds:itemID="{162DA3B5-9DFE-422E-8414-B06300689B44}"/>
</file>

<file path=customXml/itemProps5.xml><?xml version="1.0" encoding="utf-8"?>
<ds:datastoreItem xmlns:ds="http://schemas.openxmlformats.org/officeDocument/2006/customXml" ds:itemID="{86E075D2-8170-404C-8A82-EFF2AD772E5F}"/>
</file>

<file path=customXml/itemProps6.xml><?xml version="1.0" encoding="utf-8"?>
<ds:datastoreItem xmlns:ds="http://schemas.openxmlformats.org/officeDocument/2006/customXml" ds:itemID="{775BEA67-6718-4211-80E7-3D69D86DB67B}"/>
</file>

<file path=customXml/itemProps7.xml><?xml version="1.0" encoding="utf-8"?>
<ds:datastoreItem xmlns:ds="http://schemas.openxmlformats.org/officeDocument/2006/customXml" ds:itemID="{86E075D2-8170-404C-8A82-EFF2AD772E5F}"/>
</file>

<file path=docProps/app.xml><?xml version="1.0" encoding="utf-8"?>
<Properties xmlns="http://schemas.openxmlformats.org/officeDocument/2006/extended-properties" xmlns:vt="http://schemas.openxmlformats.org/officeDocument/2006/docPropsVTypes">
  <Template>RK Basmall</Template>
  <TotalTime>0</TotalTime>
  <Pages>1</Pages>
  <Words>233</Words>
  <Characters>1236</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2237.docx</dc:title>
  <dc:subject/>
  <dc:creator>Anna Alskog</dc:creator>
  <cp:keywords/>
  <dc:description/>
  <cp:lastModifiedBy>Johan Andersson</cp:lastModifiedBy>
  <cp:revision>4</cp:revision>
  <dcterms:created xsi:type="dcterms:W3CDTF">2021-03-22T13:53:00Z</dcterms:created>
  <dcterms:modified xsi:type="dcterms:W3CDTF">2021-03-24T07:54:00Z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