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D1764" w:rsidP="00DA0661">
      <w:pPr>
        <w:pStyle w:val="Title"/>
      </w:pPr>
      <w:bookmarkStart w:id="0" w:name="Start"/>
      <w:bookmarkEnd w:id="0"/>
      <w:r>
        <w:t xml:space="preserve">Svar på fråga 2021/22:1282 av </w:t>
      </w:r>
      <w:sdt>
        <w:sdtPr>
          <w:alias w:val="Frågeställare"/>
          <w:tag w:val="delete"/>
          <w:id w:val="-211816850"/>
          <w:placeholder>
            <w:docPart w:val="3FE29D2088E44A069DE59DEB3C11CB36"/>
          </w:placeholder>
          <w:dataBinding w:xpath="/ns0:DocumentInfo[1]/ns0:BaseInfo[1]/ns0:Extra3[1]" w:storeItemID="{A826A713-A29D-46F4-A300-493D3B664B20}" w:prefixMappings="xmlns:ns0='http://lp/documentinfo/RK' "/>
          <w:text/>
        </w:sdtPr>
        <w:sdtContent>
          <w:r>
            <w:t>Magnus Jacobsson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5627787A79D4D77809434DB26714195"/>
          </w:placeholder>
          <w:comboBox w:lastValue="K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KD</w:t>
          </w:r>
        </w:sdtContent>
      </w:sdt>
      <w:r>
        <w:t>)</w:t>
      </w:r>
      <w:r>
        <w:br/>
        <w:t>En blockad mot ryska fartyg</w:t>
      </w:r>
    </w:p>
    <w:p w:rsidR="000D1764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975A5425726F49E6B99E62593E57151F"/>
          </w:placeholder>
          <w:dataBinding w:xpath="/ns0:DocumentInfo[1]/ns0:BaseInfo[1]/ns0:Extra3[1]" w:storeItemID="{A826A713-A29D-46F4-A300-493D3B664B20}" w:prefixMappings="xmlns:ns0='http://lp/documentinfo/RK' "/>
          <w:text/>
        </w:sdtPr>
        <w:sdtContent>
          <w:r>
            <w:t>Magnus Jacobsson</w:t>
          </w:r>
        </w:sdtContent>
      </w:sdt>
      <w:r>
        <w:t xml:space="preserve"> har frågat mig om regeringen är beredd att arbeta för en blockad mot ryska fartyg i svenska och europeiska hamnar.</w:t>
      </w:r>
    </w:p>
    <w:p w:rsidR="00F25D79" w:rsidRPr="00980DC9" w:rsidP="00F25D79">
      <w:pPr>
        <w:pStyle w:val="BodyText"/>
      </w:pPr>
      <w:r>
        <w:t xml:space="preserve">Mot bakgrund av Rysslands aggression mot Ukraina spänner den </w:t>
      </w:r>
      <w:r w:rsidRPr="00B865F2">
        <w:t xml:space="preserve">svenska regeringens åtgärder över tre områden: </w:t>
      </w:r>
      <w:r w:rsidR="00356E9B">
        <w:t>EU-</w:t>
      </w:r>
      <w:r w:rsidRPr="00B865F2">
        <w:t>sanktioner mot Ryssland</w:t>
      </w:r>
      <w:r>
        <w:t xml:space="preserve"> och Belarus</w:t>
      </w:r>
      <w:r w:rsidRPr="00B865F2">
        <w:t>, stöd till Ukraina och att stärka Sverige.</w:t>
      </w:r>
      <w:r>
        <w:br/>
      </w:r>
      <w:r>
        <w:br/>
      </w:r>
      <w:r w:rsidRPr="00864544">
        <w:t>När det gäller frågan att stänga hamnar för alla ryska fartyg är detta en</w:t>
      </w:r>
      <w:r w:rsidR="006215A8">
        <w:t xml:space="preserve"> av flera åtgärder</w:t>
      </w:r>
      <w:r w:rsidRPr="00864544">
        <w:t xml:space="preserve"> som diskuteras på EU-ni</w:t>
      </w:r>
      <w:r w:rsidRPr="00F25D79">
        <w:t>vå.</w:t>
      </w:r>
      <w:r w:rsidR="006215A8">
        <w:t xml:space="preserve"> Regeringen har kontinuerligt betonat att inga alternativ är uteslutna när det gäller ytterligare sanktioner mot Ryssland och Belarus.</w:t>
      </w:r>
      <w:r w:rsidRPr="00F25D79">
        <w:t xml:space="preserve"> </w:t>
      </w:r>
      <w:r w:rsidRPr="00864544">
        <w:t>Det är när EU agerar gemensamt som sanktionerna ger störst effekt.</w:t>
      </w:r>
      <w:r>
        <w:t xml:space="preserve"> </w:t>
      </w:r>
      <w:r w:rsidRPr="00864544">
        <w:t>Inget EU-land har hittills fattat nationella beslut om att stänga hamnar.</w:t>
      </w:r>
    </w:p>
    <w:p w:rsidR="000D176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971109E29E54EF1BFA8848BEFE0ABF5"/>
          </w:placeholder>
          <w:dataBinding w:xpath="/ns0:DocumentInfo[1]/ns0:BaseInfo[1]/ns0:HeaderDate[1]" w:storeItemID="{A826A713-A29D-46F4-A300-493D3B664B20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95D67">
            <w:t>23 mars 2022</w:t>
          </w:r>
        </w:sdtContent>
      </w:sdt>
    </w:p>
    <w:p w:rsidR="000D1764" w:rsidP="004E7A8F">
      <w:pPr>
        <w:pStyle w:val="Brdtextutanavstnd"/>
      </w:pPr>
    </w:p>
    <w:p w:rsidR="000D1764" w:rsidP="004E7A8F">
      <w:pPr>
        <w:pStyle w:val="Brdtextutanavstnd"/>
      </w:pPr>
    </w:p>
    <w:p w:rsidR="000D176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2D548BA393F4F7F920B3B8A2CE3ED41"/>
        </w:placeholder>
        <w:dataBinding w:xpath="/ns0:DocumentInfo[1]/ns0:BaseInfo[1]/ns0:TopSender[1]" w:storeItemID="{A826A713-A29D-46F4-A300-493D3B664B20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0D1764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0D176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D176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D1764" w:rsidRPr="007D73AB" w:rsidP="00340DE0">
          <w:pPr>
            <w:pStyle w:val="Header"/>
          </w:pPr>
        </w:p>
      </w:tc>
      <w:tc>
        <w:tcPr>
          <w:tcW w:w="1134" w:type="dxa"/>
        </w:tcPr>
        <w:p w:rsidR="000D176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D176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D1764" w:rsidRPr="00710A6C" w:rsidP="00EE3C0F">
          <w:pPr>
            <w:pStyle w:val="Header"/>
            <w:rPr>
              <w:b/>
            </w:rPr>
          </w:pPr>
        </w:p>
        <w:p w:rsidR="000D1764" w:rsidP="00EE3C0F">
          <w:pPr>
            <w:pStyle w:val="Header"/>
          </w:pPr>
        </w:p>
        <w:p w:rsidR="000D1764" w:rsidP="00EE3C0F">
          <w:pPr>
            <w:pStyle w:val="Header"/>
          </w:pPr>
        </w:p>
        <w:p w:rsidR="000D176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C46DDDD4F8D43E0BFED943EACAC2F19"/>
            </w:placeholder>
            <w:dataBinding w:xpath="/ns0:DocumentInfo[1]/ns0:BaseInfo[1]/ns0:Dnr[1]" w:storeItemID="{A826A713-A29D-46F4-A300-493D3B664B20}" w:prefixMappings="xmlns:ns0='http://lp/documentinfo/RK' "/>
            <w:text/>
          </w:sdtPr>
          <w:sdtContent>
            <w:p w:rsidR="000D1764" w:rsidP="00EE3C0F">
              <w:pPr>
                <w:pStyle w:val="Header"/>
              </w:pPr>
              <w:r>
                <w:t>I2022/00686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BBD9F3E93C4307AF7A903A1DCE5522"/>
            </w:placeholder>
            <w:showingPlcHdr/>
            <w:dataBinding w:xpath="/ns0:DocumentInfo[1]/ns0:BaseInfo[1]/ns0:DocNumber[1]" w:storeItemID="{A826A713-A29D-46F4-A300-493D3B664B20}" w:prefixMappings="xmlns:ns0='http://lp/documentinfo/RK' "/>
            <w:text/>
          </w:sdtPr>
          <w:sdtContent>
            <w:p w:rsidR="000D176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D1764" w:rsidP="00EE3C0F">
          <w:pPr>
            <w:pStyle w:val="Header"/>
          </w:pPr>
        </w:p>
      </w:tc>
      <w:tc>
        <w:tcPr>
          <w:tcW w:w="1134" w:type="dxa"/>
        </w:tcPr>
        <w:p w:rsidR="000D1764" w:rsidP="0094502D">
          <w:pPr>
            <w:pStyle w:val="Header"/>
          </w:pPr>
        </w:p>
        <w:p w:rsidR="000D176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0D1764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6F05023A1A7A49E8AA54E511C890D458"/>
          </w:placeholder>
          <w:dataBinding w:xpath="/ns0:DocumentInfo[1]/ns0:BaseInfo[1]/ns0:Recipient[1]" w:storeItemID="{A826A713-A29D-46F4-A300-493D3B664B20}" w:prefixMappings="xmlns:ns0='http://lp/documentinfo/RK' "/>
          <w:text w:multiLine="1"/>
        </w:sdtPr>
        <w:sdtContent>
          <w:tc>
            <w:tcPr>
              <w:tcW w:w="3170" w:type="dxa"/>
            </w:tcPr>
            <w:p w:rsidR="000D176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D176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C46DDDD4F8D43E0BFED943EACAC2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DFE69-F4A1-4802-9B76-16EFDEFD7B99}"/>
      </w:docPartPr>
      <w:docPartBody>
        <w:p w:rsidR="00B4596D" w:rsidP="00622043">
          <w:pPr>
            <w:pStyle w:val="7C46DDDD4F8D43E0BFED943EACAC2F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BBD9F3E93C4307AF7A903A1DCE5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A8A16-5A70-421C-A3BB-46F6A5ADCFDE}"/>
      </w:docPartPr>
      <w:docPartBody>
        <w:p w:rsidR="00B4596D" w:rsidP="00622043">
          <w:pPr>
            <w:pStyle w:val="B7BBD9F3E93C4307AF7A903A1DCE55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05023A1A7A49E8AA54E511C890D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176B5-6C23-4C5C-A2AE-A08EFA291ECF}"/>
      </w:docPartPr>
      <w:docPartBody>
        <w:p w:rsidR="00B4596D" w:rsidP="00622043">
          <w:pPr>
            <w:pStyle w:val="6F05023A1A7A49E8AA54E511C890D4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E29D2088E44A069DE59DEB3C11C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3A652-9346-413B-B3D9-D4632C8C5C49}"/>
      </w:docPartPr>
      <w:docPartBody>
        <w:p w:rsidR="00B4596D" w:rsidP="00622043">
          <w:pPr>
            <w:pStyle w:val="3FE29D2088E44A069DE59DEB3C11CB3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5627787A79D4D77809434DB267141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CBDDD-CE5B-4F1F-AD3C-192C551E2B6D}"/>
      </w:docPartPr>
      <w:docPartBody>
        <w:p w:rsidR="00B4596D" w:rsidP="00622043">
          <w:pPr>
            <w:pStyle w:val="A5627787A79D4D77809434DB2671419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75A5425726F49E6B99E62593E571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0D2A3-E2E8-4ED3-B281-2CB087499A17}"/>
      </w:docPartPr>
      <w:docPartBody>
        <w:p w:rsidR="00B4596D" w:rsidP="00622043">
          <w:pPr>
            <w:pStyle w:val="975A5425726F49E6B99E62593E57151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971109E29E54EF1BFA8848BEFE0AB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FAACE-0017-42C3-91E3-33E68A9CCA58}"/>
      </w:docPartPr>
      <w:docPartBody>
        <w:p w:rsidR="00B4596D" w:rsidP="00622043">
          <w:pPr>
            <w:pStyle w:val="9971109E29E54EF1BFA8848BEFE0ABF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2D548BA393F4F7F920B3B8A2CE3E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1B349-3937-4551-A9DF-B88BA16A6F21}"/>
      </w:docPartPr>
      <w:docPartBody>
        <w:p w:rsidR="00B4596D" w:rsidP="00622043">
          <w:pPr>
            <w:pStyle w:val="12D548BA393F4F7F920B3B8A2CE3ED4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49AA"/>
    <w:rPr>
      <w:noProof w:val="0"/>
      <w:color w:val="808080"/>
    </w:rPr>
  </w:style>
  <w:style w:type="paragraph" w:customStyle="1" w:styleId="7C46DDDD4F8D43E0BFED943EACAC2F19">
    <w:name w:val="7C46DDDD4F8D43E0BFED943EACAC2F19"/>
    <w:rsid w:val="00622043"/>
  </w:style>
  <w:style w:type="paragraph" w:customStyle="1" w:styleId="6F05023A1A7A49E8AA54E511C890D458">
    <w:name w:val="6F05023A1A7A49E8AA54E511C890D458"/>
    <w:rsid w:val="00622043"/>
  </w:style>
  <w:style w:type="paragraph" w:customStyle="1" w:styleId="B7BBD9F3E93C4307AF7A903A1DCE55221">
    <w:name w:val="B7BBD9F3E93C4307AF7A903A1DCE55221"/>
    <w:rsid w:val="006220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E29D2088E44A069DE59DEB3C11CB36">
    <w:name w:val="3FE29D2088E44A069DE59DEB3C11CB36"/>
    <w:rsid w:val="00622043"/>
  </w:style>
  <w:style w:type="paragraph" w:customStyle="1" w:styleId="A5627787A79D4D77809434DB26714195">
    <w:name w:val="A5627787A79D4D77809434DB26714195"/>
    <w:rsid w:val="00622043"/>
  </w:style>
  <w:style w:type="paragraph" w:customStyle="1" w:styleId="975A5425726F49E6B99E62593E57151F">
    <w:name w:val="975A5425726F49E6B99E62593E57151F"/>
    <w:rsid w:val="00622043"/>
  </w:style>
  <w:style w:type="paragraph" w:customStyle="1" w:styleId="9971109E29E54EF1BFA8848BEFE0ABF5">
    <w:name w:val="9971109E29E54EF1BFA8848BEFE0ABF5"/>
    <w:rsid w:val="00622043"/>
  </w:style>
  <w:style w:type="paragraph" w:customStyle="1" w:styleId="12D548BA393F4F7F920B3B8A2CE3ED41">
    <w:name w:val="12D548BA393F4F7F920B3B8A2CE3ED41"/>
    <w:rsid w:val="006220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2022-03-23T00:00:00</HeaderDate>
    <Office/>
    <Dnr>I2022/00686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c5115088-621f-40bd-a130-edb6631e49b9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124EC-D6D2-4126-95F0-906291F6D5A3}"/>
</file>

<file path=customXml/itemProps2.xml><?xml version="1.0" encoding="utf-8"?>
<ds:datastoreItem xmlns:ds="http://schemas.openxmlformats.org/officeDocument/2006/customXml" ds:itemID="{38AF907B-C9F3-4665-9878-8ACEE89FD2D6}"/>
</file>

<file path=customXml/itemProps3.xml><?xml version="1.0" encoding="utf-8"?>
<ds:datastoreItem xmlns:ds="http://schemas.openxmlformats.org/officeDocument/2006/customXml" ds:itemID="{A826A713-A29D-46F4-A300-493D3B664B20}"/>
</file>

<file path=customXml/itemProps4.xml><?xml version="1.0" encoding="utf-8"?>
<ds:datastoreItem xmlns:ds="http://schemas.openxmlformats.org/officeDocument/2006/customXml" ds:itemID="{7CA26834-E988-42AD-870C-EF37ACEADBF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1282 av Magnus Jacobsson (KD) En blockad mot ryska fartyg.docx</dc:title>
  <cp:revision>5</cp:revision>
  <dcterms:created xsi:type="dcterms:W3CDTF">2022-03-22T07:50:00Z</dcterms:created>
  <dcterms:modified xsi:type="dcterms:W3CDTF">2022-03-22T14:06:00Z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