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766EE" w14:textId="15A75A52" w:rsidR="00B87D26" w:rsidRDefault="00B87D26" w:rsidP="00DA0661">
      <w:pPr>
        <w:pStyle w:val="Rubrik"/>
      </w:pPr>
      <w:bookmarkStart w:id="0" w:name="Start"/>
      <w:bookmarkEnd w:id="0"/>
      <w:r>
        <w:t>Svar på fråga 2020/21:</w:t>
      </w:r>
      <w:r w:rsidR="001F5B2C">
        <w:t>1640</w:t>
      </w:r>
      <w:r>
        <w:t xml:space="preserve"> av </w:t>
      </w:r>
      <w:r w:rsidR="001F5B2C">
        <w:t xml:space="preserve">Niklas </w:t>
      </w:r>
      <w:proofErr w:type="spellStart"/>
      <w:r w:rsidR="001F5B2C">
        <w:t>Wykman</w:t>
      </w:r>
      <w:proofErr w:type="spellEnd"/>
      <w:r>
        <w:t xml:space="preserve"> (</w:t>
      </w:r>
      <w:r w:rsidR="001F5B2C">
        <w:t>M</w:t>
      </w:r>
      <w:r>
        <w:t>)</w:t>
      </w:r>
      <w:r>
        <w:br/>
      </w:r>
      <w:r w:rsidR="001F5B2C">
        <w:t>Prioriteringsordningen i fråga om vaccinationerna</w:t>
      </w:r>
    </w:p>
    <w:p w14:paraId="6C5C62E7" w14:textId="5FF89D8F" w:rsidR="001F5B2C" w:rsidRDefault="001F5B2C" w:rsidP="002749F7">
      <w:pPr>
        <w:pStyle w:val="Brdtext"/>
      </w:pPr>
      <w:r>
        <w:t xml:space="preserve">Niklas </w:t>
      </w:r>
      <w:proofErr w:type="spellStart"/>
      <w:r>
        <w:t>Wykman</w:t>
      </w:r>
      <w:proofErr w:type="spellEnd"/>
      <w:r>
        <w:t xml:space="preserve"> har frågat mig om jag kan förtydliga vad jag menar med andra riskfaktorer än de rent medicinska, såsom socioekonomiska faktorer, utbildningsnivå och födelseland, ska prioriteras i alla vaccinationsfaser och hur det konkret ska tillämpas och följas i praktiken.</w:t>
      </w:r>
    </w:p>
    <w:p w14:paraId="22C7C4A4" w14:textId="523B27F4" w:rsidR="00B95768" w:rsidRDefault="00BA5646" w:rsidP="00FF6808">
      <w:pPr>
        <w:pStyle w:val="Brdtext"/>
      </w:pPr>
      <w:r>
        <w:t>V</w:t>
      </w:r>
      <w:r w:rsidR="00161E1C">
        <w:t>accination är vård och ska ske efter behov – inte efter betalningsförmåga.</w:t>
      </w:r>
      <w:r w:rsidR="00515F25">
        <w:t xml:space="preserve"> </w:t>
      </w:r>
      <w:r w:rsidR="00161E1C">
        <w:t>Därför vaccineras äldre först tillsammans med</w:t>
      </w:r>
      <w:r w:rsidR="00515F25">
        <w:t xml:space="preserve"> personal inom vård och omsorg samt hälso- och sjukvård</w:t>
      </w:r>
      <w:r w:rsidR="00161E1C">
        <w:t xml:space="preserve"> som arbetar nära dessa grupper</w:t>
      </w:r>
      <w:r w:rsidR="007C38BF">
        <w:t xml:space="preserve">. </w:t>
      </w:r>
      <w:r w:rsidR="00161E1C">
        <w:t xml:space="preserve">Förutom ålder och medicinska tillstånd har det </w:t>
      </w:r>
      <w:r w:rsidR="007C38BF">
        <w:t>visats att socioekonomiska faktorer ökar risken för allvarlig sjukdom och död</w:t>
      </w:r>
      <w:r w:rsidR="00161E1C">
        <w:t xml:space="preserve"> i covid-19. Folkhälsomyndigheten rekommenderar därför </w:t>
      </w:r>
      <w:r w:rsidR="007C38BF">
        <w:t>att dessa faktorer ska beaktas</w:t>
      </w:r>
      <w:r w:rsidR="00161E1C">
        <w:t xml:space="preserve"> i vaccinationsarbetet</w:t>
      </w:r>
      <w:r w:rsidR="002456D9">
        <w:t>.</w:t>
      </w:r>
    </w:p>
    <w:p w14:paraId="1205C3B8" w14:textId="671070E5" w:rsidR="00161E1C" w:rsidRDefault="00161E1C" w:rsidP="00FF6808">
      <w:pPr>
        <w:pStyle w:val="Brdtext"/>
      </w:pPr>
      <w:r>
        <w:t xml:space="preserve">Det handlar inte om att hela grupper utifrån socioekonomi ska gå före, utan om att samhället måste vara noggrant med att nå hela befolkningen. </w:t>
      </w:r>
      <w:r w:rsidR="00530450">
        <w:t>Särskilda insatser kan behövas riktas till olika grupper. Till exempel till personer som av olika skäl kan ha svårigheter att följa rekommendationer om smittskyddande åtgärder och därmed har en ökad risk för att bli smittade och sprida smittan vidare. Det kan bland annat gälla personer som lever i socialt utsatta situationer.</w:t>
      </w:r>
      <w:r w:rsidR="00C57BB9">
        <w:t xml:space="preserve"> </w:t>
      </w:r>
    </w:p>
    <w:p w14:paraId="6B27114B" w14:textId="43E3B13D" w:rsidR="00BA5646" w:rsidRDefault="00BA5646" w:rsidP="00BA5646">
      <w:pPr>
        <w:pStyle w:val="Brdtext"/>
      </w:pPr>
      <w:r>
        <w:t>Hur man går tillväga för att följa prioritetsordningen svarar regionerna för. De åtgärder som tas syftar till att nå en så hög vaccinationstäckning som möjligt, i enlighet med regeringens och Sveriges Kommuner och Regioners överenskommelse om genomförande av vaccinering mot covid-19.</w:t>
      </w:r>
    </w:p>
    <w:p w14:paraId="1DF21547" w14:textId="77777777" w:rsidR="00BA5646" w:rsidRDefault="00BA5646" w:rsidP="00FF6808">
      <w:pPr>
        <w:pStyle w:val="Brdtext"/>
      </w:pPr>
    </w:p>
    <w:p w14:paraId="37C14403" w14:textId="48D423CF" w:rsidR="00530450" w:rsidRDefault="00C57BB9" w:rsidP="00FF6808">
      <w:pPr>
        <w:pStyle w:val="Brdtext"/>
      </w:pPr>
      <w:r>
        <w:lastRenderedPageBreak/>
        <w:t xml:space="preserve">Jag vill </w:t>
      </w:r>
      <w:r w:rsidR="00BA5646">
        <w:t xml:space="preserve">återigen betona att vaccination ska ske efter behov, inte efter ställning på arbetsmarknaden. Samtidigt vill jag påpeka att </w:t>
      </w:r>
      <w:r>
        <w:t xml:space="preserve">många personer i socialt utsatta situationer arbetar, anstränger sig och deltar fullt ut i samhället, till skillnad från vad Niklas </w:t>
      </w:r>
      <w:proofErr w:type="spellStart"/>
      <w:r>
        <w:t>Wykman</w:t>
      </w:r>
      <w:proofErr w:type="spellEnd"/>
      <w:r>
        <w:t xml:space="preserve"> </w:t>
      </w:r>
      <w:r w:rsidR="00BA5646">
        <w:t>antyder</w:t>
      </w:r>
      <w:r>
        <w:t>.</w:t>
      </w:r>
    </w:p>
    <w:p w14:paraId="5797C551" w14:textId="5E50C972" w:rsidR="001F5B2C" w:rsidRDefault="001F5B2C" w:rsidP="0020426F">
      <w:pPr>
        <w:pStyle w:val="Brdtext"/>
      </w:pPr>
      <w:r>
        <w:t xml:space="preserve">Stockholm den </w:t>
      </w:r>
      <w:sdt>
        <w:sdtPr>
          <w:id w:val="-1225218591"/>
          <w:placeholder>
            <w:docPart w:val="0B1F06DDE13F4923A8B2CD1B1B8D161A"/>
          </w:placeholder>
          <w:dataBinding w:prefixMappings="xmlns:ns0='http://lp/documentinfo/RK' " w:xpath="/ns0:DocumentInfo[1]/ns0:BaseInfo[1]/ns0:HeaderDate[1]" w:storeItemID="{B0EC5839-E573-48DA-ACBA-CD4BD3F833C4}"/>
          <w:date w:fullDate="2021-02-17T00:00:00Z">
            <w:dateFormat w:val="d MMMM yyyy"/>
            <w:lid w:val="sv-SE"/>
            <w:storeMappedDataAs w:val="dateTime"/>
            <w:calendar w:val="gregorian"/>
          </w:date>
        </w:sdtPr>
        <w:sdtEndPr/>
        <w:sdtContent>
          <w:r>
            <w:t>17 februari 2021</w:t>
          </w:r>
        </w:sdtContent>
      </w:sdt>
    </w:p>
    <w:p w14:paraId="5C4CF261" w14:textId="77777777" w:rsidR="006E572D" w:rsidRDefault="006E572D" w:rsidP="0020426F">
      <w:pPr>
        <w:pStyle w:val="Brdtext"/>
      </w:pPr>
    </w:p>
    <w:p w14:paraId="747989FE" w14:textId="19D26F88" w:rsidR="001F5B2C" w:rsidRDefault="001F5B2C" w:rsidP="00422A41">
      <w:pPr>
        <w:pStyle w:val="Brdtext"/>
      </w:pPr>
      <w:r>
        <w:t>Lena Hallengren</w:t>
      </w:r>
    </w:p>
    <w:p w14:paraId="5BA4869C" w14:textId="79472FAC" w:rsidR="00B87D26" w:rsidRPr="00DB48AB" w:rsidRDefault="00B87D26" w:rsidP="00DB48AB">
      <w:pPr>
        <w:pStyle w:val="Brdtext"/>
      </w:pPr>
    </w:p>
    <w:sectPr w:rsidR="00B87D26"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5B2D0" w14:textId="77777777" w:rsidR="002A6289" w:rsidRDefault="002A6289" w:rsidP="00A87A54">
      <w:pPr>
        <w:spacing w:after="0" w:line="240" w:lineRule="auto"/>
      </w:pPr>
      <w:r>
        <w:separator/>
      </w:r>
    </w:p>
  </w:endnote>
  <w:endnote w:type="continuationSeparator" w:id="0">
    <w:p w14:paraId="6A364304" w14:textId="77777777" w:rsidR="002A6289" w:rsidRDefault="002A62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0F3EA" w14:textId="77777777" w:rsidR="006E572D" w:rsidRDefault="006E57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EE4ECC" w14:textId="77777777" w:rsidTr="006A26EC">
      <w:trPr>
        <w:trHeight w:val="227"/>
        <w:jc w:val="right"/>
      </w:trPr>
      <w:tc>
        <w:tcPr>
          <w:tcW w:w="708" w:type="dxa"/>
          <w:vAlign w:val="bottom"/>
        </w:tcPr>
        <w:p w14:paraId="4121ACC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BE9926" w14:textId="77777777" w:rsidTr="006A26EC">
      <w:trPr>
        <w:trHeight w:val="850"/>
        <w:jc w:val="right"/>
      </w:trPr>
      <w:tc>
        <w:tcPr>
          <w:tcW w:w="708" w:type="dxa"/>
          <w:vAlign w:val="bottom"/>
        </w:tcPr>
        <w:p w14:paraId="2851AF4B" w14:textId="77777777" w:rsidR="005606BC" w:rsidRPr="00347E11" w:rsidRDefault="005606BC" w:rsidP="005606BC">
          <w:pPr>
            <w:pStyle w:val="Sidfot"/>
            <w:spacing w:line="276" w:lineRule="auto"/>
            <w:jc w:val="right"/>
          </w:pPr>
        </w:p>
      </w:tc>
    </w:tr>
  </w:tbl>
  <w:p w14:paraId="0B063CE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55B930" w14:textId="77777777" w:rsidTr="001F4302">
      <w:trPr>
        <w:trHeight w:val="510"/>
      </w:trPr>
      <w:tc>
        <w:tcPr>
          <w:tcW w:w="8525" w:type="dxa"/>
          <w:gridSpan w:val="2"/>
          <w:vAlign w:val="bottom"/>
        </w:tcPr>
        <w:p w14:paraId="7887B5C8" w14:textId="77777777" w:rsidR="00347E11" w:rsidRPr="00347E11" w:rsidRDefault="00347E11" w:rsidP="00347E11">
          <w:pPr>
            <w:pStyle w:val="Sidfot"/>
            <w:rPr>
              <w:sz w:val="8"/>
            </w:rPr>
          </w:pPr>
        </w:p>
      </w:tc>
    </w:tr>
    <w:tr w:rsidR="00093408" w:rsidRPr="00EE3C0F" w14:paraId="3D3FBEDB" w14:textId="77777777" w:rsidTr="00C26068">
      <w:trPr>
        <w:trHeight w:val="227"/>
      </w:trPr>
      <w:tc>
        <w:tcPr>
          <w:tcW w:w="4074" w:type="dxa"/>
        </w:tcPr>
        <w:p w14:paraId="38AE1FE9" w14:textId="77777777" w:rsidR="00347E11" w:rsidRPr="00F53AEA" w:rsidRDefault="00347E11" w:rsidP="00C26068">
          <w:pPr>
            <w:pStyle w:val="Sidfot"/>
            <w:spacing w:line="276" w:lineRule="auto"/>
          </w:pPr>
        </w:p>
      </w:tc>
      <w:tc>
        <w:tcPr>
          <w:tcW w:w="4451" w:type="dxa"/>
        </w:tcPr>
        <w:p w14:paraId="0B0AED56" w14:textId="77777777" w:rsidR="00093408" w:rsidRPr="00F53AEA" w:rsidRDefault="00093408" w:rsidP="00F53AEA">
          <w:pPr>
            <w:pStyle w:val="Sidfot"/>
            <w:spacing w:line="276" w:lineRule="auto"/>
          </w:pPr>
        </w:p>
      </w:tc>
    </w:tr>
  </w:tbl>
  <w:p w14:paraId="51899D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862A9" w14:textId="77777777" w:rsidR="002A6289" w:rsidRDefault="002A6289" w:rsidP="00A87A54">
      <w:pPr>
        <w:spacing w:after="0" w:line="240" w:lineRule="auto"/>
      </w:pPr>
      <w:r>
        <w:separator/>
      </w:r>
    </w:p>
  </w:footnote>
  <w:footnote w:type="continuationSeparator" w:id="0">
    <w:p w14:paraId="18CC3888" w14:textId="77777777" w:rsidR="002A6289" w:rsidRDefault="002A62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88B81" w14:textId="77777777" w:rsidR="006E572D" w:rsidRDefault="006E57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0041" w14:textId="77777777" w:rsidR="006E572D" w:rsidRDefault="006E57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7D26" w14:paraId="45C2C15B" w14:textId="77777777" w:rsidTr="00C93EBA">
      <w:trPr>
        <w:trHeight w:val="227"/>
      </w:trPr>
      <w:tc>
        <w:tcPr>
          <w:tcW w:w="5534" w:type="dxa"/>
        </w:tcPr>
        <w:p w14:paraId="7D8AF034" w14:textId="77777777" w:rsidR="00B87D26" w:rsidRPr="007D73AB" w:rsidRDefault="00B87D26">
          <w:pPr>
            <w:pStyle w:val="Sidhuvud"/>
          </w:pPr>
        </w:p>
      </w:tc>
      <w:tc>
        <w:tcPr>
          <w:tcW w:w="3170" w:type="dxa"/>
          <w:vAlign w:val="bottom"/>
        </w:tcPr>
        <w:p w14:paraId="562DE344" w14:textId="77777777" w:rsidR="00B87D26" w:rsidRPr="007D73AB" w:rsidRDefault="00B87D26" w:rsidP="00340DE0">
          <w:pPr>
            <w:pStyle w:val="Sidhuvud"/>
          </w:pPr>
        </w:p>
      </w:tc>
      <w:tc>
        <w:tcPr>
          <w:tcW w:w="1134" w:type="dxa"/>
        </w:tcPr>
        <w:p w14:paraId="39748298" w14:textId="77777777" w:rsidR="00B87D26" w:rsidRDefault="00B87D26" w:rsidP="005A703A">
          <w:pPr>
            <w:pStyle w:val="Sidhuvud"/>
          </w:pPr>
        </w:p>
      </w:tc>
    </w:tr>
    <w:tr w:rsidR="00B87D26" w14:paraId="05D5A29F" w14:textId="77777777" w:rsidTr="00C93EBA">
      <w:trPr>
        <w:trHeight w:val="1928"/>
      </w:trPr>
      <w:tc>
        <w:tcPr>
          <w:tcW w:w="5534" w:type="dxa"/>
        </w:tcPr>
        <w:p w14:paraId="5B80AC7A" w14:textId="77777777" w:rsidR="00B87D26" w:rsidRPr="00340DE0" w:rsidRDefault="00B87D26" w:rsidP="00340DE0">
          <w:pPr>
            <w:pStyle w:val="Sidhuvud"/>
          </w:pPr>
          <w:r>
            <w:rPr>
              <w:noProof/>
            </w:rPr>
            <w:drawing>
              <wp:inline distT="0" distB="0" distL="0" distR="0" wp14:anchorId="0EEFBC75" wp14:editId="1E1D8D7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265BE27" w14:textId="77777777" w:rsidR="00B87D26" w:rsidRPr="00710A6C" w:rsidRDefault="00B87D26" w:rsidP="00EE3C0F">
          <w:pPr>
            <w:pStyle w:val="Sidhuvud"/>
            <w:rPr>
              <w:b/>
            </w:rPr>
          </w:pPr>
        </w:p>
        <w:p w14:paraId="443CC558" w14:textId="77777777" w:rsidR="00B87D26" w:rsidRDefault="00B87D26" w:rsidP="00EE3C0F">
          <w:pPr>
            <w:pStyle w:val="Sidhuvud"/>
          </w:pPr>
        </w:p>
        <w:p w14:paraId="6A6B9F73" w14:textId="77777777" w:rsidR="00B87D26" w:rsidRDefault="00B87D26" w:rsidP="00EE3C0F">
          <w:pPr>
            <w:pStyle w:val="Sidhuvud"/>
          </w:pPr>
        </w:p>
        <w:p w14:paraId="3DD100DA" w14:textId="77777777" w:rsidR="00B87D26" w:rsidRDefault="00B87D26" w:rsidP="00EE3C0F">
          <w:pPr>
            <w:pStyle w:val="Sidhuvud"/>
          </w:pPr>
        </w:p>
        <w:sdt>
          <w:sdtPr>
            <w:alias w:val="Dnr"/>
            <w:tag w:val="ccRKShow_Dnr"/>
            <w:id w:val="-829283628"/>
            <w:placeholder>
              <w:docPart w:val="00201A35E9A7495BBBE828D54FB0EF19"/>
            </w:placeholder>
            <w:dataBinding w:prefixMappings="xmlns:ns0='http://lp/documentinfo/RK' " w:xpath="/ns0:DocumentInfo[1]/ns0:BaseInfo[1]/ns0:Dnr[1]" w:storeItemID="{B0EC5839-E573-48DA-ACBA-CD4BD3F833C4}"/>
            <w:text/>
          </w:sdtPr>
          <w:sdtEndPr/>
          <w:sdtContent>
            <w:p w14:paraId="161A91A0" w14:textId="67DB2CC1" w:rsidR="00B87D26" w:rsidRDefault="006E572D" w:rsidP="00EE3C0F">
              <w:pPr>
                <w:pStyle w:val="Sidhuvud"/>
              </w:pPr>
              <w:r>
                <w:t>S2021/01138</w:t>
              </w:r>
            </w:p>
          </w:sdtContent>
        </w:sdt>
        <w:sdt>
          <w:sdtPr>
            <w:alias w:val="DocNumber"/>
            <w:tag w:val="DocNumber"/>
            <w:id w:val="1726028884"/>
            <w:placeholder>
              <w:docPart w:val="67BA2DF2605045409D563AD0C544DFF1"/>
            </w:placeholder>
            <w:showingPlcHdr/>
            <w:dataBinding w:prefixMappings="xmlns:ns0='http://lp/documentinfo/RK' " w:xpath="/ns0:DocumentInfo[1]/ns0:BaseInfo[1]/ns0:DocNumber[1]" w:storeItemID="{B0EC5839-E573-48DA-ACBA-CD4BD3F833C4}"/>
            <w:text/>
          </w:sdtPr>
          <w:sdtEndPr/>
          <w:sdtContent>
            <w:p w14:paraId="14516638" w14:textId="77777777" w:rsidR="00B87D26" w:rsidRDefault="00B87D26" w:rsidP="00EE3C0F">
              <w:pPr>
                <w:pStyle w:val="Sidhuvud"/>
              </w:pPr>
              <w:r>
                <w:rPr>
                  <w:rStyle w:val="Platshllartext"/>
                </w:rPr>
                <w:t xml:space="preserve"> </w:t>
              </w:r>
            </w:p>
          </w:sdtContent>
        </w:sdt>
        <w:p w14:paraId="11CB2393" w14:textId="77777777" w:rsidR="00B87D26" w:rsidRDefault="00B87D26" w:rsidP="00EE3C0F">
          <w:pPr>
            <w:pStyle w:val="Sidhuvud"/>
          </w:pPr>
        </w:p>
      </w:tc>
      <w:tc>
        <w:tcPr>
          <w:tcW w:w="1134" w:type="dxa"/>
        </w:tcPr>
        <w:p w14:paraId="39207ED7" w14:textId="77777777" w:rsidR="00B87D26" w:rsidRDefault="00B87D26" w:rsidP="0094502D">
          <w:pPr>
            <w:pStyle w:val="Sidhuvud"/>
          </w:pPr>
        </w:p>
        <w:p w14:paraId="2EAEE00A" w14:textId="77777777" w:rsidR="00B87D26" w:rsidRPr="0094502D" w:rsidRDefault="00B87D26" w:rsidP="00EC71A6">
          <w:pPr>
            <w:pStyle w:val="Sidhuvud"/>
          </w:pPr>
        </w:p>
      </w:tc>
    </w:tr>
    <w:tr w:rsidR="00B87D26" w14:paraId="3F6FD1F1" w14:textId="77777777" w:rsidTr="00C93EBA">
      <w:trPr>
        <w:trHeight w:val="2268"/>
      </w:trPr>
      <w:sdt>
        <w:sdtPr>
          <w:rPr>
            <w:b/>
          </w:rPr>
          <w:alias w:val="SenderText"/>
          <w:tag w:val="ccRKShow_SenderText"/>
          <w:id w:val="1374046025"/>
          <w:placeholder>
            <w:docPart w:val="56749F3F8E7141FABC2B41958FDB0E54"/>
          </w:placeholder>
        </w:sdtPr>
        <w:sdtEndPr>
          <w:rPr>
            <w:b w:val="0"/>
          </w:rPr>
        </w:sdtEndPr>
        <w:sdtContent>
          <w:tc>
            <w:tcPr>
              <w:tcW w:w="5534" w:type="dxa"/>
              <w:tcMar>
                <w:right w:w="1134" w:type="dxa"/>
              </w:tcMar>
            </w:tcPr>
            <w:p w14:paraId="4A5AFD73" w14:textId="77777777" w:rsidR="006E572D" w:rsidRPr="006E572D" w:rsidRDefault="006E572D" w:rsidP="00340DE0">
              <w:pPr>
                <w:pStyle w:val="Sidhuvud"/>
                <w:rPr>
                  <w:b/>
                </w:rPr>
              </w:pPr>
              <w:r w:rsidRPr="006E572D">
                <w:rPr>
                  <w:b/>
                </w:rPr>
                <w:t>Socialdepartementet</w:t>
              </w:r>
            </w:p>
            <w:p w14:paraId="6FCC7012" w14:textId="1FB9F600" w:rsidR="00B87D26" w:rsidRPr="00340DE0" w:rsidRDefault="006E572D" w:rsidP="00340DE0">
              <w:pPr>
                <w:pStyle w:val="Sidhuvud"/>
              </w:pPr>
              <w:r w:rsidRPr="006E572D">
                <w:t>Socialministern</w:t>
              </w:r>
            </w:p>
          </w:tc>
        </w:sdtContent>
      </w:sdt>
      <w:sdt>
        <w:sdtPr>
          <w:alias w:val="Recipient"/>
          <w:tag w:val="ccRKShow_Recipient"/>
          <w:id w:val="-28344517"/>
          <w:placeholder>
            <w:docPart w:val="987A0799AE6C40E196A5F973F4475D4A"/>
          </w:placeholder>
          <w:dataBinding w:prefixMappings="xmlns:ns0='http://lp/documentinfo/RK' " w:xpath="/ns0:DocumentInfo[1]/ns0:BaseInfo[1]/ns0:Recipient[1]" w:storeItemID="{B0EC5839-E573-48DA-ACBA-CD4BD3F833C4}"/>
          <w:text w:multiLine="1"/>
        </w:sdtPr>
        <w:sdtEndPr/>
        <w:sdtContent>
          <w:tc>
            <w:tcPr>
              <w:tcW w:w="3170" w:type="dxa"/>
            </w:tcPr>
            <w:p w14:paraId="10F4593B" w14:textId="2E0EBF54" w:rsidR="00B87D26" w:rsidRDefault="006E572D" w:rsidP="00547B89">
              <w:pPr>
                <w:pStyle w:val="Sidhuvud"/>
              </w:pPr>
              <w:r>
                <w:t>Till riksdagen</w:t>
              </w:r>
            </w:p>
          </w:tc>
        </w:sdtContent>
      </w:sdt>
      <w:tc>
        <w:tcPr>
          <w:tcW w:w="1134" w:type="dxa"/>
        </w:tcPr>
        <w:p w14:paraId="090FD520" w14:textId="77777777" w:rsidR="00B87D26" w:rsidRDefault="00B87D26" w:rsidP="003E6020">
          <w:pPr>
            <w:pStyle w:val="Sidhuvud"/>
          </w:pPr>
        </w:p>
      </w:tc>
    </w:tr>
  </w:tbl>
  <w:p w14:paraId="3FD5CF8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2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6088"/>
    <w:rsid w:val="00161E1C"/>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B2C"/>
    <w:rsid w:val="001F6BBE"/>
    <w:rsid w:val="00201498"/>
    <w:rsid w:val="002022BA"/>
    <w:rsid w:val="00204079"/>
    <w:rsid w:val="0020426F"/>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6D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289"/>
    <w:rsid w:val="002A6820"/>
    <w:rsid w:val="002B00E5"/>
    <w:rsid w:val="002B25B8"/>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D9"/>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F25"/>
    <w:rsid w:val="00520A46"/>
    <w:rsid w:val="00521192"/>
    <w:rsid w:val="0052127C"/>
    <w:rsid w:val="00526AEB"/>
    <w:rsid w:val="005302E0"/>
    <w:rsid w:val="00530450"/>
    <w:rsid w:val="00544738"/>
    <w:rsid w:val="005456E4"/>
    <w:rsid w:val="00547B89"/>
    <w:rsid w:val="00551027"/>
    <w:rsid w:val="00552226"/>
    <w:rsid w:val="005568AF"/>
    <w:rsid w:val="00556AF5"/>
    <w:rsid w:val="005606BC"/>
    <w:rsid w:val="00563E73"/>
    <w:rsid w:val="00564267"/>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72D"/>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13B"/>
    <w:rsid w:val="007900CC"/>
    <w:rsid w:val="0079641B"/>
    <w:rsid w:val="00797A90"/>
    <w:rsid w:val="007A1856"/>
    <w:rsid w:val="007A1887"/>
    <w:rsid w:val="007A629C"/>
    <w:rsid w:val="007A6348"/>
    <w:rsid w:val="007B023C"/>
    <w:rsid w:val="007B03CC"/>
    <w:rsid w:val="007B2F08"/>
    <w:rsid w:val="007C38B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5990"/>
    <w:rsid w:val="00A00AE4"/>
    <w:rsid w:val="00A00D24"/>
    <w:rsid w:val="00A0129C"/>
    <w:rsid w:val="00A01F5C"/>
    <w:rsid w:val="00A12A69"/>
    <w:rsid w:val="00A2019A"/>
    <w:rsid w:val="00A23493"/>
    <w:rsid w:val="00A2416A"/>
    <w:rsid w:val="00A30E06"/>
    <w:rsid w:val="00A310ED"/>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96A"/>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7CF"/>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D26"/>
    <w:rsid w:val="00B9277F"/>
    <w:rsid w:val="00B927C9"/>
    <w:rsid w:val="00B95768"/>
    <w:rsid w:val="00B96EFA"/>
    <w:rsid w:val="00B97CCF"/>
    <w:rsid w:val="00BA5646"/>
    <w:rsid w:val="00BA61AC"/>
    <w:rsid w:val="00BB17B0"/>
    <w:rsid w:val="00BB28BF"/>
    <w:rsid w:val="00BB2F42"/>
    <w:rsid w:val="00BB4AC0"/>
    <w:rsid w:val="00BB5683"/>
    <w:rsid w:val="00BC112B"/>
    <w:rsid w:val="00BC17DF"/>
    <w:rsid w:val="00BC6832"/>
    <w:rsid w:val="00BD0826"/>
    <w:rsid w:val="00BD15AB"/>
    <w:rsid w:val="00BD181D"/>
    <w:rsid w:val="00BD4D7E"/>
    <w:rsid w:val="00BD6983"/>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3D9"/>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BB9"/>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6CA"/>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F28"/>
    <w:rsid w:val="00DA4084"/>
    <w:rsid w:val="00DA56ED"/>
    <w:rsid w:val="00DA5A54"/>
    <w:rsid w:val="00DA5C0D"/>
    <w:rsid w:val="00DB4E26"/>
    <w:rsid w:val="00DB714B"/>
    <w:rsid w:val="00DC1025"/>
    <w:rsid w:val="00DC10F6"/>
    <w:rsid w:val="00DC1EB8"/>
    <w:rsid w:val="00DC3E45"/>
    <w:rsid w:val="00DC4598"/>
    <w:rsid w:val="00DD0722"/>
    <w:rsid w:val="00DD0B3D"/>
    <w:rsid w:val="00DD10FA"/>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61A"/>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885"/>
    <w:rsid w:val="00FC069A"/>
    <w:rsid w:val="00FC08A9"/>
    <w:rsid w:val="00FC0BA0"/>
    <w:rsid w:val="00FC7600"/>
    <w:rsid w:val="00FD0B7B"/>
    <w:rsid w:val="00FD1A46"/>
    <w:rsid w:val="00FD3B5D"/>
    <w:rsid w:val="00FD4C08"/>
    <w:rsid w:val="00FE1DCC"/>
    <w:rsid w:val="00FE1DD4"/>
    <w:rsid w:val="00FE2B19"/>
    <w:rsid w:val="00FF0538"/>
    <w:rsid w:val="00FF5B88"/>
    <w:rsid w:val="00FF680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1D1F8"/>
  <w15:docId w15:val="{98E5235F-873E-4867-817F-643705F8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201A35E9A7495BBBE828D54FB0EF19"/>
        <w:category>
          <w:name w:val="Allmänt"/>
          <w:gallery w:val="placeholder"/>
        </w:category>
        <w:types>
          <w:type w:val="bbPlcHdr"/>
        </w:types>
        <w:behaviors>
          <w:behavior w:val="content"/>
        </w:behaviors>
        <w:guid w:val="{86086BCA-6D29-4126-B6ED-2C4703361442}"/>
      </w:docPartPr>
      <w:docPartBody>
        <w:p w:rsidR="00744348" w:rsidRDefault="00951838" w:rsidP="00951838">
          <w:pPr>
            <w:pStyle w:val="00201A35E9A7495BBBE828D54FB0EF19"/>
          </w:pPr>
          <w:r>
            <w:rPr>
              <w:rStyle w:val="Platshllartext"/>
            </w:rPr>
            <w:t xml:space="preserve"> </w:t>
          </w:r>
        </w:p>
      </w:docPartBody>
    </w:docPart>
    <w:docPart>
      <w:docPartPr>
        <w:name w:val="67BA2DF2605045409D563AD0C544DFF1"/>
        <w:category>
          <w:name w:val="Allmänt"/>
          <w:gallery w:val="placeholder"/>
        </w:category>
        <w:types>
          <w:type w:val="bbPlcHdr"/>
        </w:types>
        <w:behaviors>
          <w:behavior w:val="content"/>
        </w:behaviors>
        <w:guid w:val="{5DED5FEE-55F5-40B0-B745-29CBCF1B821F}"/>
      </w:docPartPr>
      <w:docPartBody>
        <w:p w:rsidR="00744348" w:rsidRDefault="00951838" w:rsidP="00951838">
          <w:pPr>
            <w:pStyle w:val="67BA2DF2605045409D563AD0C544DFF11"/>
          </w:pPr>
          <w:r>
            <w:rPr>
              <w:rStyle w:val="Platshllartext"/>
            </w:rPr>
            <w:t xml:space="preserve"> </w:t>
          </w:r>
        </w:p>
      </w:docPartBody>
    </w:docPart>
    <w:docPart>
      <w:docPartPr>
        <w:name w:val="56749F3F8E7141FABC2B41958FDB0E54"/>
        <w:category>
          <w:name w:val="Allmänt"/>
          <w:gallery w:val="placeholder"/>
        </w:category>
        <w:types>
          <w:type w:val="bbPlcHdr"/>
        </w:types>
        <w:behaviors>
          <w:behavior w:val="content"/>
        </w:behaviors>
        <w:guid w:val="{EE267E78-BBB6-4D5A-A742-BF7801260E73}"/>
      </w:docPartPr>
      <w:docPartBody>
        <w:p w:rsidR="00744348" w:rsidRDefault="00951838" w:rsidP="00951838">
          <w:pPr>
            <w:pStyle w:val="56749F3F8E7141FABC2B41958FDB0E541"/>
          </w:pPr>
          <w:r>
            <w:rPr>
              <w:rStyle w:val="Platshllartext"/>
            </w:rPr>
            <w:t xml:space="preserve"> </w:t>
          </w:r>
        </w:p>
      </w:docPartBody>
    </w:docPart>
    <w:docPart>
      <w:docPartPr>
        <w:name w:val="987A0799AE6C40E196A5F973F4475D4A"/>
        <w:category>
          <w:name w:val="Allmänt"/>
          <w:gallery w:val="placeholder"/>
        </w:category>
        <w:types>
          <w:type w:val="bbPlcHdr"/>
        </w:types>
        <w:behaviors>
          <w:behavior w:val="content"/>
        </w:behaviors>
        <w:guid w:val="{C71C4049-FCDC-4E0A-BA6B-EEFA1CA0C9C0}"/>
      </w:docPartPr>
      <w:docPartBody>
        <w:p w:rsidR="00744348" w:rsidRDefault="00951838" w:rsidP="00951838">
          <w:pPr>
            <w:pStyle w:val="987A0799AE6C40E196A5F973F4475D4A"/>
          </w:pPr>
          <w:r>
            <w:rPr>
              <w:rStyle w:val="Platshllartext"/>
            </w:rPr>
            <w:t xml:space="preserve"> </w:t>
          </w:r>
        </w:p>
      </w:docPartBody>
    </w:docPart>
    <w:docPart>
      <w:docPartPr>
        <w:name w:val="0B1F06DDE13F4923A8B2CD1B1B8D161A"/>
        <w:category>
          <w:name w:val="Allmänt"/>
          <w:gallery w:val="placeholder"/>
        </w:category>
        <w:types>
          <w:type w:val="bbPlcHdr"/>
        </w:types>
        <w:behaviors>
          <w:behavior w:val="content"/>
        </w:behaviors>
        <w:guid w:val="{774CEE52-D1A2-4E28-AEEB-AD677A7CCECA}"/>
      </w:docPartPr>
      <w:docPartBody>
        <w:p w:rsidR="00744348" w:rsidRDefault="00951838" w:rsidP="00951838">
          <w:pPr>
            <w:pStyle w:val="0B1F06DDE13F4923A8B2CD1B1B8D16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38"/>
    <w:rsid w:val="000A3AEC"/>
    <w:rsid w:val="00744348"/>
    <w:rsid w:val="00951838"/>
    <w:rsid w:val="00B56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39CCE77D814CEB9913A5DA6C7091D4">
    <w:name w:val="6339CCE77D814CEB9913A5DA6C7091D4"/>
    <w:rsid w:val="00951838"/>
  </w:style>
  <w:style w:type="character" w:styleId="Platshllartext">
    <w:name w:val="Placeholder Text"/>
    <w:basedOn w:val="Standardstycketeckensnitt"/>
    <w:uiPriority w:val="99"/>
    <w:semiHidden/>
    <w:rsid w:val="00951838"/>
    <w:rPr>
      <w:noProof w:val="0"/>
      <w:color w:val="808080"/>
    </w:rPr>
  </w:style>
  <w:style w:type="paragraph" w:customStyle="1" w:styleId="97DABC4F951949D2A95D9AE837C98196">
    <w:name w:val="97DABC4F951949D2A95D9AE837C98196"/>
    <w:rsid w:val="00951838"/>
  </w:style>
  <w:style w:type="paragraph" w:customStyle="1" w:styleId="546DB8CFF82D4656A7FB3BA752E836D5">
    <w:name w:val="546DB8CFF82D4656A7FB3BA752E836D5"/>
    <w:rsid w:val="00951838"/>
  </w:style>
  <w:style w:type="paragraph" w:customStyle="1" w:styleId="2BA91B2A81F54C519C1BB70AC37CEA41">
    <w:name w:val="2BA91B2A81F54C519C1BB70AC37CEA41"/>
    <w:rsid w:val="00951838"/>
  </w:style>
  <w:style w:type="paragraph" w:customStyle="1" w:styleId="00201A35E9A7495BBBE828D54FB0EF19">
    <w:name w:val="00201A35E9A7495BBBE828D54FB0EF19"/>
    <w:rsid w:val="00951838"/>
  </w:style>
  <w:style w:type="paragraph" w:customStyle="1" w:styleId="67BA2DF2605045409D563AD0C544DFF1">
    <w:name w:val="67BA2DF2605045409D563AD0C544DFF1"/>
    <w:rsid w:val="00951838"/>
  </w:style>
  <w:style w:type="paragraph" w:customStyle="1" w:styleId="9DD7BB213CBC41808CDD542965FC7326">
    <w:name w:val="9DD7BB213CBC41808CDD542965FC7326"/>
    <w:rsid w:val="00951838"/>
  </w:style>
  <w:style w:type="paragraph" w:customStyle="1" w:styleId="763198ED3916480E9200A39AB3F85D95">
    <w:name w:val="763198ED3916480E9200A39AB3F85D95"/>
    <w:rsid w:val="00951838"/>
  </w:style>
  <w:style w:type="paragraph" w:customStyle="1" w:styleId="ED00C567A4F04A3D910FC5DFB331C02A">
    <w:name w:val="ED00C567A4F04A3D910FC5DFB331C02A"/>
    <w:rsid w:val="00951838"/>
  </w:style>
  <w:style w:type="paragraph" w:customStyle="1" w:styleId="56749F3F8E7141FABC2B41958FDB0E54">
    <w:name w:val="56749F3F8E7141FABC2B41958FDB0E54"/>
    <w:rsid w:val="00951838"/>
  </w:style>
  <w:style w:type="paragraph" w:customStyle="1" w:styleId="987A0799AE6C40E196A5F973F4475D4A">
    <w:name w:val="987A0799AE6C40E196A5F973F4475D4A"/>
    <w:rsid w:val="00951838"/>
  </w:style>
  <w:style w:type="paragraph" w:customStyle="1" w:styleId="67BA2DF2605045409D563AD0C544DFF11">
    <w:name w:val="67BA2DF2605045409D563AD0C544DFF11"/>
    <w:rsid w:val="009518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749F3F8E7141FABC2B41958FDB0E541">
    <w:name w:val="56749F3F8E7141FABC2B41958FDB0E541"/>
    <w:rsid w:val="009518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EF0B126B8D43BAA3EC6E4201BBD522">
    <w:name w:val="04EF0B126B8D43BAA3EC6E4201BBD522"/>
    <w:rsid w:val="00951838"/>
  </w:style>
  <w:style w:type="paragraph" w:customStyle="1" w:styleId="AEF759E6C5DF4E6F99C7163A0501E680">
    <w:name w:val="AEF759E6C5DF4E6F99C7163A0501E680"/>
    <w:rsid w:val="00951838"/>
  </w:style>
  <w:style w:type="paragraph" w:customStyle="1" w:styleId="38C4C5DE66B944EA898E92D27911E0D6">
    <w:name w:val="38C4C5DE66B944EA898E92D27911E0D6"/>
    <w:rsid w:val="00951838"/>
  </w:style>
  <w:style w:type="paragraph" w:customStyle="1" w:styleId="DFA19FDB930F428F9E926D9E48ECDA76">
    <w:name w:val="DFA19FDB930F428F9E926D9E48ECDA76"/>
    <w:rsid w:val="00951838"/>
  </w:style>
  <w:style w:type="paragraph" w:customStyle="1" w:styleId="FE29F10342AC4B90BAAA0690604FCD08">
    <w:name w:val="FE29F10342AC4B90BAAA0690604FCD08"/>
    <w:rsid w:val="00951838"/>
  </w:style>
  <w:style w:type="paragraph" w:customStyle="1" w:styleId="0B1F06DDE13F4923A8B2CD1B1B8D161A">
    <w:name w:val="0B1F06DDE13F4923A8B2CD1B1B8D161A"/>
    <w:rsid w:val="00951838"/>
  </w:style>
  <w:style w:type="paragraph" w:customStyle="1" w:styleId="068838BC74E04359912A852FC9E4BB4C">
    <w:name w:val="068838BC74E04359912A852FC9E4BB4C"/>
    <w:rsid w:val="00951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2021-02-17T00:00:00</HeaderDate>
    <Office/>
    <Dnr>S2021/01138</Dnr>
    <ParagrafNr/>
    <DocumentTitle/>
    <VisitingAddress/>
    <Extra1/>
    <Extra2/>
    <Extra3>Niklas Wykman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3fb169b7-b3ef-4894-b2aa-bb7f7eab55f0</RD_Svarsid>
  </documentManagement>
</p:properties>
</file>

<file path=customXml/itemProps1.xml><?xml version="1.0" encoding="utf-8"?>
<ds:datastoreItem xmlns:ds="http://schemas.openxmlformats.org/officeDocument/2006/customXml" ds:itemID="{435A89FB-43F8-47D0-B127-DA05FF22AB4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0EC5839-E573-48DA-ACBA-CD4BD3F833C4}"/>
</file>

<file path=customXml/itemProps4.xml><?xml version="1.0" encoding="utf-8"?>
<ds:datastoreItem xmlns:ds="http://schemas.openxmlformats.org/officeDocument/2006/customXml" ds:itemID="{BEF4C4CD-C775-4A00-B9E9-C4C98C1BEB45}"/>
</file>

<file path=customXml/itemProps5.xml><?xml version="1.0" encoding="utf-8"?>
<ds:datastoreItem xmlns:ds="http://schemas.openxmlformats.org/officeDocument/2006/customXml" ds:itemID="{CA0B973D-05A1-4A0A-83CF-F771B2DB051D}"/>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1640 Prioritetsordningen i fråga om vaccinationerna.docx</dc:title>
  <dc:subject/>
  <dc:creator>Tilde Eriksson</dc:creator>
  <cp:keywords/>
  <dc:description/>
  <cp:lastModifiedBy>Maria Zetterström</cp:lastModifiedBy>
  <cp:revision>4</cp:revision>
  <dcterms:created xsi:type="dcterms:W3CDTF">2021-02-16T16:46:00Z</dcterms:created>
  <dcterms:modified xsi:type="dcterms:W3CDTF">2021-02-17T09:19:00Z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