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EC08EE" w14:textId="0860CC17" w:rsidR="00570926" w:rsidRDefault="00570926" w:rsidP="00DA0661">
      <w:pPr>
        <w:pStyle w:val="Rubrik"/>
      </w:pPr>
      <w:bookmarkStart w:id="0" w:name="Start"/>
      <w:bookmarkEnd w:id="0"/>
      <w:r>
        <w:t>Svar på fråga 2020/21:2156 av Björn Söder (SD)</w:t>
      </w:r>
      <w:r>
        <w:br/>
        <w:t>Kinas agerande mot Taiwan</w:t>
      </w:r>
    </w:p>
    <w:p w14:paraId="4E2E8F7B" w14:textId="3C29B8FA" w:rsidR="00570926" w:rsidRDefault="00570926" w:rsidP="002749F7">
      <w:pPr>
        <w:pStyle w:val="Brdtext"/>
      </w:pPr>
      <w:r>
        <w:t xml:space="preserve">Björn Söder har frågat mig på vilket sätt den svenska regeringen arbetar inom EU för att få till stånd kraftfulla reaktioner och konkreta åtgärder från EU:s sida mot Kinas agerande gentemot Taiwan, och om jag är öppen för att Sverige på egen hand vidtar konkreta åtgärder som en markering mot </w:t>
      </w:r>
      <w:r w:rsidR="00BD03E8">
        <w:t>det</w:t>
      </w:r>
      <w:r>
        <w:t xml:space="preserve"> oacceptabl</w:t>
      </w:r>
      <w:r w:rsidR="00B93AAC">
        <w:t>a</w:t>
      </w:r>
      <w:r>
        <w:t xml:space="preserve"> i Kinas agerande.</w:t>
      </w:r>
    </w:p>
    <w:p w14:paraId="638FB794" w14:textId="15A1A0CF" w:rsidR="00570926" w:rsidRDefault="00570926" w:rsidP="002749F7">
      <w:pPr>
        <w:pStyle w:val="Brdtext"/>
      </w:pPr>
      <w:r>
        <w:t xml:space="preserve">I mitt svar den 3 februari på fråga </w:t>
      </w:r>
      <w:r w:rsidRPr="00570926">
        <w:t xml:space="preserve">2020/21:1460 av Markus </w:t>
      </w:r>
      <w:proofErr w:type="spellStart"/>
      <w:r w:rsidRPr="00570926">
        <w:t>Wiechel</w:t>
      </w:r>
      <w:proofErr w:type="spellEnd"/>
      <w:r w:rsidR="005C70BB">
        <w:t>,</w:t>
      </w:r>
      <w:r w:rsidRPr="00570926">
        <w:t xml:space="preserve"> Kinas kränkningar av Taiwans territorium och fråga 2020/21:1546 av Björn Söder</w:t>
      </w:r>
      <w:r w:rsidR="005C70BB">
        <w:t xml:space="preserve">, </w:t>
      </w:r>
      <w:r w:rsidRPr="00570926">
        <w:t>Kinas hot mot Taiwan</w:t>
      </w:r>
      <w:r>
        <w:t xml:space="preserve"> redogjorde jag för regeringens </w:t>
      </w:r>
      <w:r w:rsidR="00BD03E8">
        <w:t>hållning</w:t>
      </w:r>
      <w:r>
        <w:t xml:space="preserve"> p</w:t>
      </w:r>
      <w:r w:rsidR="00BD03E8">
        <w:t xml:space="preserve">å det område </w:t>
      </w:r>
      <w:r>
        <w:t xml:space="preserve">som Björn Söder lyfter i sin fråga. Regeringens </w:t>
      </w:r>
      <w:r w:rsidR="00BD03E8">
        <w:t>position</w:t>
      </w:r>
      <w:r>
        <w:t xml:space="preserve"> ligger fast.</w:t>
      </w:r>
    </w:p>
    <w:p w14:paraId="1495CC55" w14:textId="29F01CA6" w:rsidR="00570926" w:rsidRDefault="00B93AAC" w:rsidP="002749F7">
      <w:pPr>
        <w:pStyle w:val="Brdtext"/>
      </w:pPr>
      <w:r w:rsidRPr="00B93AAC">
        <w:t>Sverige och EU verkar för fredlig konfliktlösning på folkrättens grundvalar i alla internationella sammanhang. Kina måste liksom alla stater efterleva sina folkrättsliga förpliktelser.</w:t>
      </w:r>
      <w:r>
        <w:t xml:space="preserve"> </w:t>
      </w:r>
      <w:r w:rsidRPr="00B93AAC">
        <w:t>Regeringen verkar för e</w:t>
      </w:r>
      <w:r w:rsidR="00E42B86">
        <w:t>n</w:t>
      </w:r>
      <w:r w:rsidRPr="00B93AAC">
        <w:t xml:space="preserve"> fortsatt tydlig EU-gemensam</w:t>
      </w:r>
      <w:r w:rsidR="00E42B86">
        <w:t xml:space="preserve"> </w:t>
      </w:r>
      <w:proofErr w:type="spellStart"/>
      <w:r w:rsidR="00E42B86">
        <w:t>Kinapolitik</w:t>
      </w:r>
      <w:proofErr w:type="spellEnd"/>
      <w:r>
        <w:t>.</w:t>
      </w:r>
    </w:p>
    <w:p w14:paraId="6B434B08" w14:textId="6E9DBCF4" w:rsidR="00570926" w:rsidRDefault="0057092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8311F3563344EBB872A4687E5B2E14C"/>
          </w:placeholder>
          <w:dataBinding w:prefixMappings="xmlns:ns0='http://lp/documentinfo/RK' " w:xpath="/ns0:DocumentInfo[1]/ns0:BaseInfo[1]/ns0:HeaderDate[1]" w:storeItemID="{09490042-E8E8-4C6F-BD36-967AEC9BC452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C70BB">
            <w:t>24 mars 2021</w:t>
          </w:r>
        </w:sdtContent>
      </w:sdt>
    </w:p>
    <w:p w14:paraId="0FA25A96" w14:textId="77777777" w:rsidR="00570926" w:rsidRDefault="00570926" w:rsidP="004E7A8F">
      <w:pPr>
        <w:pStyle w:val="Brdtextutanavstnd"/>
      </w:pPr>
    </w:p>
    <w:p w14:paraId="7727CF0F" w14:textId="77777777" w:rsidR="00570926" w:rsidRDefault="00570926" w:rsidP="004E7A8F">
      <w:pPr>
        <w:pStyle w:val="Brdtextutanavstnd"/>
      </w:pPr>
    </w:p>
    <w:p w14:paraId="4D3F605E" w14:textId="559CC29E" w:rsidR="00570926" w:rsidRDefault="00570926" w:rsidP="00422A41">
      <w:pPr>
        <w:pStyle w:val="Brdtext"/>
      </w:pPr>
      <w:r>
        <w:t>Ann Linde</w:t>
      </w:r>
    </w:p>
    <w:p w14:paraId="531F5F30" w14:textId="68E5846E" w:rsidR="00570926" w:rsidRPr="00DB48AB" w:rsidRDefault="00570926" w:rsidP="00DB48AB">
      <w:pPr>
        <w:pStyle w:val="Brdtext"/>
      </w:pPr>
    </w:p>
    <w:sectPr w:rsidR="00570926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A97B9D" w14:textId="77777777" w:rsidR="00570926" w:rsidRDefault="00570926" w:rsidP="00A87A54">
      <w:pPr>
        <w:spacing w:after="0" w:line="240" w:lineRule="auto"/>
      </w:pPr>
      <w:r>
        <w:separator/>
      </w:r>
    </w:p>
  </w:endnote>
  <w:endnote w:type="continuationSeparator" w:id="0">
    <w:p w14:paraId="08F31123" w14:textId="77777777" w:rsidR="00570926" w:rsidRDefault="0057092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B3C246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BB7F4E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DF6880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D4D6A5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5CCE28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58F1B7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FD2C0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2C0F205" w14:textId="77777777" w:rsidTr="00C26068">
      <w:trPr>
        <w:trHeight w:val="227"/>
      </w:trPr>
      <w:tc>
        <w:tcPr>
          <w:tcW w:w="4074" w:type="dxa"/>
        </w:tcPr>
        <w:p w14:paraId="2E1DF8B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EDBD68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119DE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294A7" w14:textId="77777777" w:rsidR="00570926" w:rsidRDefault="00570926" w:rsidP="00A87A54">
      <w:pPr>
        <w:spacing w:after="0" w:line="240" w:lineRule="auto"/>
      </w:pPr>
      <w:r>
        <w:separator/>
      </w:r>
    </w:p>
  </w:footnote>
  <w:footnote w:type="continuationSeparator" w:id="0">
    <w:p w14:paraId="08FAB979" w14:textId="77777777" w:rsidR="00570926" w:rsidRDefault="0057092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70926" w14:paraId="6719774E" w14:textId="77777777" w:rsidTr="00C93EBA">
      <w:trPr>
        <w:trHeight w:val="227"/>
      </w:trPr>
      <w:tc>
        <w:tcPr>
          <w:tcW w:w="5534" w:type="dxa"/>
        </w:tcPr>
        <w:p w14:paraId="6E36393A" w14:textId="77777777" w:rsidR="00570926" w:rsidRPr="007D73AB" w:rsidRDefault="00570926">
          <w:pPr>
            <w:pStyle w:val="Sidhuvud"/>
          </w:pPr>
        </w:p>
      </w:tc>
      <w:tc>
        <w:tcPr>
          <w:tcW w:w="3170" w:type="dxa"/>
          <w:vAlign w:val="bottom"/>
        </w:tcPr>
        <w:p w14:paraId="313E5F9B" w14:textId="77777777" w:rsidR="00570926" w:rsidRPr="007D73AB" w:rsidRDefault="00570926" w:rsidP="00340DE0">
          <w:pPr>
            <w:pStyle w:val="Sidhuvud"/>
          </w:pPr>
        </w:p>
      </w:tc>
      <w:tc>
        <w:tcPr>
          <w:tcW w:w="1134" w:type="dxa"/>
        </w:tcPr>
        <w:p w14:paraId="40E688C3" w14:textId="77777777" w:rsidR="00570926" w:rsidRDefault="00570926" w:rsidP="005A703A">
          <w:pPr>
            <w:pStyle w:val="Sidhuvud"/>
          </w:pPr>
        </w:p>
      </w:tc>
    </w:tr>
    <w:tr w:rsidR="00570926" w14:paraId="76CC8DAE" w14:textId="77777777" w:rsidTr="00C93EBA">
      <w:trPr>
        <w:trHeight w:val="1928"/>
      </w:trPr>
      <w:tc>
        <w:tcPr>
          <w:tcW w:w="5534" w:type="dxa"/>
        </w:tcPr>
        <w:p w14:paraId="5702DCB4" w14:textId="77777777" w:rsidR="00570926" w:rsidRPr="00340DE0" w:rsidRDefault="0057092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62DB4DB" wp14:editId="227FED1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3D9B86A" w14:textId="77777777" w:rsidR="00570926" w:rsidRPr="00710A6C" w:rsidRDefault="00570926" w:rsidP="00EE3C0F">
          <w:pPr>
            <w:pStyle w:val="Sidhuvud"/>
            <w:rPr>
              <w:b/>
            </w:rPr>
          </w:pPr>
        </w:p>
        <w:p w14:paraId="728477DF" w14:textId="77777777" w:rsidR="00570926" w:rsidRDefault="00570926" w:rsidP="00EE3C0F">
          <w:pPr>
            <w:pStyle w:val="Sidhuvud"/>
          </w:pPr>
        </w:p>
        <w:p w14:paraId="5EF79D25" w14:textId="77777777" w:rsidR="00570926" w:rsidRDefault="00570926" w:rsidP="00EE3C0F">
          <w:pPr>
            <w:pStyle w:val="Sidhuvud"/>
          </w:pPr>
        </w:p>
        <w:p w14:paraId="5C548D73" w14:textId="77777777" w:rsidR="00570926" w:rsidRDefault="0057092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ABE2501EDFD4FAEB8170B12C311CC3F"/>
            </w:placeholder>
            <w:showingPlcHdr/>
            <w:dataBinding w:prefixMappings="xmlns:ns0='http://lp/documentinfo/RK' " w:xpath="/ns0:DocumentInfo[1]/ns0:BaseInfo[1]/ns0:Dnr[1]" w:storeItemID="{09490042-E8E8-4C6F-BD36-967AEC9BC452}"/>
            <w:text/>
          </w:sdtPr>
          <w:sdtEndPr/>
          <w:sdtContent>
            <w:p w14:paraId="32C35C08" w14:textId="38DEB9EF" w:rsidR="00570926" w:rsidRDefault="005C70B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C24C0A0272A49DEBC1312E8E743C568"/>
            </w:placeholder>
            <w:dataBinding w:prefixMappings="xmlns:ns0='http://lp/documentinfo/RK' " w:xpath="/ns0:DocumentInfo[1]/ns0:BaseInfo[1]/ns0:DocNumber[1]" w:storeItemID="{09490042-E8E8-4C6F-BD36-967AEC9BC452}"/>
            <w:text/>
          </w:sdtPr>
          <w:sdtEndPr/>
          <w:sdtContent>
            <w:p w14:paraId="0BAE5DED" w14:textId="0DE7EDFC" w:rsidR="00570926" w:rsidRDefault="002F168F" w:rsidP="00EE3C0F">
              <w:pPr>
                <w:pStyle w:val="Sidhuvud"/>
              </w:pPr>
              <w:r>
                <w:t>UD2021/03773</w:t>
              </w:r>
            </w:p>
          </w:sdtContent>
        </w:sdt>
        <w:p w14:paraId="3B55F75C" w14:textId="77777777" w:rsidR="00570926" w:rsidRDefault="00570926" w:rsidP="00EE3C0F">
          <w:pPr>
            <w:pStyle w:val="Sidhuvud"/>
          </w:pPr>
        </w:p>
      </w:tc>
      <w:tc>
        <w:tcPr>
          <w:tcW w:w="1134" w:type="dxa"/>
        </w:tcPr>
        <w:p w14:paraId="6BFF48FB" w14:textId="77777777" w:rsidR="00570926" w:rsidRDefault="00570926" w:rsidP="0094502D">
          <w:pPr>
            <w:pStyle w:val="Sidhuvud"/>
          </w:pPr>
        </w:p>
        <w:p w14:paraId="3B9FA6BE" w14:textId="77777777" w:rsidR="00570926" w:rsidRPr="0094502D" w:rsidRDefault="00570926" w:rsidP="00EC71A6">
          <w:pPr>
            <w:pStyle w:val="Sidhuvud"/>
          </w:pPr>
        </w:p>
      </w:tc>
    </w:tr>
    <w:tr w:rsidR="00570926" w14:paraId="6FF20370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2CB1CC6A1874F029C9031ADE02A4D0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43B0D85" w14:textId="77777777" w:rsidR="00570926" w:rsidRPr="00570926" w:rsidRDefault="00570926" w:rsidP="00340DE0">
              <w:pPr>
                <w:pStyle w:val="Sidhuvud"/>
                <w:rPr>
                  <w:b/>
                </w:rPr>
              </w:pPr>
              <w:r w:rsidRPr="00570926">
                <w:rPr>
                  <w:b/>
                </w:rPr>
                <w:t>Utrikesdepartementet</w:t>
              </w:r>
            </w:p>
            <w:p w14:paraId="291C2D63" w14:textId="77777777" w:rsidR="005C70BB" w:rsidRDefault="00570926" w:rsidP="00340DE0">
              <w:pPr>
                <w:pStyle w:val="Sidhuvud"/>
              </w:pPr>
              <w:r w:rsidRPr="00570926">
                <w:t>Utrikesministern</w:t>
              </w:r>
            </w:p>
            <w:p w14:paraId="33A44584" w14:textId="77777777" w:rsidR="005C70BB" w:rsidRDefault="005C70BB" w:rsidP="00340DE0">
              <w:pPr>
                <w:pStyle w:val="Sidhuvud"/>
              </w:pPr>
            </w:p>
            <w:p w14:paraId="20643111" w14:textId="2E6747D3" w:rsidR="00570926" w:rsidRPr="00340DE0" w:rsidRDefault="0057092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BFF87E9B543471BA79C5F3B5B9B3684"/>
          </w:placeholder>
          <w:dataBinding w:prefixMappings="xmlns:ns0='http://lp/documentinfo/RK' " w:xpath="/ns0:DocumentInfo[1]/ns0:BaseInfo[1]/ns0:Recipient[1]" w:storeItemID="{09490042-E8E8-4C6F-BD36-967AEC9BC452}"/>
          <w:text w:multiLine="1"/>
        </w:sdtPr>
        <w:sdtEndPr/>
        <w:sdtContent>
          <w:tc>
            <w:tcPr>
              <w:tcW w:w="3170" w:type="dxa"/>
            </w:tcPr>
            <w:p w14:paraId="3EBB1F89" w14:textId="4B3B35B4" w:rsidR="00570926" w:rsidRDefault="00570926" w:rsidP="00547B89">
              <w:pPr>
                <w:pStyle w:val="Sidhuvud"/>
              </w:pPr>
              <w:r>
                <w:t>Till riksdagen</w:t>
              </w:r>
              <w:r w:rsidR="005C70BB">
                <w:br/>
              </w:r>
              <w:r w:rsidR="005C70BB">
                <w:br/>
              </w:r>
            </w:p>
          </w:tc>
        </w:sdtContent>
      </w:sdt>
      <w:tc>
        <w:tcPr>
          <w:tcW w:w="1134" w:type="dxa"/>
        </w:tcPr>
        <w:p w14:paraId="2BB593C0" w14:textId="77777777" w:rsidR="00570926" w:rsidRDefault="00570926" w:rsidP="003E6020">
          <w:pPr>
            <w:pStyle w:val="Sidhuvud"/>
          </w:pPr>
        </w:p>
      </w:tc>
    </w:tr>
  </w:tbl>
  <w:p w14:paraId="327AE5F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92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168F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926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C70BB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3AAC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3E8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2B86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DF800A"/>
  <w15:docId w15:val="{D49B0B88-AB85-4A8B-A84D-C63341FE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ABE2501EDFD4FAEB8170B12C311CC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552999-A459-4A4B-95D1-3BF02BEFD458}"/>
      </w:docPartPr>
      <w:docPartBody>
        <w:p w:rsidR="003706C8" w:rsidRDefault="00A756ED" w:rsidP="00A756ED">
          <w:pPr>
            <w:pStyle w:val="6ABE2501EDFD4FAEB8170B12C311CC3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C24C0A0272A49DEBC1312E8E743C5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A2AE69-B19E-4E0C-8C2A-50A1BE0D79A6}"/>
      </w:docPartPr>
      <w:docPartBody>
        <w:p w:rsidR="003706C8" w:rsidRDefault="00A756ED" w:rsidP="00A756ED">
          <w:pPr>
            <w:pStyle w:val="AC24C0A0272A49DEBC1312E8E743C56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2CB1CC6A1874F029C9031ADE02A4D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A0011A-0874-4BA6-BFC1-BFA6EFAC6880}"/>
      </w:docPartPr>
      <w:docPartBody>
        <w:p w:rsidR="003706C8" w:rsidRDefault="00A756ED" w:rsidP="00A756ED">
          <w:pPr>
            <w:pStyle w:val="52CB1CC6A1874F029C9031ADE02A4D0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BFF87E9B543471BA79C5F3B5B9B36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CB82DA-85AC-48FC-BD8D-164EE2154A32}"/>
      </w:docPartPr>
      <w:docPartBody>
        <w:p w:rsidR="003706C8" w:rsidRDefault="00A756ED" w:rsidP="00A756ED">
          <w:pPr>
            <w:pStyle w:val="0BFF87E9B543471BA79C5F3B5B9B36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311F3563344EBB872A4687E5B2E1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62E847-D3E2-4128-9D59-B018EB9A6C9F}"/>
      </w:docPartPr>
      <w:docPartBody>
        <w:p w:rsidR="003706C8" w:rsidRDefault="00A756ED" w:rsidP="00A756ED">
          <w:pPr>
            <w:pStyle w:val="88311F3563344EBB872A4687E5B2E14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6ED"/>
    <w:rsid w:val="003706C8"/>
    <w:rsid w:val="00A7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8EBB9E3BF534C4DB0A2EB8FA82C313B">
    <w:name w:val="48EBB9E3BF534C4DB0A2EB8FA82C313B"/>
    <w:rsid w:val="00A756ED"/>
  </w:style>
  <w:style w:type="character" w:styleId="Platshllartext">
    <w:name w:val="Placeholder Text"/>
    <w:basedOn w:val="Standardstycketeckensnitt"/>
    <w:uiPriority w:val="99"/>
    <w:semiHidden/>
    <w:rsid w:val="00A756ED"/>
    <w:rPr>
      <w:noProof w:val="0"/>
      <w:color w:val="808080"/>
    </w:rPr>
  </w:style>
  <w:style w:type="paragraph" w:customStyle="1" w:styleId="A178116C733341AFB7B27D199B0E02CB">
    <w:name w:val="A178116C733341AFB7B27D199B0E02CB"/>
    <w:rsid w:val="00A756ED"/>
  </w:style>
  <w:style w:type="paragraph" w:customStyle="1" w:styleId="70D2F1D3825E42A38080EF79F7817603">
    <w:name w:val="70D2F1D3825E42A38080EF79F7817603"/>
    <w:rsid w:val="00A756ED"/>
  </w:style>
  <w:style w:type="paragraph" w:customStyle="1" w:styleId="2F64165C8DD74675943D3DD4DF79C025">
    <w:name w:val="2F64165C8DD74675943D3DD4DF79C025"/>
    <w:rsid w:val="00A756ED"/>
  </w:style>
  <w:style w:type="paragraph" w:customStyle="1" w:styleId="6ABE2501EDFD4FAEB8170B12C311CC3F">
    <w:name w:val="6ABE2501EDFD4FAEB8170B12C311CC3F"/>
    <w:rsid w:val="00A756ED"/>
  </w:style>
  <w:style w:type="paragraph" w:customStyle="1" w:styleId="AC24C0A0272A49DEBC1312E8E743C568">
    <w:name w:val="AC24C0A0272A49DEBC1312E8E743C568"/>
    <w:rsid w:val="00A756ED"/>
  </w:style>
  <w:style w:type="paragraph" w:customStyle="1" w:styleId="C0A2AAE8387A431DBD7263450A1F34F7">
    <w:name w:val="C0A2AAE8387A431DBD7263450A1F34F7"/>
    <w:rsid w:val="00A756ED"/>
  </w:style>
  <w:style w:type="paragraph" w:customStyle="1" w:styleId="455E8B8E9CB2410BB830517C2AE344BE">
    <w:name w:val="455E8B8E9CB2410BB830517C2AE344BE"/>
    <w:rsid w:val="00A756ED"/>
  </w:style>
  <w:style w:type="paragraph" w:customStyle="1" w:styleId="FB4C6CA87929447389069AA9C3F72C86">
    <w:name w:val="FB4C6CA87929447389069AA9C3F72C86"/>
    <w:rsid w:val="00A756ED"/>
  </w:style>
  <w:style w:type="paragraph" w:customStyle="1" w:styleId="52CB1CC6A1874F029C9031ADE02A4D08">
    <w:name w:val="52CB1CC6A1874F029C9031ADE02A4D08"/>
    <w:rsid w:val="00A756ED"/>
  </w:style>
  <w:style w:type="paragraph" w:customStyle="1" w:styleId="0BFF87E9B543471BA79C5F3B5B9B3684">
    <w:name w:val="0BFF87E9B543471BA79C5F3B5B9B3684"/>
    <w:rsid w:val="00A756ED"/>
  </w:style>
  <w:style w:type="paragraph" w:customStyle="1" w:styleId="AC24C0A0272A49DEBC1312E8E743C5681">
    <w:name w:val="AC24C0A0272A49DEBC1312E8E743C5681"/>
    <w:rsid w:val="00A756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2CB1CC6A1874F029C9031ADE02A4D081">
    <w:name w:val="52CB1CC6A1874F029C9031ADE02A4D081"/>
    <w:rsid w:val="00A756E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307F1A54316481B917B16A5A6019A97">
    <w:name w:val="A307F1A54316481B917B16A5A6019A97"/>
    <w:rsid w:val="00A756ED"/>
  </w:style>
  <w:style w:type="paragraph" w:customStyle="1" w:styleId="E24AAC0B2C6E41159539DB58CE05CA68">
    <w:name w:val="E24AAC0B2C6E41159539DB58CE05CA68"/>
    <w:rsid w:val="00A756ED"/>
  </w:style>
  <w:style w:type="paragraph" w:customStyle="1" w:styleId="4282B118B1B3476A9B827C1F7DD815B4">
    <w:name w:val="4282B118B1B3476A9B827C1F7DD815B4"/>
    <w:rsid w:val="00A756ED"/>
  </w:style>
  <w:style w:type="paragraph" w:customStyle="1" w:styleId="73ADB84FB15B42E4893FB8DC7ED61B07">
    <w:name w:val="73ADB84FB15B42E4893FB8DC7ED61B07"/>
    <w:rsid w:val="00A756ED"/>
  </w:style>
  <w:style w:type="paragraph" w:customStyle="1" w:styleId="280FA9D4DDB044A68A1F2CE19EFC013D">
    <w:name w:val="280FA9D4DDB044A68A1F2CE19EFC013D"/>
    <w:rsid w:val="00A756ED"/>
  </w:style>
  <w:style w:type="paragraph" w:customStyle="1" w:styleId="88311F3563344EBB872A4687E5B2E14C">
    <w:name w:val="88311F3563344EBB872A4687E5B2E14C"/>
    <w:rsid w:val="00A756ED"/>
  </w:style>
  <w:style w:type="paragraph" w:customStyle="1" w:styleId="C52E01C8A74A4D2780D4B9D26BF41934">
    <w:name w:val="C52E01C8A74A4D2780D4B9D26BF41934"/>
    <w:rsid w:val="00A756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2021-03-24T00:00:00</HeaderDate>
    <Office/>
    <Dnr/>
    <ParagrafNr/>
    <DocumentTitle/>
    <VisitingAddress/>
    <Extra1/>
    <Extra2/>
    <Extra3>Björn Söder</Extra3>
    <Number/>
    <Recipient>Till riksdagen
</Recipient>
    <SenderText/>
    <DocNumber>UD2021/03773</DocNumber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2021-03-24T00:00:00</HeaderDate>
    <Office/>
    <Dnr/>
    <ParagrafNr/>
    <DocumentTitle/>
    <VisitingAddress/>
    <Extra1/>
    <Extra2/>
    <Extra3>Björn Söder</Extra3>
    <Number/>
    <Recipient>Till riksdagen
</Recipient>
    <SenderText/>
    <DocNumber>UD2021/03773</DocNumber>
    <Doclanguage>1053</Doclanguage>
    <Appendix/>
    <LogotypeName>RK_LOGO_SV_BW.emf</LogotypeName>
  </BaseInfo>
</DocumentInfo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95ecc547-f0b1-49ef-9c72-6a2665ad2bf8</RD_Svarsid>
  </documentManagement>
</p:properties>
</file>

<file path=customXml/itemProps1.xml><?xml version="1.0" encoding="utf-8"?>
<ds:datastoreItem xmlns:ds="http://schemas.openxmlformats.org/officeDocument/2006/customXml" ds:itemID="{6A2FBD58-B8BF-4230-8FF8-77515DDC5940}"/>
</file>

<file path=customXml/itemProps2.xml><?xml version="1.0" encoding="utf-8"?>
<ds:datastoreItem xmlns:ds="http://schemas.openxmlformats.org/officeDocument/2006/customXml" ds:itemID="{09490042-E8E8-4C6F-BD36-967AEC9BC452}"/>
</file>

<file path=customXml/itemProps3.xml><?xml version="1.0" encoding="utf-8"?>
<ds:datastoreItem xmlns:ds="http://schemas.openxmlformats.org/officeDocument/2006/customXml" ds:itemID="{15A2156C-23D4-4179-88BD-2484BF7FF564}"/>
</file>

<file path=customXml/itemProps4.xml><?xml version="1.0" encoding="utf-8"?>
<ds:datastoreItem xmlns:ds="http://schemas.openxmlformats.org/officeDocument/2006/customXml" ds:itemID="{09490042-E8E8-4C6F-BD36-967AEC9BC452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5A2156C-23D4-4179-88BD-2484BF7FF564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2A9788F0-07F9-47E5-8CC0-2A6B59DEDDF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156</Words>
  <Characters>830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2156 av Björn Söder (SD) Kinas agerande mot Taiwan.docx</dc:title>
  <dc:subject/>
  <dc:creator>Sandra Alsén</dc:creator>
  <cp:keywords/>
  <dc:description/>
  <cp:lastModifiedBy>Eva-Lena Gustafsson</cp:lastModifiedBy>
  <cp:revision>2</cp:revision>
  <dcterms:created xsi:type="dcterms:W3CDTF">2021-03-24T07:25:00Z</dcterms:created>
  <dcterms:modified xsi:type="dcterms:W3CDTF">2021-03-24T07:25:00Z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c39175f4-d1d7-469d-a07d-f1be8b5c9b37</vt:lpwstr>
  </property>
</Properties>
</file>