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69AAE" w14:textId="3A6212E1" w:rsidR="00B70D45" w:rsidRDefault="00B70D45" w:rsidP="00DA0661">
      <w:pPr>
        <w:pStyle w:val="Rubrik"/>
      </w:pPr>
      <w:bookmarkStart w:id="0" w:name="Start"/>
      <w:bookmarkEnd w:id="0"/>
      <w:r>
        <w:t>Svar på fråga 2020/21:1072 av Camilla Waltersson Grönvall (M)</w:t>
      </w:r>
      <w:r>
        <w:br/>
        <w:t>Vaccination mot covid-19</w:t>
      </w:r>
    </w:p>
    <w:p w14:paraId="58F8BDA1" w14:textId="77777777" w:rsidR="00B70D45" w:rsidRDefault="00B70D45" w:rsidP="00B70D45">
      <w:pPr>
        <w:pStyle w:val="Brdtext"/>
      </w:pPr>
      <w:r>
        <w:t xml:space="preserve">Camilla Waltersson Grönvall har frågat mig hur jag säkrar att det inte uppstår några problem eller komplikationer runt det nationella vaccinationsregistret om vaccination mot covid-19 inleds redan vid jul, i och med att </w:t>
      </w:r>
      <w:r w:rsidR="00E42BC5">
        <w:t>lagstiftningen</w:t>
      </w:r>
      <w:r>
        <w:t xml:space="preserve"> som avser covid-19 börjar gälla först den 1 januari.</w:t>
      </w:r>
    </w:p>
    <w:p w14:paraId="7AEECBD8" w14:textId="64C4433D" w:rsidR="002B2419" w:rsidRDefault="00651E03" w:rsidP="00E42BC5">
      <w:pPr>
        <w:pStyle w:val="Brdtext"/>
      </w:pPr>
      <w:r>
        <w:t xml:space="preserve">Det är glädjande att vaccinationerna mot covid-19 </w:t>
      </w:r>
      <w:r w:rsidR="00CB243B">
        <w:t>kom</w:t>
      </w:r>
      <w:r>
        <w:t xml:space="preserve"> igång redan före årsskiftet. För att tillse att även vaccinationer som utförts före den 1 januari 2021 registreras i det nationella vaccinationsregistret förde Regeringskansliet dialog </w:t>
      </w:r>
      <w:r w:rsidR="002B2419">
        <w:t xml:space="preserve">med </w:t>
      </w:r>
      <w:r w:rsidR="00736A4F">
        <w:t>Sveriges Kommuner och Regioner (SKR)</w:t>
      </w:r>
      <w:r w:rsidR="002B2419">
        <w:t xml:space="preserve"> och Folkhälsomyndigheten</w:t>
      </w:r>
      <w:r w:rsidR="00D97E93" w:rsidRPr="00D97E93">
        <w:t xml:space="preserve"> </w:t>
      </w:r>
      <w:r w:rsidR="00D97E93">
        <w:t>i samband med vaccinationsstarten</w:t>
      </w:r>
      <w:r w:rsidR="002B2419">
        <w:t xml:space="preserve">. </w:t>
      </w:r>
      <w:r>
        <w:t xml:space="preserve">Frågan </w:t>
      </w:r>
      <w:r w:rsidR="00D97E93">
        <w:t>hanteras</w:t>
      </w:r>
      <w:r>
        <w:t xml:space="preserve"> genom att vårdgivare rapporterar in uppgifter om dessa vaccinationer och genom att det nationella vaccinationsregistret tar </w:t>
      </w:r>
      <w:r w:rsidR="007369E8">
        <w:t>emot efterregistrerad information av vaccinationer som är utförda innan den 1 januari 2021.</w:t>
      </w:r>
      <w:r w:rsidR="0038577D">
        <w:t xml:space="preserve"> </w:t>
      </w:r>
    </w:p>
    <w:p w14:paraId="360F046C" w14:textId="77777777" w:rsidR="00B70D45" w:rsidRDefault="002B2419" w:rsidP="00E42BC5">
      <w:pPr>
        <w:pStyle w:val="Brdtext"/>
      </w:pPr>
      <w:bookmarkStart w:id="1" w:name="_GoBack"/>
      <w:bookmarkEnd w:id="1"/>
      <w:r>
        <w:t>Stockholm den 13 januari 2021</w:t>
      </w:r>
    </w:p>
    <w:p w14:paraId="79296CE3" w14:textId="22EE68F4" w:rsidR="002B2419" w:rsidRDefault="00C656A0" w:rsidP="00E42BC5">
      <w:pPr>
        <w:pStyle w:val="Brdtext"/>
      </w:pPr>
      <w:r>
        <w:br/>
      </w:r>
    </w:p>
    <w:p w14:paraId="45432F82" w14:textId="77777777" w:rsidR="002B2419" w:rsidRDefault="002B2419" w:rsidP="00E42BC5">
      <w:pPr>
        <w:pStyle w:val="Brdtext"/>
      </w:pPr>
      <w:r>
        <w:t>Lena Hallengren</w:t>
      </w:r>
    </w:p>
    <w:sectPr w:rsidR="002B2419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D7606" w14:textId="77777777" w:rsidR="004A44E1" w:rsidRDefault="004A44E1" w:rsidP="00A87A54">
      <w:pPr>
        <w:spacing w:after="0" w:line="240" w:lineRule="auto"/>
      </w:pPr>
      <w:r>
        <w:separator/>
      </w:r>
    </w:p>
  </w:endnote>
  <w:endnote w:type="continuationSeparator" w:id="0">
    <w:p w14:paraId="229FCBDE" w14:textId="77777777" w:rsidR="004A44E1" w:rsidRDefault="004A44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0E18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5092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5167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DBE7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FA727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293A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41F3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60113A" w14:textId="77777777" w:rsidTr="00C26068">
      <w:trPr>
        <w:trHeight w:val="227"/>
      </w:trPr>
      <w:tc>
        <w:tcPr>
          <w:tcW w:w="4074" w:type="dxa"/>
        </w:tcPr>
        <w:p w14:paraId="41B2FE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E10A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81DE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AEA8" w14:textId="77777777" w:rsidR="004A44E1" w:rsidRDefault="004A44E1" w:rsidP="00A87A54">
      <w:pPr>
        <w:spacing w:after="0" w:line="240" w:lineRule="auto"/>
      </w:pPr>
      <w:r>
        <w:separator/>
      </w:r>
    </w:p>
  </w:footnote>
  <w:footnote w:type="continuationSeparator" w:id="0">
    <w:p w14:paraId="753F248F" w14:textId="77777777" w:rsidR="004A44E1" w:rsidRDefault="004A44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0D45" w14:paraId="6F9DA9F5" w14:textId="77777777" w:rsidTr="00C93EBA">
      <w:trPr>
        <w:trHeight w:val="227"/>
      </w:trPr>
      <w:tc>
        <w:tcPr>
          <w:tcW w:w="5534" w:type="dxa"/>
        </w:tcPr>
        <w:p w14:paraId="335E0198" w14:textId="77777777" w:rsidR="00B70D45" w:rsidRPr="007D73AB" w:rsidRDefault="00B70D45">
          <w:pPr>
            <w:pStyle w:val="Sidhuvud"/>
          </w:pPr>
        </w:p>
      </w:tc>
      <w:tc>
        <w:tcPr>
          <w:tcW w:w="3170" w:type="dxa"/>
          <w:vAlign w:val="bottom"/>
        </w:tcPr>
        <w:p w14:paraId="386FF85D" w14:textId="77777777" w:rsidR="00B70D45" w:rsidRPr="007D73AB" w:rsidRDefault="00B70D45" w:rsidP="00340DE0">
          <w:pPr>
            <w:pStyle w:val="Sidhuvud"/>
          </w:pPr>
        </w:p>
      </w:tc>
      <w:tc>
        <w:tcPr>
          <w:tcW w:w="1134" w:type="dxa"/>
        </w:tcPr>
        <w:p w14:paraId="3A97E0F3" w14:textId="77777777" w:rsidR="00B70D45" w:rsidRDefault="00B70D45" w:rsidP="005A703A">
          <w:pPr>
            <w:pStyle w:val="Sidhuvud"/>
          </w:pPr>
        </w:p>
      </w:tc>
    </w:tr>
    <w:tr w:rsidR="00B70D45" w14:paraId="6CAD8647" w14:textId="77777777" w:rsidTr="00C93EBA">
      <w:trPr>
        <w:trHeight w:val="1928"/>
      </w:trPr>
      <w:tc>
        <w:tcPr>
          <w:tcW w:w="5534" w:type="dxa"/>
        </w:tcPr>
        <w:p w14:paraId="0E8E1A7C" w14:textId="77777777" w:rsidR="00B70D45" w:rsidRPr="00340DE0" w:rsidRDefault="00B70D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CE2CA1" wp14:editId="4392EF6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9AD1E6" w14:textId="77777777" w:rsidR="00B70D45" w:rsidRPr="00710A6C" w:rsidRDefault="00B70D45" w:rsidP="00EE3C0F">
          <w:pPr>
            <w:pStyle w:val="Sidhuvud"/>
            <w:rPr>
              <w:b/>
            </w:rPr>
          </w:pPr>
        </w:p>
        <w:p w14:paraId="5A735000" w14:textId="77777777" w:rsidR="00B70D45" w:rsidRDefault="00B70D45" w:rsidP="00EE3C0F">
          <w:pPr>
            <w:pStyle w:val="Sidhuvud"/>
          </w:pPr>
        </w:p>
        <w:p w14:paraId="14D0FC20" w14:textId="77777777" w:rsidR="00B70D45" w:rsidRDefault="00B70D45" w:rsidP="00EE3C0F">
          <w:pPr>
            <w:pStyle w:val="Sidhuvud"/>
          </w:pPr>
        </w:p>
        <w:p w14:paraId="30650F39" w14:textId="77777777" w:rsidR="00B70D45" w:rsidRDefault="00B70D45" w:rsidP="00EE3C0F">
          <w:pPr>
            <w:pStyle w:val="Sidhuvud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648D2ADBCD454E8381A2F4C93C6D7B2C"/>
            </w:placeholder>
            <w:dataBinding w:prefixMappings="xmlns:ns0='http://lp/documentinfo/RK' " w:xpath="/ns0:DocumentInfo[1]/ns0:BaseInfo[1]/ns0:Dnr[1]" w:storeItemID="{2BC55476-AF3B-4D34-A97F-D7202A808B40}"/>
            <w:text/>
          </w:sdtPr>
          <w:sdtEndPr/>
          <w:sdtContent>
            <w:p w14:paraId="3005CF01" w14:textId="23B87C15" w:rsidR="00B70D45" w:rsidRDefault="000577A6" w:rsidP="00EE3C0F">
              <w:pPr>
                <w:pStyle w:val="Sidhuvud"/>
              </w:pPr>
              <w:r w:rsidRPr="000577A6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S2021/09624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BACE7FFB094E3BB1DC8A28D3E9AB08"/>
            </w:placeholder>
            <w:showingPlcHdr/>
            <w:dataBinding w:prefixMappings="xmlns:ns0='http://lp/documentinfo/RK' " w:xpath="/ns0:DocumentInfo[1]/ns0:BaseInfo[1]/ns0:DocNumber[1]" w:storeItemID="{2BC55476-AF3B-4D34-A97F-D7202A808B40}"/>
            <w:text/>
          </w:sdtPr>
          <w:sdtEndPr/>
          <w:sdtContent>
            <w:p w14:paraId="69E33646" w14:textId="77777777" w:rsidR="00B70D45" w:rsidRDefault="00B70D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A5FE42" w14:textId="77777777" w:rsidR="00B70D45" w:rsidRDefault="00B70D45" w:rsidP="00EE3C0F">
          <w:pPr>
            <w:pStyle w:val="Sidhuvud"/>
          </w:pPr>
        </w:p>
      </w:tc>
      <w:tc>
        <w:tcPr>
          <w:tcW w:w="1134" w:type="dxa"/>
        </w:tcPr>
        <w:p w14:paraId="17181A39" w14:textId="77777777" w:rsidR="00B70D45" w:rsidRDefault="00B70D45" w:rsidP="0094502D">
          <w:pPr>
            <w:pStyle w:val="Sidhuvud"/>
          </w:pPr>
        </w:p>
        <w:p w14:paraId="12B2B3EF" w14:textId="77777777" w:rsidR="00B70D45" w:rsidRPr="0094502D" w:rsidRDefault="00B70D45" w:rsidP="00EC71A6">
          <w:pPr>
            <w:pStyle w:val="Sidhuvud"/>
          </w:pPr>
        </w:p>
      </w:tc>
    </w:tr>
    <w:tr w:rsidR="00B70D45" w14:paraId="383144C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FFBE3BE094640D191C9B2053F46FE1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805434F" w14:textId="77777777" w:rsidR="00B70D45" w:rsidRDefault="00B70D45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Socialdepartementet</w:t>
              </w:r>
            </w:p>
            <w:p w14:paraId="5CF40EBB" w14:textId="77777777" w:rsidR="00B70D45" w:rsidRPr="00340DE0" w:rsidRDefault="00B70D45" w:rsidP="00340DE0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BA698525A04C24AF22FECF8CA99021"/>
          </w:placeholder>
          <w:dataBinding w:prefixMappings="xmlns:ns0='http://lp/documentinfo/RK' " w:xpath="/ns0:DocumentInfo[1]/ns0:BaseInfo[1]/ns0:Recipient[1]" w:storeItemID="{2BC55476-AF3B-4D34-A97F-D7202A808B40}"/>
          <w:text w:multiLine="1"/>
        </w:sdtPr>
        <w:sdtEndPr/>
        <w:sdtContent>
          <w:tc>
            <w:tcPr>
              <w:tcW w:w="3170" w:type="dxa"/>
            </w:tcPr>
            <w:p w14:paraId="19E5FE64" w14:textId="77777777" w:rsidR="00B70D45" w:rsidRDefault="00B70D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5D0FBB" w14:textId="77777777" w:rsidR="00B70D45" w:rsidRDefault="00B70D45" w:rsidP="003E6020">
          <w:pPr>
            <w:pStyle w:val="Sidhuvud"/>
          </w:pPr>
        </w:p>
      </w:tc>
    </w:tr>
  </w:tbl>
  <w:p w14:paraId="5527BF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B7D"/>
    <w:rsid w:val="0003679E"/>
    <w:rsid w:val="00041EDC"/>
    <w:rsid w:val="00042CE5"/>
    <w:rsid w:val="0004352E"/>
    <w:rsid w:val="00051341"/>
    <w:rsid w:val="00053CAA"/>
    <w:rsid w:val="00055875"/>
    <w:rsid w:val="000577A6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273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41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102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77D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4E1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6C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E03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BEC"/>
    <w:rsid w:val="007369E8"/>
    <w:rsid w:val="00736A4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598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D45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286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6A0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43B"/>
    <w:rsid w:val="00CB2EA1"/>
    <w:rsid w:val="00CB2F84"/>
    <w:rsid w:val="00CB3E75"/>
    <w:rsid w:val="00CB43F1"/>
    <w:rsid w:val="00CB581E"/>
    <w:rsid w:val="00CB6A00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E93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B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F0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85215"/>
  <w15:docId w15:val="{5F64A676-43D5-42B1-A1D0-D7D6D610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8D2ADBCD454E8381A2F4C93C6D7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F3764-2311-47E3-9970-C4764DC1F9FE}"/>
      </w:docPartPr>
      <w:docPartBody>
        <w:p w:rsidR="004F4B42" w:rsidRDefault="007C7DE2" w:rsidP="007C7DE2">
          <w:pPr>
            <w:pStyle w:val="648D2ADBCD454E8381A2F4C93C6D7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BACE7FFB094E3BB1DC8A28D3E9A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0753D-6F2D-4F5C-AB78-640ADA870345}"/>
      </w:docPartPr>
      <w:docPartBody>
        <w:p w:rsidR="004F4B42" w:rsidRDefault="007C7DE2" w:rsidP="007C7DE2">
          <w:pPr>
            <w:pStyle w:val="8CBACE7FFB094E3BB1DC8A28D3E9AB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FBE3BE094640D191C9B2053F46F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CCD06-EAE3-468E-B33B-E1703E6EEE2A}"/>
      </w:docPartPr>
      <w:docPartBody>
        <w:p w:rsidR="004F4B42" w:rsidRDefault="007C7DE2" w:rsidP="007C7DE2">
          <w:pPr>
            <w:pStyle w:val="BFFBE3BE094640D191C9B2053F46FE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BA698525A04C24AF22FECF8CA99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92BEA-CE4C-4294-B433-6812D007F342}"/>
      </w:docPartPr>
      <w:docPartBody>
        <w:p w:rsidR="004F4B42" w:rsidRDefault="007C7DE2" w:rsidP="007C7DE2">
          <w:pPr>
            <w:pStyle w:val="75BA698525A04C24AF22FECF8CA9902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E2"/>
    <w:rsid w:val="004F4B42"/>
    <w:rsid w:val="005B6DC3"/>
    <w:rsid w:val="007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2A036DAA844BD5B870B7BCEFB7C1AC">
    <w:name w:val="8B2A036DAA844BD5B870B7BCEFB7C1AC"/>
    <w:rsid w:val="007C7DE2"/>
  </w:style>
  <w:style w:type="character" w:styleId="Platshllartext">
    <w:name w:val="Placeholder Text"/>
    <w:basedOn w:val="Standardstycketeckensnitt"/>
    <w:uiPriority w:val="99"/>
    <w:semiHidden/>
    <w:rsid w:val="007C7DE2"/>
    <w:rPr>
      <w:noProof w:val="0"/>
      <w:color w:val="808080"/>
    </w:rPr>
  </w:style>
  <w:style w:type="paragraph" w:customStyle="1" w:styleId="24B132D2CAC649AF88C7D990A1D6EE85">
    <w:name w:val="24B132D2CAC649AF88C7D990A1D6EE85"/>
    <w:rsid w:val="007C7DE2"/>
  </w:style>
  <w:style w:type="paragraph" w:customStyle="1" w:styleId="B4720E0811B24B98B87D70B8507E2B8E">
    <w:name w:val="B4720E0811B24B98B87D70B8507E2B8E"/>
    <w:rsid w:val="007C7DE2"/>
  </w:style>
  <w:style w:type="paragraph" w:customStyle="1" w:styleId="DF31BAF5EF1A4B658DABEB9EC670EFA3">
    <w:name w:val="DF31BAF5EF1A4B658DABEB9EC670EFA3"/>
    <w:rsid w:val="007C7DE2"/>
  </w:style>
  <w:style w:type="paragraph" w:customStyle="1" w:styleId="648D2ADBCD454E8381A2F4C93C6D7B2C">
    <w:name w:val="648D2ADBCD454E8381A2F4C93C6D7B2C"/>
    <w:rsid w:val="007C7DE2"/>
  </w:style>
  <w:style w:type="paragraph" w:customStyle="1" w:styleId="8CBACE7FFB094E3BB1DC8A28D3E9AB08">
    <w:name w:val="8CBACE7FFB094E3BB1DC8A28D3E9AB08"/>
    <w:rsid w:val="007C7DE2"/>
  </w:style>
  <w:style w:type="paragraph" w:customStyle="1" w:styleId="69FF3D56999242A3BDEA01C1BBE6A01C">
    <w:name w:val="69FF3D56999242A3BDEA01C1BBE6A01C"/>
    <w:rsid w:val="007C7DE2"/>
  </w:style>
  <w:style w:type="paragraph" w:customStyle="1" w:styleId="497E4E849C4D408C86F9CB6A2AA6D425">
    <w:name w:val="497E4E849C4D408C86F9CB6A2AA6D425"/>
    <w:rsid w:val="007C7DE2"/>
  </w:style>
  <w:style w:type="paragraph" w:customStyle="1" w:styleId="E711A614D0824EEC825167EB1F3F811E">
    <w:name w:val="E711A614D0824EEC825167EB1F3F811E"/>
    <w:rsid w:val="007C7DE2"/>
  </w:style>
  <w:style w:type="paragraph" w:customStyle="1" w:styleId="BFFBE3BE094640D191C9B2053F46FE1E">
    <w:name w:val="BFFBE3BE094640D191C9B2053F46FE1E"/>
    <w:rsid w:val="007C7DE2"/>
  </w:style>
  <w:style w:type="paragraph" w:customStyle="1" w:styleId="75BA698525A04C24AF22FECF8CA99021">
    <w:name w:val="75BA698525A04C24AF22FECF8CA99021"/>
    <w:rsid w:val="007C7DE2"/>
  </w:style>
  <w:style w:type="paragraph" w:customStyle="1" w:styleId="8CBACE7FFB094E3BB1DC8A28D3E9AB081">
    <w:name w:val="8CBACE7FFB094E3BB1DC8A28D3E9AB081"/>
    <w:rsid w:val="007C7D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FBE3BE094640D191C9B2053F46FE1E1">
    <w:name w:val="BFFBE3BE094640D191C9B2053F46FE1E1"/>
    <w:rsid w:val="007C7D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E25E382FBC45798A6A87EE1928BCDE">
    <w:name w:val="DAE25E382FBC45798A6A87EE1928BCDE"/>
    <w:rsid w:val="007C7DE2"/>
  </w:style>
  <w:style w:type="paragraph" w:customStyle="1" w:styleId="724B9AE1330C4C6FBF539E502C1221FC">
    <w:name w:val="724B9AE1330C4C6FBF539E502C1221FC"/>
    <w:rsid w:val="007C7DE2"/>
  </w:style>
  <w:style w:type="paragraph" w:customStyle="1" w:styleId="FF3DA3DF696B429CA0EB297A8273E112">
    <w:name w:val="FF3DA3DF696B429CA0EB297A8273E112"/>
    <w:rsid w:val="007C7DE2"/>
  </w:style>
  <w:style w:type="paragraph" w:customStyle="1" w:styleId="D0D755909CF54C849439C03BB8BAF23D">
    <w:name w:val="D0D755909CF54C849439C03BB8BAF23D"/>
    <w:rsid w:val="007C7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2021-01-07</HeaderDate>
    <Office/>
    <Dnr>S2021/09624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a70c3916-60e7-47aa-8389-382154b8eb06</RD_Svarsid>
  </documentManagement>
</p:properties>
</file>

<file path=customXml/itemProps1.xml><?xml version="1.0" encoding="utf-8"?>
<ds:datastoreItem xmlns:ds="http://schemas.openxmlformats.org/officeDocument/2006/customXml" ds:itemID="{832F0175-EA64-498A-AAF8-6D34876BF781}"/>
</file>

<file path=customXml/itemProps2.xml><?xml version="1.0" encoding="utf-8"?>
<ds:datastoreItem xmlns:ds="http://schemas.openxmlformats.org/officeDocument/2006/customXml" ds:itemID="{987A99D7-8C09-484B-BD11-30E58B1B2517}"/>
</file>

<file path=customXml/itemProps3.xml><?xml version="1.0" encoding="utf-8"?>
<ds:datastoreItem xmlns:ds="http://schemas.openxmlformats.org/officeDocument/2006/customXml" ds:itemID="{AB327B48-ECDA-4665-A152-89022177A4EB}"/>
</file>

<file path=customXml/itemProps4.xml><?xml version="1.0" encoding="utf-8"?>
<ds:datastoreItem xmlns:ds="http://schemas.openxmlformats.org/officeDocument/2006/customXml" ds:itemID="{2BC55476-AF3B-4D34-A97F-D7202A808B40}"/>
</file>

<file path=customXml/itemProps5.xml><?xml version="1.0" encoding="utf-8"?>
<ds:datastoreItem xmlns:ds="http://schemas.openxmlformats.org/officeDocument/2006/customXml" ds:itemID="{46D546B3-83A6-422C-9F58-7D61CF112E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1072 Vaccination mot covid-19 210107.docx</dc:title>
  <dc:subject/>
  <dc:creator>Erik Claeson</dc:creator>
  <cp:keywords/>
  <dc:description/>
  <cp:lastModifiedBy>Maria Zetterström</cp:lastModifiedBy>
  <cp:revision>7</cp:revision>
  <dcterms:created xsi:type="dcterms:W3CDTF">2021-01-07T16:25:00Z</dcterms:created>
  <dcterms:modified xsi:type="dcterms:W3CDTF">2021-01-12T14:50:00Z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