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46B8CD" w14:textId="77777777" w:rsidR="004D3FAD" w:rsidRDefault="004D3FAD" w:rsidP="004D3FAD">
      <w:pPr>
        <w:pStyle w:val="Rubrik"/>
      </w:pPr>
      <w:bookmarkStart w:id="0" w:name="Start"/>
      <w:bookmarkStart w:id="1" w:name="_GoBack"/>
      <w:bookmarkEnd w:id="0"/>
      <w:bookmarkEnd w:id="1"/>
      <w:r>
        <w:t>S</w:t>
      </w:r>
      <w:r w:rsidR="0083395F">
        <w:t>var på fråga 2018/19:81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61128B29B438431BB1F03F6052BACCDD"/>
          </w:placeholder>
          <w:dataBinding w:prefixMappings="xmlns:ns0='http://lp/documentinfo/RK' " w:xpath="/ns0:DocumentInfo[1]/ns0:BaseInfo[1]/ns0:Extra3[1]" w:storeItemID="{4264B20E-7BFF-4998-A4F7-CE02CDD57E68}"/>
          <w:text/>
        </w:sdtPr>
        <w:sdtEndPr/>
        <w:sdtContent>
          <w:r w:rsidR="00EF6502">
            <w:t>Johan Forssell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F470001C8EA84E1DA8C5574018907158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EF6502">
            <w:t>M</w:t>
          </w:r>
        </w:sdtContent>
      </w:sdt>
      <w:r>
        <w:t>)</w:t>
      </w:r>
      <w:r>
        <w:br/>
      </w:r>
      <w:proofErr w:type="spellStart"/>
      <w:r w:rsidR="0083395F">
        <w:t>Id-kontroll</w:t>
      </w:r>
      <w:proofErr w:type="spellEnd"/>
      <w:r w:rsidR="0083395F">
        <w:t xml:space="preserve"> och visitation av besökare till boende</w:t>
      </w:r>
      <w:r w:rsidR="0017551A">
        <w:t xml:space="preserve"> på förvar</w:t>
      </w:r>
    </w:p>
    <w:p w14:paraId="6D2C4585" w14:textId="77777777" w:rsidR="00EF6502" w:rsidRDefault="00DD067D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04C1C01DB74F47B59B8E5F69B5F4ABF0"/>
          </w:placeholder>
          <w:dataBinding w:prefixMappings="xmlns:ns0='http://lp/documentinfo/RK' " w:xpath="/ns0:DocumentInfo[1]/ns0:BaseInfo[1]/ns0:Extra3[1]" w:storeItemID="{4264B20E-7BFF-4998-A4F7-CE02CDD57E68}"/>
          <w:text/>
        </w:sdtPr>
        <w:sdtEndPr/>
        <w:sdtContent>
          <w:r w:rsidR="00EF6502">
            <w:t>Johan Forssell</w:t>
          </w:r>
        </w:sdtContent>
      </w:sdt>
      <w:r w:rsidR="00EF6502">
        <w:t xml:space="preserve"> har frågat mig vilka åtgärder jag och regeringen avser att vidta för </w:t>
      </w:r>
      <w:r w:rsidR="00AE0F38">
        <w:t xml:space="preserve">att </w:t>
      </w:r>
      <w:r w:rsidR="0083395F">
        <w:t xml:space="preserve">det även i Sverige ska finnas möjlighet till </w:t>
      </w:r>
      <w:proofErr w:type="spellStart"/>
      <w:r w:rsidR="0083395F">
        <w:t>id-kontroll</w:t>
      </w:r>
      <w:proofErr w:type="spellEnd"/>
      <w:r w:rsidR="0083395F">
        <w:t xml:space="preserve"> och visitation av besökare till boende på förvar</w:t>
      </w:r>
      <w:r w:rsidR="00EF6502">
        <w:t xml:space="preserve">. </w:t>
      </w:r>
    </w:p>
    <w:p w14:paraId="5673F03B" w14:textId="77777777" w:rsidR="0017551A" w:rsidRDefault="006869B9" w:rsidP="0017551A">
      <w:pPr>
        <w:pStyle w:val="Brdtext"/>
      </w:pPr>
      <w:r w:rsidRPr="004A4BD6">
        <w:t xml:space="preserve">För att kunna upprätthålla en långsiktigt hållbar </w:t>
      </w:r>
      <w:proofErr w:type="spellStart"/>
      <w:r w:rsidRPr="004A4BD6">
        <w:t>migrationspolit</w:t>
      </w:r>
      <w:r w:rsidR="00D63B8D">
        <w:t>i</w:t>
      </w:r>
      <w:r w:rsidR="00880E85">
        <w:t>k</w:t>
      </w:r>
      <w:proofErr w:type="spellEnd"/>
      <w:r w:rsidRPr="004A4BD6">
        <w:t xml:space="preserve"> </w:t>
      </w:r>
      <w:r w:rsidR="00880E85">
        <w:t xml:space="preserve">måste de </w:t>
      </w:r>
      <w:r w:rsidRPr="004A4BD6">
        <w:t>som fått ett avslagsbeslut återvänd</w:t>
      </w:r>
      <w:r w:rsidR="00880E85">
        <w:t>a</w:t>
      </w:r>
      <w:r w:rsidRPr="004A4BD6">
        <w:t xml:space="preserve"> så snabbt som möjligt</w:t>
      </w:r>
      <w:r>
        <w:t>.</w:t>
      </w:r>
      <w:r w:rsidR="0017551A">
        <w:t xml:space="preserve"> Det är en förutsättning för en trovärdig asylprocess. </w:t>
      </w:r>
    </w:p>
    <w:p w14:paraId="38D3FD72" w14:textId="77777777" w:rsidR="0017551A" w:rsidRDefault="0017551A" w:rsidP="0017551A">
      <w:pPr>
        <w:pStyle w:val="Brdtext"/>
      </w:pPr>
      <w:r w:rsidRPr="0017551A">
        <w:t>Målsättningen är att så många som möjligt ska återvända självmant</w:t>
      </w:r>
      <w:r w:rsidR="00880E85">
        <w:t>,</w:t>
      </w:r>
      <w:r w:rsidRPr="0017551A">
        <w:t xml:space="preserve"> men för de som inte gör det kan det bli nödvändigt att verkställigheten sker </w:t>
      </w:r>
      <w:r w:rsidR="00880E85">
        <w:t>med tvång.</w:t>
      </w:r>
    </w:p>
    <w:p w14:paraId="37AEDB7A" w14:textId="77777777" w:rsidR="0017551A" w:rsidRDefault="0017551A" w:rsidP="0017551A">
      <w:pPr>
        <w:rPr>
          <w:rFonts w:cstheme="minorHAnsi"/>
        </w:rPr>
      </w:pPr>
      <w:r w:rsidRPr="00E0422A">
        <w:rPr>
          <w:rFonts w:cstheme="minorHAnsi"/>
        </w:rPr>
        <w:t>Förvar används</w:t>
      </w:r>
      <w:r w:rsidR="008348A0">
        <w:rPr>
          <w:rFonts w:cstheme="minorHAnsi"/>
        </w:rPr>
        <w:t xml:space="preserve"> </w:t>
      </w:r>
      <w:r w:rsidRPr="00E0422A">
        <w:rPr>
          <w:rFonts w:cstheme="minorHAnsi"/>
        </w:rPr>
        <w:t>för att säkerställa att en person är tillgänglig så att ett beslut om av- eller utvisning kan genomföras</w:t>
      </w:r>
      <w:r>
        <w:rPr>
          <w:rFonts w:cstheme="minorHAnsi"/>
        </w:rPr>
        <w:t>,</w:t>
      </w:r>
      <w:r w:rsidRPr="00E0422A">
        <w:rPr>
          <w:rFonts w:cstheme="minorHAnsi"/>
        </w:rPr>
        <w:t xml:space="preserve"> eller för att utreda någons identitet eller rätt att vistas i landet.</w:t>
      </w:r>
    </w:p>
    <w:p w14:paraId="4A26A1B9" w14:textId="77777777" w:rsidR="0017551A" w:rsidRPr="00EB5E2A" w:rsidRDefault="00880E85" w:rsidP="00EB5E2A">
      <w:pPr>
        <w:rPr>
          <w:rFonts w:cstheme="minorHAnsi"/>
        </w:rPr>
      </w:pPr>
      <w:bookmarkStart w:id="2" w:name="_Hlk536786645"/>
      <w:r w:rsidRPr="00B74051">
        <w:rPr>
          <w:rFonts w:cstheme="minorHAnsi"/>
        </w:rPr>
        <w:t xml:space="preserve">Det är viktigt att förstå att </w:t>
      </w:r>
      <w:r w:rsidR="00B74051" w:rsidRPr="00B74051">
        <w:rPr>
          <w:rFonts w:cstheme="minorHAnsi"/>
        </w:rPr>
        <w:t xml:space="preserve">personer som befinner sig i ett av Migrationsverkets förvar </w:t>
      </w:r>
      <w:r w:rsidR="00F870B3">
        <w:rPr>
          <w:rFonts w:cstheme="minorHAnsi"/>
        </w:rPr>
        <w:t xml:space="preserve">i regel </w:t>
      </w:r>
      <w:r w:rsidR="00B74051" w:rsidRPr="00B74051">
        <w:rPr>
          <w:rFonts w:cstheme="minorHAnsi"/>
        </w:rPr>
        <w:t>inte</w:t>
      </w:r>
      <w:r w:rsidR="00F870B3">
        <w:rPr>
          <w:rFonts w:cstheme="minorHAnsi"/>
        </w:rPr>
        <w:t xml:space="preserve"> är</w:t>
      </w:r>
      <w:r w:rsidR="00B74051" w:rsidRPr="00B74051">
        <w:rPr>
          <w:rFonts w:cstheme="minorHAnsi"/>
        </w:rPr>
        <w:t xml:space="preserve"> frihetsberövade på grund av brott utan </w:t>
      </w:r>
      <w:r w:rsidR="00B74051">
        <w:rPr>
          <w:rFonts w:cstheme="minorHAnsi"/>
        </w:rPr>
        <w:t xml:space="preserve">till exempel </w:t>
      </w:r>
      <w:r w:rsidR="00B74051" w:rsidRPr="00B74051">
        <w:rPr>
          <w:rFonts w:cstheme="minorHAnsi"/>
        </w:rPr>
        <w:t xml:space="preserve">på grund av att personen saknar tillstånd att vistas i landet och ska vara tillgänglig </w:t>
      </w:r>
      <w:r w:rsidR="00B74051">
        <w:rPr>
          <w:rFonts w:cstheme="minorHAnsi"/>
        </w:rPr>
        <w:t xml:space="preserve">i samband med en verkställighet av </w:t>
      </w:r>
      <w:r w:rsidR="00EB5E2A">
        <w:rPr>
          <w:rFonts w:cstheme="minorHAnsi"/>
        </w:rPr>
        <w:t xml:space="preserve">ett </w:t>
      </w:r>
      <w:r w:rsidR="00B74051">
        <w:rPr>
          <w:rFonts w:cstheme="minorHAnsi"/>
        </w:rPr>
        <w:t xml:space="preserve">av- eller utvisningsbeslut. </w:t>
      </w:r>
      <w:r w:rsidR="0043347D" w:rsidRPr="00EB5E2A">
        <w:rPr>
          <w:rFonts w:cstheme="minorHAnsi"/>
        </w:rPr>
        <w:t>Förvaren ska enligt lag</w:t>
      </w:r>
      <w:r w:rsidR="0043347D" w:rsidRPr="00EB5E2A">
        <w:rPr>
          <w:rFonts w:cstheme="minorHAnsi"/>
        </w:rPr>
        <w:softHyphen/>
        <w:t>stiftningens förarbeten likna Migrationsverkets mottagnin</w:t>
      </w:r>
      <w:r w:rsidR="0017551A" w:rsidRPr="00EB5E2A">
        <w:rPr>
          <w:rFonts w:cstheme="minorHAnsi"/>
        </w:rPr>
        <w:t xml:space="preserve">gsenheter så mycket som möjligt och </w:t>
      </w:r>
      <w:r w:rsidR="00A137FC" w:rsidRPr="00EB5E2A">
        <w:rPr>
          <w:rFonts w:cstheme="minorHAnsi"/>
        </w:rPr>
        <w:t>verksamheten</w:t>
      </w:r>
      <w:r w:rsidR="0017551A" w:rsidRPr="00EB5E2A">
        <w:rPr>
          <w:rFonts w:cstheme="minorHAnsi"/>
        </w:rPr>
        <w:t xml:space="preserve"> ska utformas på ett sätt som innebär minsta möjliga intrång i personens integritet och rättigheter.</w:t>
      </w:r>
    </w:p>
    <w:bookmarkEnd w:id="2"/>
    <w:p w14:paraId="47171E35" w14:textId="77777777" w:rsidR="00F3325B" w:rsidRDefault="0043347D" w:rsidP="00F3325B">
      <w:pPr>
        <w:pStyle w:val="Brdtext"/>
      </w:pPr>
      <w:r>
        <w:lastRenderedPageBreak/>
        <w:t xml:space="preserve">En person som hålls i förvar ska ges möjlighet att ta emot besök om besöket inte försvårar verksamheten. Av lagförarbetena framgår att förvarstagna personer ska ha en i princip obegränsad rätt att ha kontakt med personer utanför förvarslokalen. Detta framgår också av EU:s mottagandedirektiv. </w:t>
      </w:r>
    </w:p>
    <w:p w14:paraId="5CEEB596" w14:textId="77777777" w:rsidR="0043347D" w:rsidRDefault="00A77332" w:rsidP="0043347D">
      <w:pPr>
        <w:pStyle w:val="Brdtext"/>
      </w:pPr>
      <w:r>
        <w:t>Med detta i beaktande</w:t>
      </w:r>
      <w:r w:rsidR="0043347D">
        <w:t xml:space="preserve"> kan det inte anses vara befogat att regelmässigt avkräva bes</w:t>
      </w:r>
      <w:r w:rsidR="0031020A">
        <w:t xml:space="preserve">ökare en id-handling. Ett sådant krav skulle </w:t>
      </w:r>
      <w:r w:rsidR="0043347D">
        <w:t xml:space="preserve">försämra möjligheterna att ta emot besök </w:t>
      </w:r>
      <w:r w:rsidR="006828CC">
        <w:t>och därmed</w:t>
      </w:r>
      <w:r w:rsidR="005F5BDC">
        <w:t xml:space="preserve"> begränsa</w:t>
      </w:r>
      <w:r w:rsidR="0043347D">
        <w:t xml:space="preserve"> de lagstadgade rättigheterna för </w:t>
      </w:r>
      <w:r w:rsidR="005F5BDC">
        <w:t>förvarstagna personer.</w:t>
      </w:r>
    </w:p>
    <w:p w14:paraId="4CB92FA1" w14:textId="77777777" w:rsidR="0043347D" w:rsidRDefault="00880E85" w:rsidP="0043347D">
      <w:pPr>
        <w:pStyle w:val="Brdtext"/>
      </w:pPr>
      <w:r>
        <w:t xml:space="preserve">Samtidigt så är det viktigt att se till att tex farliga föremål eller narkotika inte kommer in på förvaren. </w:t>
      </w:r>
      <w:r w:rsidR="001E1561">
        <w:t>Migrationsverket</w:t>
      </w:r>
      <w:r w:rsidR="0043347D">
        <w:t xml:space="preserve"> </w:t>
      </w:r>
      <w:r w:rsidR="001D6A63">
        <w:t xml:space="preserve">har </w:t>
      </w:r>
      <w:r>
        <w:t xml:space="preserve">därför </w:t>
      </w:r>
      <w:r w:rsidR="0043347D">
        <w:t xml:space="preserve">möjlighet att efter avslutat besök visitera den förvarstagne om det finns skälig misstanke att personen bär på sig </w:t>
      </w:r>
      <w:r w:rsidR="001B3655">
        <w:t>något han eller hon inte får inneha</w:t>
      </w:r>
      <w:r w:rsidR="0043347D">
        <w:t>.</w:t>
      </w:r>
      <w:r w:rsidR="008348A0">
        <w:t xml:space="preserve"> </w:t>
      </w:r>
      <w:r w:rsidR="00F3325B">
        <w:t xml:space="preserve">Om det är nödvändigt med hänsyn till säkerheten får </w:t>
      </w:r>
      <w:r>
        <w:t xml:space="preserve">också </w:t>
      </w:r>
      <w:r w:rsidR="00F3325B">
        <w:t>ett besök övervakas.</w:t>
      </w:r>
      <w:r w:rsidR="004B2FB7">
        <w:t xml:space="preserve"> </w:t>
      </w:r>
      <w:r>
        <w:t>Något önskemål om att kunna visitera också den besökande har inte inkommit från Migrationsverket.</w:t>
      </w:r>
    </w:p>
    <w:p w14:paraId="77652228" w14:textId="77777777" w:rsidR="0043347D" w:rsidRDefault="00A137FC" w:rsidP="0043347D">
      <w:r>
        <w:t>Regeringen för en fortlöpande</w:t>
      </w:r>
      <w:r w:rsidR="0043347D" w:rsidRPr="009A4B27">
        <w:t xml:space="preserve"> dialog med Migrationsverket för a</w:t>
      </w:r>
      <w:r w:rsidR="0043347D">
        <w:t xml:space="preserve">tt säkerställa att förvaren är </w:t>
      </w:r>
      <w:r w:rsidR="0043347D" w:rsidRPr="0061238F">
        <w:t>värdig</w:t>
      </w:r>
      <w:r w:rsidR="0043347D">
        <w:t>a</w:t>
      </w:r>
      <w:r w:rsidR="0043347D" w:rsidRPr="0061238F">
        <w:t>, human</w:t>
      </w:r>
      <w:r w:rsidR="0043347D">
        <w:t>a och rättssäk</w:t>
      </w:r>
      <w:r w:rsidR="0043347D" w:rsidRPr="0061238F">
        <w:t>r</w:t>
      </w:r>
      <w:r w:rsidR="0043347D">
        <w:t xml:space="preserve">a, samt </w:t>
      </w:r>
      <w:r w:rsidR="00F07716">
        <w:t xml:space="preserve">trygga och säkra för både personal och förvarstagna. </w:t>
      </w:r>
    </w:p>
    <w:p w14:paraId="7DDC3D3B" w14:textId="77777777" w:rsidR="009C0D67" w:rsidRDefault="009C0D67" w:rsidP="0043347D"/>
    <w:p w14:paraId="0526056F" w14:textId="77777777" w:rsidR="0043347D" w:rsidRDefault="0043347D" w:rsidP="002749F7">
      <w:pPr>
        <w:pStyle w:val="Brdtext"/>
      </w:pPr>
    </w:p>
    <w:p w14:paraId="1EAB36B0" w14:textId="77777777" w:rsidR="00EF6502" w:rsidRDefault="00EF6502" w:rsidP="002749F7">
      <w:pPr>
        <w:pStyle w:val="Brdtext"/>
      </w:pPr>
    </w:p>
    <w:p w14:paraId="295DBCBB" w14:textId="77777777" w:rsidR="00EF6502" w:rsidRDefault="00EF6502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C23B7FEEA76B4CA984735FA140B5EBCF"/>
          </w:placeholder>
          <w:dataBinding w:prefixMappings="xmlns:ns0='http://lp/documentinfo/RK' " w:xpath="/ns0:DocumentInfo[1]/ns0:BaseInfo[1]/ns0:HeaderDate[1]" w:storeItemID="{4264B20E-7BFF-4998-A4F7-CE02CDD57E68}"/>
          <w:date w:fullDate="2019-02-0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6 februari 2019</w:t>
          </w:r>
        </w:sdtContent>
      </w:sdt>
    </w:p>
    <w:p w14:paraId="0C1E0DA8" w14:textId="77777777" w:rsidR="00EF6502" w:rsidRDefault="00EF6502" w:rsidP="004E7A8F">
      <w:pPr>
        <w:pStyle w:val="Brdtextutanavstnd"/>
      </w:pPr>
    </w:p>
    <w:p w14:paraId="77FE9096" w14:textId="77777777" w:rsidR="00EF6502" w:rsidRDefault="00EF6502" w:rsidP="004E7A8F">
      <w:pPr>
        <w:pStyle w:val="Brdtextutanavstnd"/>
      </w:pPr>
    </w:p>
    <w:p w14:paraId="7BFDD149" w14:textId="77777777" w:rsidR="00EF6502" w:rsidRDefault="00EF6502" w:rsidP="004E7A8F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1220A7EB33354DE0AD73A9DD4F2FA82C"/>
        </w:placeholder>
        <w:dataBinding w:prefixMappings="xmlns:ns0='http://lp/documentinfo/RK' " w:xpath="/ns0:DocumentInfo[1]/ns0:BaseInfo[1]/ns0:TopSender[1]" w:storeItemID="{4264B20E-7BFF-4998-A4F7-CE02CDD57E68}"/>
        <w:comboBox w:lastValue="Morgan Johansson"/>
      </w:sdtPr>
      <w:sdtEndPr/>
      <w:sdtContent>
        <w:p w14:paraId="5352D508" w14:textId="77777777" w:rsidR="00EF6502" w:rsidRDefault="00CA1B9E" w:rsidP="00422A41">
          <w:pPr>
            <w:pStyle w:val="Brdtext"/>
          </w:pPr>
          <w:r>
            <w:t>Morgan Johansson</w:t>
          </w:r>
        </w:p>
      </w:sdtContent>
    </w:sdt>
    <w:p w14:paraId="2BC362F5" w14:textId="77777777" w:rsidR="004D3FAD" w:rsidRPr="00DB48AB" w:rsidRDefault="004D3FAD" w:rsidP="004D3FAD">
      <w:pPr>
        <w:pStyle w:val="Brdtext"/>
      </w:pPr>
    </w:p>
    <w:p w14:paraId="01B81CB0" w14:textId="77777777" w:rsidR="004D3FAD" w:rsidRDefault="004D3FAD" w:rsidP="00E96532">
      <w:pPr>
        <w:pStyle w:val="Brdtext"/>
      </w:pPr>
    </w:p>
    <w:sectPr w:rsidR="004D3FAD" w:rsidSect="004D3FAD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95DC2D" w14:textId="77777777" w:rsidR="000C0480" w:rsidRDefault="000C0480" w:rsidP="00A87A54">
      <w:pPr>
        <w:spacing w:after="0" w:line="240" w:lineRule="auto"/>
      </w:pPr>
      <w:r>
        <w:separator/>
      </w:r>
    </w:p>
  </w:endnote>
  <w:endnote w:type="continuationSeparator" w:id="0">
    <w:p w14:paraId="576D195D" w14:textId="77777777" w:rsidR="000C0480" w:rsidRDefault="000C048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65D08C2" w14:textId="77777777" w:rsidTr="004D3FAD">
      <w:trPr>
        <w:trHeight w:val="227"/>
        <w:jc w:val="right"/>
      </w:trPr>
      <w:tc>
        <w:tcPr>
          <w:tcW w:w="708" w:type="dxa"/>
          <w:vAlign w:val="bottom"/>
        </w:tcPr>
        <w:p w14:paraId="46715F2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DD067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DD067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3279475" w14:textId="77777777" w:rsidTr="004D3FAD">
      <w:trPr>
        <w:trHeight w:val="850"/>
        <w:jc w:val="right"/>
      </w:trPr>
      <w:tc>
        <w:tcPr>
          <w:tcW w:w="708" w:type="dxa"/>
          <w:vAlign w:val="bottom"/>
        </w:tcPr>
        <w:p w14:paraId="3A25B1ED" w14:textId="77777777" w:rsidR="005606BC" w:rsidRPr="00347E11" w:rsidRDefault="005606BC" w:rsidP="005606BC">
          <w:pPr>
            <w:pStyle w:val="Sidfot"/>
            <w:jc w:val="right"/>
          </w:pPr>
        </w:p>
      </w:tc>
    </w:tr>
  </w:tbl>
  <w:p w14:paraId="307731A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A5557D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DE1CBD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2D318A8" w14:textId="77777777" w:rsidTr="00C26068">
      <w:trPr>
        <w:trHeight w:val="227"/>
      </w:trPr>
      <w:tc>
        <w:tcPr>
          <w:tcW w:w="4074" w:type="dxa"/>
        </w:tcPr>
        <w:p w14:paraId="67187693" w14:textId="77777777" w:rsidR="00347E11" w:rsidRPr="00F53AEA" w:rsidRDefault="00347E11" w:rsidP="00C26068">
          <w:pPr>
            <w:pStyle w:val="Sidfot"/>
          </w:pPr>
        </w:p>
      </w:tc>
      <w:tc>
        <w:tcPr>
          <w:tcW w:w="4451" w:type="dxa"/>
        </w:tcPr>
        <w:p w14:paraId="3089D592" w14:textId="77777777" w:rsidR="00093408" w:rsidRPr="00F53AEA" w:rsidRDefault="00093408" w:rsidP="00F53AEA">
          <w:pPr>
            <w:pStyle w:val="Sidfot"/>
          </w:pPr>
        </w:p>
      </w:tc>
    </w:tr>
  </w:tbl>
  <w:p w14:paraId="6765BDF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3B7B22" w14:textId="77777777" w:rsidR="000C0480" w:rsidRDefault="000C0480" w:rsidP="00A87A54">
      <w:pPr>
        <w:spacing w:after="0" w:line="240" w:lineRule="auto"/>
      </w:pPr>
      <w:r>
        <w:separator/>
      </w:r>
    </w:p>
  </w:footnote>
  <w:footnote w:type="continuationSeparator" w:id="0">
    <w:p w14:paraId="469FA8C0" w14:textId="77777777" w:rsidR="000C0480" w:rsidRDefault="000C048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D3FAD" w14:paraId="57F48B58" w14:textId="77777777" w:rsidTr="00C93EBA">
      <w:trPr>
        <w:trHeight w:val="227"/>
      </w:trPr>
      <w:tc>
        <w:tcPr>
          <w:tcW w:w="5534" w:type="dxa"/>
        </w:tcPr>
        <w:p w14:paraId="39E11575" w14:textId="77777777" w:rsidR="004D3FAD" w:rsidRPr="007D73AB" w:rsidRDefault="004D3FAD">
          <w:pPr>
            <w:pStyle w:val="Sidhuvud"/>
          </w:pPr>
        </w:p>
      </w:tc>
      <w:tc>
        <w:tcPr>
          <w:tcW w:w="3170" w:type="dxa"/>
          <w:vAlign w:val="bottom"/>
        </w:tcPr>
        <w:p w14:paraId="0B0109F1" w14:textId="77777777" w:rsidR="004D3FAD" w:rsidRPr="007D73AB" w:rsidRDefault="004D3FAD" w:rsidP="00340DE0">
          <w:pPr>
            <w:pStyle w:val="Sidhuvud"/>
          </w:pPr>
        </w:p>
      </w:tc>
      <w:tc>
        <w:tcPr>
          <w:tcW w:w="1134" w:type="dxa"/>
        </w:tcPr>
        <w:p w14:paraId="41E70D43" w14:textId="77777777" w:rsidR="004D3FAD" w:rsidRDefault="004D3FAD" w:rsidP="004D3FAD">
          <w:pPr>
            <w:pStyle w:val="Sidhuvud"/>
          </w:pPr>
        </w:p>
      </w:tc>
    </w:tr>
    <w:tr w:rsidR="004D3FAD" w14:paraId="5BABFB7D" w14:textId="77777777" w:rsidTr="00C93EBA">
      <w:trPr>
        <w:trHeight w:val="1928"/>
      </w:trPr>
      <w:tc>
        <w:tcPr>
          <w:tcW w:w="5534" w:type="dxa"/>
        </w:tcPr>
        <w:p w14:paraId="5B929E29" w14:textId="77777777" w:rsidR="004D3FAD" w:rsidRPr="00340DE0" w:rsidRDefault="004D3FA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6816B85" wp14:editId="5E06C354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2CA7A04" w14:textId="77777777" w:rsidR="004D3FAD" w:rsidRPr="00710A6C" w:rsidRDefault="004D3FAD" w:rsidP="00EE3C0F">
          <w:pPr>
            <w:pStyle w:val="Sidhuvud"/>
            <w:rPr>
              <w:b/>
            </w:rPr>
          </w:pPr>
        </w:p>
        <w:p w14:paraId="4CB7AD3D" w14:textId="77777777" w:rsidR="004D3FAD" w:rsidRDefault="004D3FAD" w:rsidP="00EE3C0F">
          <w:pPr>
            <w:pStyle w:val="Sidhuvud"/>
          </w:pPr>
        </w:p>
        <w:p w14:paraId="3D7DE96F" w14:textId="77777777" w:rsidR="004D3FAD" w:rsidRDefault="004D3FAD" w:rsidP="00EE3C0F">
          <w:pPr>
            <w:pStyle w:val="Sidhuvud"/>
          </w:pPr>
        </w:p>
        <w:p w14:paraId="22710CDC" w14:textId="77777777" w:rsidR="004D3FAD" w:rsidRDefault="004D3FA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4AAEB206E6147D08C0C481151B2A516"/>
            </w:placeholder>
            <w:dataBinding w:prefixMappings="xmlns:ns0='http://lp/documentinfo/RK' " w:xpath="/ns0:DocumentInfo[1]/ns0:BaseInfo[1]/ns0:Dnr[1]" w:storeItemID="{4264B20E-7BFF-4998-A4F7-CE02CDD57E68}"/>
            <w:text/>
          </w:sdtPr>
          <w:sdtEndPr/>
          <w:sdtContent>
            <w:p w14:paraId="66071CFA" w14:textId="77777777" w:rsidR="004D3FAD" w:rsidRDefault="004D3FAD" w:rsidP="00EE3C0F">
              <w:pPr>
                <w:pStyle w:val="Sidhuvud"/>
              </w:pPr>
              <w:r>
                <w:t>Ju2019/</w:t>
              </w:r>
              <w:r w:rsidR="00F81072">
                <w:t>00338</w:t>
              </w:r>
              <w:r w:rsidR="00F40E9F">
                <w:t>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E24D749866F4DBDB8672574D62CB8B8"/>
            </w:placeholder>
            <w:showingPlcHdr/>
            <w:dataBinding w:prefixMappings="xmlns:ns0='http://lp/documentinfo/RK' " w:xpath="/ns0:DocumentInfo[1]/ns0:BaseInfo[1]/ns0:DocNumber[1]" w:storeItemID="{4264B20E-7BFF-4998-A4F7-CE02CDD57E68}"/>
            <w:text/>
          </w:sdtPr>
          <w:sdtEndPr/>
          <w:sdtContent>
            <w:p w14:paraId="39EF807B" w14:textId="77777777" w:rsidR="004D3FAD" w:rsidRDefault="004D3FA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420CA79" w14:textId="77777777" w:rsidR="004D3FAD" w:rsidRDefault="004D3FAD" w:rsidP="00EE3C0F">
          <w:pPr>
            <w:pStyle w:val="Sidhuvud"/>
          </w:pPr>
        </w:p>
      </w:tc>
      <w:tc>
        <w:tcPr>
          <w:tcW w:w="1134" w:type="dxa"/>
        </w:tcPr>
        <w:p w14:paraId="69044AFD" w14:textId="77777777" w:rsidR="004D3FAD" w:rsidRDefault="004D3FAD" w:rsidP="0094502D">
          <w:pPr>
            <w:pStyle w:val="Sidhuvud"/>
          </w:pPr>
        </w:p>
        <w:p w14:paraId="64BDAD3D" w14:textId="77777777" w:rsidR="004D3FAD" w:rsidRPr="0094502D" w:rsidRDefault="004D3FAD" w:rsidP="00EC71A6">
          <w:pPr>
            <w:pStyle w:val="Sidhuvud"/>
          </w:pPr>
        </w:p>
      </w:tc>
    </w:tr>
    <w:tr w:rsidR="004D3FAD" w14:paraId="3133C5F5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CF209918831D4D6883F48E8819001B71"/>
            </w:placeholder>
          </w:sdtPr>
          <w:sdtEndPr>
            <w:rPr>
              <w:b w:val="0"/>
            </w:rPr>
          </w:sdtEndPr>
          <w:sdtContent>
            <w:p w14:paraId="6FDBCDB0" w14:textId="77777777" w:rsidR="004D3FAD" w:rsidRPr="004D3FAD" w:rsidRDefault="004D3FAD" w:rsidP="00340DE0">
              <w:pPr>
                <w:pStyle w:val="Sidhuvud"/>
                <w:rPr>
                  <w:b/>
                </w:rPr>
              </w:pPr>
              <w:r w:rsidRPr="004D3FAD">
                <w:rPr>
                  <w:b/>
                </w:rPr>
                <w:t>Justitiedepartementet</w:t>
              </w:r>
            </w:p>
            <w:p w14:paraId="5E6ECCA0" w14:textId="77777777" w:rsidR="00317D47" w:rsidRDefault="001E1561" w:rsidP="00340DE0">
              <w:pPr>
                <w:pStyle w:val="Sidhuvud"/>
              </w:pPr>
              <w:r>
                <w:t>Justitie- och migrationsminister</w:t>
              </w:r>
            </w:p>
          </w:sdtContent>
        </w:sdt>
        <w:p w14:paraId="5BAD0159" w14:textId="77777777" w:rsidR="00317D47" w:rsidRDefault="00317D47" w:rsidP="00317D47"/>
        <w:p w14:paraId="17198A67" w14:textId="77777777" w:rsidR="004D3FAD" w:rsidRPr="00317D47" w:rsidRDefault="004D3FAD" w:rsidP="00317D47"/>
      </w:tc>
      <w:sdt>
        <w:sdtPr>
          <w:alias w:val="Recipient"/>
          <w:tag w:val="ccRKShow_Recipient"/>
          <w:id w:val="-28344517"/>
          <w:placeholder>
            <w:docPart w:val="927DCA1B15964DBF889E5987BEE7E4A5"/>
          </w:placeholder>
          <w:dataBinding w:prefixMappings="xmlns:ns0='http://lp/documentinfo/RK' " w:xpath="/ns0:DocumentInfo[1]/ns0:BaseInfo[1]/ns0:Recipient[1]" w:storeItemID="{4264B20E-7BFF-4998-A4F7-CE02CDD57E68}"/>
          <w:text w:multiLine="1"/>
        </w:sdtPr>
        <w:sdtEndPr/>
        <w:sdtContent>
          <w:tc>
            <w:tcPr>
              <w:tcW w:w="3170" w:type="dxa"/>
            </w:tcPr>
            <w:p w14:paraId="49DF4771" w14:textId="77777777" w:rsidR="004D3FAD" w:rsidRDefault="004D3FA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5C49278" w14:textId="77777777" w:rsidR="004D3FAD" w:rsidRDefault="004D3FAD" w:rsidP="003E6020">
          <w:pPr>
            <w:pStyle w:val="Sidhuvud"/>
          </w:pPr>
        </w:p>
      </w:tc>
    </w:tr>
  </w:tbl>
  <w:p w14:paraId="2A3E22F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9445EC0"/>
    <w:multiLevelType w:val="hybridMultilevel"/>
    <w:tmpl w:val="152224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FAD"/>
    <w:rsid w:val="00000290"/>
    <w:rsid w:val="0000412C"/>
    <w:rsid w:val="00004D5C"/>
    <w:rsid w:val="00005F68"/>
    <w:rsid w:val="00006CA7"/>
    <w:rsid w:val="00007309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0480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551A"/>
    <w:rsid w:val="00176A26"/>
    <w:rsid w:val="00176B4E"/>
    <w:rsid w:val="001774F8"/>
    <w:rsid w:val="00180BE1"/>
    <w:rsid w:val="001813DF"/>
    <w:rsid w:val="0019051C"/>
    <w:rsid w:val="0019127B"/>
    <w:rsid w:val="00192350"/>
    <w:rsid w:val="00192E34"/>
    <w:rsid w:val="00197A8A"/>
    <w:rsid w:val="001A1D55"/>
    <w:rsid w:val="001A2A61"/>
    <w:rsid w:val="001B3655"/>
    <w:rsid w:val="001B4824"/>
    <w:rsid w:val="001C4980"/>
    <w:rsid w:val="001C5DC9"/>
    <w:rsid w:val="001C71A9"/>
    <w:rsid w:val="001D12FC"/>
    <w:rsid w:val="001D6A63"/>
    <w:rsid w:val="001E0BD5"/>
    <w:rsid w:val="001E1561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567"/>
    <w:rsid w:val="002C1D37"/>
    <w:rsid w:val="002C476F"/>
    <w:rsid w:val="002C5B48"/>
    <w:rsid w:val="002D23FE"/>
    <w:rsid w:val="002D2647"/>
    <w:rsid w:val="002D4298"/>
    <w:rsid w:val="002D4829"/>
    <w:rsid w:val="002D489B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20A"/>
    <w:rsid w:val="00310561"/>
    <w:rsid w:val="00311D8C"/>
    <w:rsid w:val="0031273D"/>
    <w:rsid w:val="003128E2"/>
    <w:rsid w:val="003153D9"/>
    <w:rsid w:val="00317D47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2A0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45E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347D"/>
    <w:rsid w:val="0043623F"/>
    <w:rsid w:val="00437459"/>
    <w:rsid w:val="00441D70"/>
    <w:rsid w:val="004425C2"/>
    <w:rsid w:val="00445604"/>
    <w:rsid w:val="00455106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106D"/>
    <w:rsid w:val="0048317E"/>
    <w:rsid w:val="00485601"/>
    <w:rsid w:val="004865B8"/>
    <w:rsid w:val="00486C0D"/>
    <w:rsid w:val="004911D9"/>
    <w:rsid w:val="00491796"/>
    <w:rsid w:val="0049768A"/>
    <w:rsid w:val="004A4BD6"/>
    <w:rsid w:val="004A66B1"/>
    <w:rsid w:val="004A7DC4"/>
    <w:rsid w:val="004B1E7B"/>
    <w:rsid w:val="004B2FB7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3FAD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1D60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5F5BDC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56453"/>
    <w:rsid w:val="00660D84"/>
    <w:rsid w:val="0066133A"/>
    <w:rsid w:val="0066378C"/>
    <w:rsid w:val="006700F0"/>
    <w:rsid w:val="00670A48"/>
    <w:rsid w:val="00672F6F"/>
    <w:rsid w:val="00674C2F"/>
    <w:rsid w:val="00674C8B"/>
    <w:rsid w:val="006828CC"/>
    <w:rsid w:val="006869B9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0338B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3D28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395F"/>
    <w:rsid w:val="008348A0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66989"/>
    <w:rsid w:val="008730FD"/>
    <w:rsid w:val="00873DA1"/>
    <w:rsid w:val="00875DDD"/>
    <w:rsid w:val="00880E85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6460C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571"/>
    <w:rsid w:val="009A0866"/>
    <w:rsid w:val="009A0C3E"/>
    <w:rsid w:val="009A4D0A"/>
    <w:rsid w:val="009B2F70"/>
    <w:rsid w:val="009B4594"/>
    <w:rsid w:val="009C0D67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E7FB8"/>
    <w:rsid w:val="009F19C0"/>
    <w:rsid w:val="00A00AE4"/>
    <w:rsid w:val="00A00D24"/>
    <w:rsid w:val="00A01F5C"/>
    <w:rsid w:val="00A137F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2041"/>
    <w:rsid w:val="00A65996"/>
    <w:rsid w:val="00A67276"/>
    <w:rsid w:val="00A67588"/>
    <w:rsid w:val="00A67840"/>
    <w:rsid w:val="00A71A9E"/>
    <w:rsid w:val="00A7382D"/>
    <w:rsid w:val="00A743AC"/>
    <w:rsid w:val="00A75AB7"/>
    <w:rsid w:val="00A77332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0F38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4051"/>
    <w:rsid w:val="00B75139"/>
    <w:rsid w:val="00B80840"/>
    <w:rsid w:val="00B815FC"/>
    <w:rsid w:val="00B81DB9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1B6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1EC"/>
    <w:rsid w:val="00C9061B"/>
    <w:rsid w:val="00C93EBA"/>
    <w:rsid w:val="00CA0BD8"/>
    <w:rsid w:val="00CA1B9E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3B8D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67D"/>
    <w:rsid w:val="00DD0722"/>
    <w:rsid w:val="00DD212F"/>
    <w:rsid w:val="00DE18F5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B5E2A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0947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EF6502"/>
    <w:rsid w:val="00F03EAC"/>
    <w:rsid w:val="00F04B7C"/>
    <w:rsid w:val="00F07716"/>
    <w:rsid w:val="00F078B5"/>
    <w:rsid w:val="00F12930"/>
    <w:rsid w:val="00F14024"/>
    <w:rsid w:val="00F15B50"/>
    <w:rsid w:val="00F15DB1"/>
    <w:rsid w:val="00F24297"/>
    <w:rsid w:val="00F25761"/>
    <w:rsid w:val="00F259D7"/>
    <w:rsid w:val="00F32D05"/>
    <w:rsid w:val="00F3325B"/>
    <w:rsid w:val="00F35263"/>
    <w:rsid w:val="00F403BF"/>
    <w:rsid w:val="00F40E9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1072"/>
    <w:rsid w:val="00F829C7"/>
    <w:rsid w:val="00F834AA"/>
    <w:rsid w:val="00F848D6"/>
    <w:rsid w:val="00F850B2"/>
    <w:rsid w:val="00F859AE"/>
    <w:rsid w:val="00F870B3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BCBA0B"/>
  <w15:docId w15:val="{49C84C6E-8BE5-45C4-83CA-92FA50B12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tabs>
        <w:tab w:val="num" w:pos="425"/>
      </w:tabs>
      <w:spacing w:after="100"/>
      <w:ind w:left="425" w:hanging="425"/>
    </w:pPr>
  </w:style>
  <w:style w:type="paragraph" w:styleId="Numreradlista2">
    <w:name w:val="List Number 2"/>
    <w:basedOn w:val="Normal"/>
    <w:uiPriority w:val="6"/>
    <w:rsid w:val="00DB714B"/>
    <w:pPr>
      <w:tabs>
        <w:tab w:val="num" w:pos="992"/>
      </w:tabs>
      <w:spacing w:after="100"/>
      <w:ind w:left="992" w:hanging="567"/>
      <w:contextualSpacing/>
    </w:pPr>
  </w:style>
  <w:style w:type="paragraph" w:styleId="Punktlista">
    <w:name w:val="List Bullet"/>
    <w:basedOn w:val="Normal"/>
    <w:uiPriority w:val="6"/>
    <w:rsid w:val="00B2169D"/>
    <w:pPr>
      <w:tabs>
        <w:tab w:val="num" w:pos="425"/>
      </w:tabs>
      <w:spacing w:after="100"/>
      <w:ind w:left="425" w:hanging="425"/>
      <w:contextualSpacing/>
    </w:pPr>
  </w:style>
  <w:style w:type="paragraph" w:styleId="Punktlista2">
    <w:name w:val="List Bullet 2"/>
    <w:basedOn w:val="Normal"/>
    <w:uiPriority w:val="6"/>
    <w:rsid w:val="00B2169D"/>
    <w:pPr>
      <w:tabs>
        <w:tab w:val="num" w:pos="851"/>
      </w:tabs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tabs>
        <w:tab w:val="clear" w:pos="425"/>
        <w:tab w:val="num" w:pos="360"/>
      </w:tabs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  <w:tabs>
        <w:tab w:val="num" w:pos="360"/>
      </w:tabs>
      <w:ind w:left="425" w:hanging="425"/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tabs>
        <w:tab w:val="num" w:pos="1701"/>
      </w:tabs>
      <w:spacing w:after="100"/>
      <w:ind w:left="1701" w:hanging="709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tabs>
        <w:tab w:val="num" w:pos="1276"/>
      </w:tabs>
      <w:spacing w:after="100"/>
      <w:ind w:left="1276" w:hanging="425"/>
    </w:pPr>
  </w:style>
  <w:style w:type="paragraph" w:styleId="Punktlista3">
    <w:name w:val="List Bullet 3"/>
    <w:basedOn w:val="Normal"/>
    <w:uiPriority w:val="6"/>
    <w:rsid w:val="00B2169D"/>
    <w:pPr>
      <w:tabs>
        <w:tab w:val="num" w:pos="1276"/>
      </w:tabs>
      <w:spacing w:after="100"/>
      <w:ind w:left="1276" w:hanging="425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tabs>
        <w:tab w:val="num" w:pos="1209"/>
      </w:tabs>
      <w:ind w:left="1209" w:hanging="360"/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tabs>
        <w:tab w:val="num" w:pos="1492"/>
      </w:tabs>
      <w:ind w:left="1492" w:hanging="360"/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tabs>
        <w:tab w:val="num" w:pos="1209"/>
      </w:tabs>
      <w:ind w:left="1209" w:hanging="360"/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tabs>
        <w:tab w:val="num" w:pos="1492"/>
      </w:tabs>
      <w:ind w:left="1492" w:hanging="360"/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317D47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86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4AAEB206E6147D08C0C481151B2A5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1C417D-B90F-4436-9EF9-364D16ABECF9}"/>
      </w:docPartPr>
      <w:docPartBody>
        <w:p w:rsidR="007143DD" w:rsidRDefault="007143DD" w:rsidP="007143DD">
          <w:pPr>
            <w:pStyle w:val="B4AAEB206E6147D08C0C481151B2A51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E24D749866F4DBDB8672574D62CB8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F31C88-B3F6-40B9-B2A0-92E90A44A78A}"/>
      </w:docPartPr>
      <w:docPartBody>
        <w:p w:rsidR="007143DD" w:rsidRDefault="007143DD" w:rsidP="007143DD">
          <w:pPr>
            <w:pStyle w:val="6E24D749866F4DBDB8672574D62CB8B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F209918831D4D6883F48E8819001B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D53C9E-EB20-4D36-B866-70575246FEDC}"/>
      </w:docPartPr>
      <w:docPartBody>
        <w:p w:rsidR="007143DD" w:rsidRDefault="007143DD" w:rsidP="007143DD">
          <w:pPr>
            <w:pStyle w:val="CF209918831D4D6883F48E8819001B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27DCA1B15964DBF889E5987BEE7E4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909099-2516-404A-871B-26DF00A4348A}"/>
      </w:docPartPr>
      <w:docPartBody>
        <w:p w:rsidR="007143DD" w:rsidRDefault="007143DD" w:rsidP="007143DD">
          <w:pPr>
            <w:pStyle w:val="927DCA1B15964DBF889E5987BEE7E4A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1128B29B438431BB1F03F6052BACC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3E4DCC-7922-4E45-84E0-AB921E46EA88}"/>
      </w:docPartPr>
      <w:docPartBody>
        <w:p w:rsidR="007143DD" w:rsidRDefault="007143DD" w:rsidP="007143DD">
          <w:pPr>
            <w:pStyle w:val="61128B29B438431BB1F03F6052BACCDD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F470001C8EA84E1DA8C55740189071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8E38F3-7958-4A03-A499-4B97D7172B32}"/>
      </w:docPartPr>
      <w:docPartBody>
        <w:p w:rsidR="007143DD" w:rsidRDefault="007143DD" w:rsidP="007143DD">
          <w:pPr>
            <w:pStyle w:val="F470001C8EA84E1DA8C5574018907158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04C1C01DB74F47B59B8E5F69B5F4AB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F51BE7-63B9-43CC-99EA-0738A2ABDF54}"/>
      </w:docPartPr>
      <w:docPartBody>
        <w:p w:rsidR="00E72BFF" w:rsidRDefault="00E72BFF">
          <w:pPr>
            <w:pStyle w:val="04C1C01DB74F47B59B8E5F69B5F4ABF0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C23B7FEEA76B4CA984735FA140B5EB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DAA7E1-ED9E-46E5-A945-BEAC296F130A}"/>
      </w:docPartPr>
      <w:docPartBody>
        <w:p w:rsidR="00E72BFF" w:rsidRDefault="00E72BFF">
          <w:pPr>
            <w:pStyle w:val="C23B7FEEA76B4CA984735FA140B5EBCF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1220A7EB33354DE0AD73A9DD4F2FA8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7820F8-3D5D-45AA-A4FC-43E9667AFABC}"/>
      </w:docPartPr>
      <w:docPartBody>
        <w:p w:rsidR="00E72BFF" w:rsidRDefault="00E72BFF">
          <w:pPr>
            <w:pStyle w:val="1220A7EB33354DE0AD73A9DD4F2FA82C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3DD"/>
    <w:rsid w:val="002E3462"/>
    <w:rsid w:val="007143DD"/>
    <w:rsid w:val="00D3305E"/>
    <w:rsid w:val="00E72BFF"/>
    <w:rsid w:val="00F0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FA695E0EBE64CBAA3C282DF5C9D11E4">
    <w:name w:val="7FA695E0EBE64CBAA3C282DF5C9D11E4"/>
    <w:rsid w:val="007143DD"/>
  </w:style>
  <w:style w:type="character" w:styleId="Platshllartext">
    <w:name w:val="Placeholder Text"/>
    <w:basedOn w:val="Standardstycketeckensnitt"/>
    <w:uiPriority w:val="99"/>
    <w:semiHidden/>
    <w:rPr>
      <w:noProof w:val="0"/>
      <w:color w:val="808080"/>
    </w:rPr>
  </w:style>
  <w:style w:type="paragraph" w:customStyle="1" w:styleId="FD4323EDB3864C5D819EEE10BB03B9BF">
    <w:name w:val="FD4323EDB3864C5D819EEE10BB03B9BF"/>
    <w:rsid w:val="007143DD"/>
  </w:style>
  <w:style w:type="paragraph" w:customStyle="1" w:styleId="6EE1BB9444854C28A6274608C129490E">
    <w:name w:val="6EE1BB9444854C28A6274608C129490E"/>
    <w:rsid w:val="007143DD"/>
  </w:style>
  <w:style w:type="paragraph" w:customStyle="1" w:styleId="8B82DE690601443793213395EC16E1D7">
    <w:name w:val="8B82DE690601443793213395EC16E1D7"/>
    <w:rsid w:val="007143DD"/>
  </w:style>
  <w:style w:type="paragraph" w:customStyle="1" w:styleId="B4AAEB206E6147D08C0C481151B2A516">
    <w:name w:val="B4AAEB206E6147D08C0C481151B2A516"/>
    <w:rsid w:val="007143DD"/>
  </w:style>
  <w:style w:type="paragraph" w:customStyle="1" w:styleId="6E24D749866F4DBDB8672574D62CB8B8">
    <w:name w:val="6E24D749866F4DBDB8672574D62CB8B8"/>
    <w:rsid w:val="007143DD"/>
  </w:style>
  <w:style w:type="paragraph" w:customStyle="1" w:styleId="687BF310845E4D36B814BFBE7AB6F5EF">
    <w:name w:val="687BF310845E4D36B814BFBE7AB6F5EF"/>
    <w:rsid w:val="007143DD"/>
  </w:style>
  <w:style w:type="paragraph" w:customStyle="1" w:styleId="FD091D2C79C448328B53B5D9ED67E9BA">
    <w:name w:val="FD091D2C79C448328B53B5D9ED67E9BA"/>
    <w:rsid w:val="007143DD"/>
  </w:style>
  <w:style w:type="paragraph" w:customStyle="1" w:styleId="A18BA9BCE533413A8DEF9E4832ABAAC9">
    <w:name w:val="A18BA9BCE533413A8DEF9E4832ABAAC9"/>
    <w:rsid w:val="007143DD"/>
  </w:style>
  <w:style w:type="paragraph" w:customStyle="1" w:styleId="CF209918831D4D6883F48E8819001B71">
    <w:name w:val="CF209918831D4D6883F48E8819001B71"/>
    <w:rsid w:val="007143DD"/>
  </w:style>
  <w:style w:type="paragraph" w:customStyle="1" w:styleId="927DCA1B15964DBF889E5987BEE7E4A5">
    <w:name w:val="927DCA1B15964DBF889E5987BEE7E4A5"/>
    <w:rsid w:val="007143DD"/>
  </w:style>
  <w:style w:type="paragraph" w:customStyle="1" w:styleId="61128B29B438431BB1F03F6052BACCDD">
    <w:name w:val="61128B29B438431BB1F03F6052BACCDD"/>
    <w:rsid w:val="007143DD"/>
  </w:style>
  <w:style w:type="paragraph" w:customStyle="1" w:styleId="F470001C8EA84E1DA8C5574018907158">
    <w:name w:val="F470001C8EA84E1DA8C5574018907158"/>
    <w:rsid w:val="007143DD"/>
  </w:style>
  <w:style w:type="paragraph" w:customStyle="1" w:styleId="E0E8AD460240422D953BBEFF9C163EF2">
    <w:name w:val="E0E8AD460240422D953BBEFF9C163EF2"/>
    <w:rsid w:val="007143DD"/>
  </w:style>
  <w:style w:type="paragraph" w:customStyle="1" w:styleId="D44D518656D14FD7B603D86474978D28">
    <w:name w:val="D44D518656D14FD7B603D86474978D28"/>
    <w:rsid w:val="007143DD"/>
  </w:style>
  <w:style w:type="paragraph" w:customStyle="1" w:styleId="A5FE8667889E4FBC94D450AFEF1E4E29">
    <w:name w:val="A5FE8667889E4FBC94D450AFEF1E4E29"/>
    <w:rsid w:val="007143DD"/>
  </w:style>
  <w:style w:type="paragraph" w:customStyle="1" w:styleId="82116102015C4EEEAAE6EC18FE7A6697">
    <w:name w:val="82116102015C4EEEAAE6EC18FE7A6697"/>
    <w:rsid w:val="007143DD"/>
  </w:style>
  <w:style w:type="paragraph" w:customStyle="1" w:styleId="B9C3D21AA8D644A192F8E4F0E9BC84A0">
    <w:name w:val="B9C3D21AA8D644A192F8E4F0E9BC84A0"/>
    <w:rsid w:val="007143DD"/>
  </w:style>
  <w:style w:type="paragraph" w:customStyle="1" w:styleId="04C1C01DB74F47B59B8E5F69B5F4ABF0">
    <w:name w:val="04C1C01DB74F47B59B8E5F69B5F4ABF0"/>
  </w:style>
  <w:style w:type="paragraph" w:customStyle="1" w:styleId="C23B7FEEA76B4CA984735FA140B5EBCF">
    <w:name w:val="C23B7FEEA76B4CA984735FA140B5EBCF"/>
  </w:style>
  <w:style w:type="paragraph" w:customStyle="1" w:styleId="1220A7EB33354DE0AD73A9DD4F2FA82C">
    <w:name w:val="1220A7EB33354DE0AD73A9DD4F2FA8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fd9638d7-efc5-42b0-b1e4-5f5ca8fffe4f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Morgan Johansson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2019-02-06T00:00:00</HeaderDate>
    <Office/>
    <Dnr>Ju2019/00338/POL</Dnr>
    <ParagrafNr/>
    <DocumentTitle/>
    <VisitingAddress/>
    <Extra1/>
    <Extra2/>
    <Extra3>Johan Forssell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B6281-2A4E-4464-8A8F-827AF7EF2765}"/>
</file>

<file path=customXml/itemProps2.xml><?xml version="1.0" encoding="utf-8"?>
<ds:datastoreItem xmlns:ds="http://schemas.openxmlformats.org/officeDocument/2006/customXml" ds:itemID="{D29D159F-DEC1-4D00-846E-6CA40009B483}"/>
</file>

<file path=customXml/itemProps3.xml><?xml version="1.0" encoding="utf-8"?>
<ds:datastoreItem xmlns:ds="http://schemas.openxmlformats.org/officeDocument/2006/customXml" ds:itemID="{6521423F-F554-4568-85C6-325454D4EE23}"/>
</file>

<file path=customXml/itemProps4.xml><?xml version="1.0" encoding="utf-8"?>
<ds:datastoreItem xmlns:ds="http://schemas.openxmlformats.org/officeDocument/2006/customXml" ds:itemID="{E8E9EA8D-4AB3-49BF-A7FD-C3BAA4D5D8BD}"/>
</file>

<file path=customXml/itemProps5.xml><?xml version="1.0" encoding="utf-8"?>
<ds:datastoreItem xmlns:ds="http://schemas.openxmlformats.org/officeDocument/2006/customXml" ds:itemID="{733B1C00-4AC5-4605-BABE-3CA614A02B92}"/>
</file>

<file path=customXml/itemProps6.xml><?xml version="1.0" encoding="utf-8"?>
<ds:datastoreItem xmlns:ds="http://schemas.openxmlformats.org/officeDocument/2006/customXml" ds:itemID="{E8E9EA8D-4AB3-49BF-A7FD-C3BAA4D5D8BD}"/>
</file>

<file path=customXml/itemProps7.xml><?xml version="1.0" encoding="utf-8"?>
<ds:datastoreItem xmlns:ds="http://schemas.openxmlformats.org/officeDocument/2006/customXml" ds:itemID="{4264B20E-7BFF-4998-A4F7-CE02CDD57E68}"/>
</file>

<file path=customXml/itemProps8.xml><?xml version="1.0" encoding="utf-8"?>
<ds:datastoreItem xmlns:ds="http://schemas.openxmlformats.org/officeDocument/2006/customXml" ds:itemID="{552780B2-70DC-46CC-8777-F97CA362507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418</Words>
  <Characters>2219</Characters>
  <Application>Microsoft Office Word</Application>
  <DocSecurity>4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Eriksson</dc:creator>
  <cp:keywords/>
  <dc:description/>
  <cp:lastModifiedBy>Gunilla Hansson-Böe</cp:lastModifiedBy>
  <cp:revision>2</cp:revision>
  <dcterms:created xsi:type="dcterms:W3CDTF">2019-02-06T09:12:00Z</dcterms:created>
  <dcterms:modified xsi:type="dcterms:W3CDTF">2019-02-06T09:12:00Z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73f37b69-6aac-45e7-8bb6-54bb24d54a05</vt:lpwstr>
  </property>
</Properties>
</file>