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B3C9C" w14:textId="115A3CBA" w:rsidR="00287781" w:rsidRDefault="00EA70B4" w:rsidP="003D06AC">
      <w:pPr>
        <w:pStyle w:val="Rubrik1utannumrering"/>
      </w:pPr>
      <w:r>
        <w:t xml:space="preserve">Svar på fråga </w:t>
      </w:r>
      <w:r w:rsidRPr="00EA70B4">
        <w:t>2020/21:108</w:t>
      </w:r>
      <w:r>
        <w:t xml:space="preserve"> av Magnus Persson </w:t>
      </w:r>
      <w:r w:rsidR="00DC5CA9">
        <w:t xml:space="preserve">(SD) </w:t>
      </w:r>
      <w:r w:rsidR="004828F8">
        <w:t xml:space="preserve">låga </w:t>
      </w:r>
      <w:r w:rsidRPr="00EA70B4">
        <w:t>resultat för subventionerade anställningar</w:t>
      </w:r>
    </w:p>
    <w:p w14:paraId="57E2FC4B" w14:textId="77777777" w:rsidR="003E1276" w:rsidRPr="003E1276" w:rsidRDefault="003E1276" w:rsidP="003E1276">
      <w:pPr>
        <w:pStyle w:val="Brdtext"/>
      </w:pPr>
    </w:p>
    <w:p w14:paraId="3A55391D" w14:textId="7FC46F72" w:rsidR="00EA70B4" w:rsidRDefault="00EA70B4" w:rsidP="00EA70B4">
      <w:pPr>
        <w:pStyle w:val="Brdtext"/>
      </w:pPr>
      <w:r>
        <w:t xml:space="preserve">Magnus Persson har frågat mig vilka </w:t>
      </w:r>
      <w:r w:rsidR="00DC5CA9">
        <w:t xml:space="preserve">initiativ </w:t>
      </w:r>
      <w:r>
        <w:t xml:space="preserve">jag är beredd att ta för att komma till rätta med de dåliga resultat man ser efter avslutade arbetsmarknadspolitiska program och subventionerade anställningar. </w:t>
      </w:r>
    </w:p>
    <w:p w14:paraId="1202177D" w14:textId="59D3B7D7" w:rsidR="009D5F08" w:rsidRDefault="00AF2DBE" w:rsidP="008909C1">
      <w:pPr>
        <w:pStyle w:val="Brdtext"/>
      </w:pPr>
      <w:r w:rsidRPr="00AF2DBE">
        <w:t>Målet för arbetsmarknadspolitiken är att insatserna ska bidra till en väl fungerande arbetsmarknad. Regeringens bedömning är att insatserna inom arbetsmarknadspolitiken</w:t>
      </w:r>
      <w:r w:rsidR="00B15D75">
        <w:t xml:space="preserve"> bidrar till</w:t>
      </w:r>
      <w:r w:rsidRPr="00AF2DBE">
        <w:t xml:space="preserve"> förbättringar på arbetsmarknaden.</w:t>
      </w:r>
      <w:r>
        <w:t xml:space="preserve"> Det stämmer dock att övergången till arbete har minskat </w:t>
      </w:r>
      <w:r w:rsidR="00B15D75">
        <w:t>under 2019 jämfört med 2018 för både</w:t>
      </w:r>
      <w:r>
        <w:t xml:space="preserve"> kvinnor </w:t>
      </w:r>
      <w:r w:rsidR="00B15D75">
        <w:t>och</w:t>
      </w:r>
      <w:r>
        <w:t xml:space="preserve"> män. </w:t>
      </w:r>
      <w:r w:rsidRPr="00AF2DBE">
        <w:t xml:space="preserve">Det finns en rad skäl till </w:t>
      </w:r>
      <w:r>
        <w:t xml:space="preserve">detta. </w:t>
      </w:r>
    </w:p>
    <w:p w14:paraId="67E5AF61" w14:textId="77BDE039" w:rsidR="00331B94" w:rsidRDefault="00331B94" w:rsidP="00331B94">
      <w:pPr>
        <w:pStyle w:val="Brdtext"/>
      </w:pPr>
      <w:r w:rsidRPr="00AF2DBE">
        <w:t xml:space="preserve">Under 2018 och 2019 skedde en avmattning av konjunkturen och arbetslösheten ökade samtidigt som sysselsättningsgraden, som tidigare ökat under flera år, förblev oförändrad 2019. Den budget som beslutades av riksdagen i december 2018 innebar därtill att medlen till såväl Arbetsförmedlingens förvaltning som programinsatser minskade. </w:t>
      </w:r>
      <w:r w:rsidR="00C65DAC">
        <w:t xml:space="preserve">Att Arbetsförmedlingens förvaltningsanslag har minskat har medfört att myndigheten minskat antalet anställda. Detta tillsammans med organisationsförändringar som Arbetsförmedlingen genomfört enligt myndighetens beslut från föregående år har begränsat Arbetsförmedlingens möjligheter att fatta programbeslut. </w:t>
      </w:r>
      <w:r>
        <w:t>Sammantaget har detta inneburit en negativ inverkan på möjligheterna för arbetslösa att övergå till arbete med eller utan stöd under 2019.</w:t>
      </w:r>
      <w:r w:rsidRPr="00AF2DBE">
        <w:t xml:space="preserve"> Resultat</w:t>
      </w:r>
      <w:r>
        <w:t>en</w:t>
      </w:r>
      <w:r w:rsidRPr="00AF2DBE">
        <w:t xml:space="preserve"> kan även förklaras av att en allt större andel av de arbetssökande står långt ifrån arbetsmarknaden.</w:t>
      </w:r>
    </w:p>
    <w:p w14:paraId="41E4C869" w14:textId="7820E7BD" w:rsidR="00AF2DBE" w:rsidRDefault="00AF2DBE" w:rsidP="008909C1">
      <w:pPr>
        <w:pStyle w:val="Brdtext"/>
      </w:pPr>
      <w:r w:rsidRPr="00AF2DBE">
        <w:lastRenderedPageBreak/>
        <w:t>Det bör noteras att vissa av insatserna inte har som primärt syfte att direkt leda till arbete, utan snarare är förberedande inför andra insatser. Huvuddelen av programinsatserna riktas till personer som står relativt långt ifrån arbetsmarknaden</w:t>
      </w:r>
      <w:r>
        <w:t>.</w:t>
      </w:r>
    </w:p>
    <w:p w14:paraId="727CE8F2" w14:textId="11A77170" w:rsidR="008909C1" w:rsidRDefault="00EA70B4" w:rsidP="008909C1">
      <w:pPr>
        <w:pStyle w:val="Brdtext"/>
      </w:pPr>
      <w:r w:rsidRPr="005143A1">
        <w:t xml:space="preserve">Forskning visar att </w:t>
      </w:r>
      <w:r>
        <w:t>subventionerade anställningar</w:t>
      </w:r>
      <w:r w:rsidRPr="005143A1">
        <w:t xml:space="preserve"> är effektiva insatser för att få personer med svagare förankring på arbetsmarknaden i arbete.</w:t>
      </w:r>
      <w:r w:rsidR="008909C1">
        <w:t xml:space="preserve"> </w:t>
      </w:r>
      <w:r w:rsidR="008909C1" w:rsidRPr="00EA70B4">
        <w:t>Andelen som får ett arbete efter avslutad insats varierar mellan olika subventionerade anställningar. Detta beror b</w:t>
      </w:r>
      <w:r w:rsidR="008909C1">
        <w:t>land annat</w:t>
      </w:r>
      <w:r w:rsidR="008909C1" w:rsidRPr="00EA70B4">
        <w:t xml:space="preserve"> på målgruppen för stöden, arbetsgivarna som får stödet och hur Arbetsförmedlingen arbetar med stöden. </w:t>
      </w:r>
      <w:bookmarkStart w:id="0" w:name="_Hlk52173080"/>
      <w:bookmarkStart w:id="1" w:name="_Hlk52172768"/>
      <w:r w:rsidR="008909C1" w:rsidRPr="00EA70B4">
        <w:t xml:space="preserve">Framför allt skedde det en omfördelning i vilken typ av arbete personerna gick till. Andelen personer som gick till nystartsjobb ökade, medan andelen personer som gick till arbete med andra former av stöd minskade. </w:t>
      </w:r>
      <w:bookmarkEnd w:id="0"/>
      <w:r w:rsidR="008909C1" w:rsidRPr="003E1276">
        <w:t>Detta förklaras till stor del av det anvisningsstopp</w:t>
      </w:r>
      <w:r w:rsidR="00676313" w:rsidRPr="003E1276">
        <w:t xml:space="preserve"> för flera anställningsstöd</w:t>
      </w:r>
      <w:r w:rsidR="008909C1" w:rsidRPr="003E1276">
        <w:t xml:space="preserve"> och </w:t>
      </w:r>
      <w:r w:rsidR="00C65DAC">
        <w:t>hårdare prioriteringar under 2019 för flera av anställningsstöden</w:t>
      </w:r>
      <w:r w:rsidR="008909C1" w:rsidRPr="003E1276">
        <w:t>.</w:t>
      </w:r>
    </w:p>
    <w:bookmarkEnd w:id="1"/>
    <w:p w14:paraId="3D017CD5" w14:textId="3748F544" w:rsidR="004A3F55" w:rsidRDefault="008909C1" w:rsidP="00EA70B4">
      <w:pPr>
        <w:pStyle w:val="Brdtext"/>
      </w:pPr>
      <w:r>
        <w:t xml:space="preserve">Det är viktigt att inte rikta de subventionerade anställningarna fel så personer som ändå fått arbete tar del av insatserna. </w:t>
      </w:r>
      <w:r w:rsidR="00EA70B4" w:rsidRPr="00EA70B4">
        <w:t>I</w:t>
      </w:r>
      <w:r w:rsidR="00DC5CA9">
        <w:t xml:space="preserve">nstitutet för arbetsmarknads- och utbildningspolitisk utvärdering </w:t>
      </w:r>
      <w:r w:rsidR="00EA70B4" w:rsidRPr="00EA70B4">
        <w:t>har studerat vilka som tar del av subventionerade anställningar och funnit att deltagarnas egenskaper stämmer väl överens med målgruppen, dvs. de som tar del av subventionerna är i stor utsträckning individer med en svag ställning på arbetsmarknaden och med en hög risk att hamna i långtidsarbetslöshet.</w:t>
      </w:r>
    </w:p>
    <w:p w14:paraId="10A89D28" w14:textId="07B47A26" w:rsidR="005C02E6" w:rsidRDefault="005C02E6" w:rsidP="005C02E6">
      <w:pPr>
        <w:pStyle w:val="Brdtext"/>
      </w:pPr>
      <w:r>
        <w:t>Arbetslösheten bedöms fortsätta öka under</w:t>
      </w:r>
      <w:r w:rsidRPr="00EA70B4">
        <w:t xml:space="preserve"> 2021</w:t>
      </w:r>
      <w:r>
        <w:t xml:space="preserve">. </w:t>
      </w:r>
      <w:r w:rsidRPr="004D6749">
        <w:t xml:space="preserve">Det är därför viktigt att säkerställa att Arbetsförmedlingen ges förutsättningar att möta en ökande arbetslöshet. </w:t>
      </w:r>
      <w:r>
        <w:t>Därför föreslår r</w:t>
      </w:r>
      <w:r w:rsidRPr="004D6749">
        <w:t xml:space="preserve">egeringen </w:t>
      </w:r>
      <w:r>
        <w:t xml:space="preserve">i </w:t>
      </w:r>
      <w:r w:rsidR="0040384B">
        <w:t>den</w:t>
      </w:r>
      <w:r>
        <w:t xml:space="preserve"> senaste budget</w:t>
      </w:r>
      <w:r w:rsidR="0040384B">
        <w:t>en</w:t>
      </w:r>
      <w:r>
        <w:t xml:space="preserve"> att</w:t>
      </w:r>
      <w:r w:rsidRPr="004D6749">
        <w:t xml:space="preserve"> medel tillförs arbetsmarknadspolitiken när det gäller resurser till </w:t>
      </w:r>
      <w:r>
        <w:t xml:space="preserve">både </w:t>
      </w:r>
      <w:r w:rsidRPr="004D6749">
        <w:t>Arbetsförmedlinge</w:t>
      </w:r>
      <w:r>
        <w:t xml:space="preserve">n och </w:t>
      </w:r>
      <w:r w:rsidRPr="004D6749">
        <w:t>programinsatser</w:t>
      </w:r>
      <w:r>
        <w:t xml:space="preserve">. </w:t>
      </w:r>
      <w:r w:rsidRPr="004D6749">
        <w:t>När arbetslösheten ökar finns också behov av fler i subventionerade anställningar.</w:t>
      </w:r>
      <w:r>
        <w:t xml:space="preserve"> </w:t>
      </w:r>
      <w:r w:rsidRPr="00EA70B4">
        <w:t xml:space="preserve">Extratjänster och introduktionsjobb kan skapa arbetstillfällen, inte minst för utrikes födda kvinnor, och kan öka chansen till arbete. </w:t>
      </w:r>
      <w:r>
        <w:t>Extratjänster</w:t>
      </w:r>
      <w:r w:rsidRPr="00EA70B4">
        <w:t xml:space="preserve"> har även bidragit till en jämnare könsfördelning i de subventionerade anställningarna</w:t>
      </w:r>
      <w:r>
        <w:t xml:space="preserve">. Därför föreslår </w:t>
      </w:r>
      <w:r w:rsidR="0040384B">
        <w:t>regeringen</w:t>
      </w:r>
      <w:r>
        <w:t xml:space="preserve"> i budget</w:t>
      </w:r>
      <w:r w:rsidR="0040384B">
        <w:t>en</w:t>
      </w:r>
      <w:r>
        <w:t xml:space="preserve"> </w:t>
      </w:r>
      <w:r w:rsidR="00DC5CA9">
        <w:t xml:space="preserve">för 2021 </w:t>
      </w:r>
      <w:r w:rsidRPr="004A3F55">
        <w:t>att medel tillförs för fler anställningsstöd kommande år.</w:t>
      </w:r>
      <w:r>
        <w:t xml:space="preserve"> </w:t>
      </w:r>
    </w:p>
    <w:p w14:paraId="31BEC3F2" w14:textId="77777777" w:rsidR="00675A07" w:rsidRDefault="00675A07" w:rsidP="005C02E6">
      <w:pPr>
        <w:pStyle w:val="Brdtext"/>
      </w:pPr>
      <w:bookmarkStart w:id="2" w:name="_GoBack"/>
      <w:bookmarkEnd w:id="2"/>
    </w:p>
    <w:p w14:paraId="0FE9642B" w14:textId="77777777" w:rsidR="00675A07" w:rsidRDefault="0030767F" w:rsidP="00EA70B4">
      <w:pPr>
        <w:pStyle w:val="Brdtext"/>
        <w:rPr>
          <w:lang w:val="de-DE"/>
        </w:rPr>
      </w:pPr>
      <w:r w:rsidRPr="0030767F">
        <w:rPr>
          <w:lang w:val="de-DE"/>
        </w:rPr>
        <w:lastRenderedPageBreak/>
        <w:t xml:space="preserve">Stockholm den </w:t>
      </w:r>
      <w:r w:rsidR="00DC5CA9">
        <w:rPr>
          <w:lang w:val="de-DE"/>
        </w:rPr>
        <w:t>7</w:t>
      </w:r>
      <w:r w:rsidRPr="003A675F">
        <w:rPr>
          <w:lang w:val="de-DE"/>
        </w:rPr>
        <w:t xml:space="preserve"> oktober</w:t>
      </w:r>
      <w:r w:rsidR="004D6749">
        <w:rPr>
          <w:lang w:val="de-DE"/>
        </w:rPr>
        <w:br/>
      </w:r>
    </w:p>
    <w:p w14:paraId="2BDE35DC" w14:textId="7869DA52" w:rsidR="00EA70B4" w:rsidRPr="0030767F" w:rsidRDefault="0030767F" w:rsidP="00EA70B4">
      <w:pPr>
        <w:pStyle w:val="Brdtext"/>
        <w:rPr>
          <w:lang w:val="de-DE"/>
        </w:rPr>
      </w:pPr>
      <w:r w:rsidRPr="0030767F">
        <w:rPr>
          <w:lang w:val="de-DE"/>
        </w:rPr>
        <w:t>E</w:t>
      </w:r>
      <w:r>
        <w:rPr>
          <w:lang w:val="de-DE"/>
        </w:rPr>
        <w:t>va Nordmark</w:t>
      </w:r>
    </w:p>
    <w:sectPr w:rsidR="00EA70B4" w:rsidRPr="0030767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2468" w14:textId="77777777" w:rsidR="00EA70B4" w:rsidRDefault="00EA70B4" w:rsidP="00A87A54">
      <w:pPr>
        <w:spacing w:after="0" w:line="240" w:lineRule="auto"/>
      </w:pPr>
      <w:r>
        <w:separator/>
      </w:r>
    </w:p>
  </w:endnote>
  <w:endnote w:type="continuationSeparator" w:id="0">
    <w:p w14:paraId="5FD2EEAB" w14:textId="77777777" w:rsidR="00EA70B4" w:rsidRDefault="00EA70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B03452F" w14:textId="77777777" w:rsidTr="006A26EC">
      <w:trPr>
        <w:trHeight w:val="227"/>
        <w:jc w:val="right"/>
      </w:trPr>
      <w:tc>
        <w:tcPr>
          <w:tcW w:w="708" w:type="dxa"/>
          <w:vAlign w:val="bottom"/>
        </w:tcPr>
        <w:p w14:paraId="0A6C624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CE32BD" w14:textId="77777777" w:rsidTr="006A26EC">
      <w:trPr>
        <w:trHeight w:val="850"/>
        <w:jc w:val="right"/>
      </w:trPr>
      <w:tc>
        <w:tcPr>
          <w:tcW w:w="708" w:type="dxa"/>
          <w:vAlign w:val="bottom"/>
        </w:tcPr>
        <w:p w14:paraId="478224E5" w14:textId="77777777" w:rsidR="005606BC" w:rsidRPr="00347E11" w:rsidRDefault="005606BC" w:rsidP="005606BC">
          <w:pPr>
            <w:pStyle w:val="Sidfot"/>
            <w:spacing w:line="276" w:lineRule="auto"/>
            <w:jc w:val="right"/>
          </w:pPr>
        </w:p>
      </w:tc>
    </w:tr>
  </w:tbl>
  <w:p w14:paraId="0F7D7C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E6C8C5" w14:textId="77777777" w:rsidTr="001F4302">
      <w:trPr>
        <w:trHeight w:val="510"/>
      </w:trPr>
      <w:tc>
        <w:tcPr>
          <w:tcW w:w="8525" w:type="dxa"/>
          <w:gridSpan w:val="2"/>
          <w:vAlign w:val="bottom"/>
        </w:tcPr>
        <w:p w14:paraId="470D579C" w14:textId="77777777" w:rsidR="00347E11" w:rsidRPr="00347E11" w:rsidRDefault="00347E11" w:rsidP="00347E11">
          <w:pPr>
            <w:pStyle w:val="Sidfot"/>
            <w:rPr>
              <w:sz w:val="8"/>
            </w:rPr>
          </w:pPr>
        </w:p>
      </w:tc>
    </w:tr>
    <w:tr w:rsidR="00093408" w:rsidRPr="00EE3C0F" w14:paraId="18C97CB1" w14:textId="77777777" w:rsidTr="00C26068">
      <w:trPr>
        <w:trHeight w:val="227"/>
      </w:trPr>
      <w:tc>
        <w:tcPr>
          <w:tcW w:w="4074" w:type="dxa"/>
        </w:tcPr>
        <w:p w14:paraId="61B12A3F" w14:textId="77777777" w:rsidR="00347E11" w:rsidRPr="00F53AEA" w:rsidRDefault="00347E11" w:rsidP="00C26068">
          <w:pPr>
            <w:pStyle w:val="Sidfot"/>
            <w:spacing w:line="276" w:lineRule="auto"/>
          </w:pPr>
        </w:p>
      </w:tc>
      <w:tc>
        <w:tcPr>
          <w:tcW w:w="4451" w:type="dxa"/>
        </w:tcPr>
        <w:p w14:paraId="64AE9651" w14:textId="77777777" w:rsidR="00093408" w:rsidRPr="00F53AEA" w:rsidRDefault="00093408" w:rsidP="00F53AEA">
          <w:pPr>
            <w:pStyle w:val="Sidfot"/>
            <w:spacing w:line="276" w:lineRule="auto"/>
          </w:pPr>
        </w:p>
      </w:tc>
    </w:tr>
  </w:tbl>
  <w:p w14:paraId="04C14EE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833DB" w14:textId="77777777" w:rsidR="00EA70B4" w:rsidRDefault="00EA70B4" w:rsidP="00A87A54">
      <w:pPr>
        <w:spacing w:after="0" w:line="240" w:lineRule="auto"/>
      </w:pPr>
      <w:r>
        <w:separator/>
      </w:r>
    </w:p>
  </w:footnote>
  <w:footnote w:type="continuationSeparator" w:id="0">
    <w:p w14:paraId="70EED9E0" w14:textId="77777777" w:rsidR="00EA70B4" w:rsidRDefault="00EA70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70B4" w14:paraId="0F0A96D9" w14:textId="77777777" w:rsidTr="00C93EBA">
      <w:trPr>
        <w:trHeight w:val="227"/>
      </w:trPr>
      <w:tc>
        <w:tcPr>
          <w:tcW w:w="5534" w:type="dxa"/>
        </w:tcPr>
        <w:p w14:paraId="30275581" w14:textId="77777777" w:rsidR="00EA70B4" w:rsidRPr="007D73AB" w:rsidRDefault="00EA70B4">
          <w:pPr>
            <w:pStyle w:val="Sidhuvud"/>
          </w:pPr>
        </w:p>
      </w:tc>
      <w:tc>
        <w:tcPr>
          <w:tcW w:w="3170" w:type="dxa"/>
          <w:vAlign w:val="bottom"/>
        </w:tcPr>
        <w:p w14:paraId="700803B6" w14:textId="77777777" w:rsidR="00EA70B4" w:rsidRPr="007D73AB" w:rsidRDefault="00EA70B4" w:rsidP="00340DE0">
          <w:pPr>
            <w:pStyle w:val="Sidhuvud"/>
          </w:pPr>
        </w:p>
      </w:tc>
      <w:tc>
        <w:tcPr>
          <w:tcW w:w="1134" w:type="dxa"/>
        </w:tcPr>
        <w:p w14:paraId="7E8352C0" w14:textId="77777777" w:rsidR="00EA70B4" w:rsidRDefault="00EA70B4" w:rsidP="005A703A">
          <w:pPr>
            <w:pStyle w:val="Sidhuvud"/>
          </w:pPr>
        </w:p>
      </w:tc>
    </w:tr>
    <w:tr w:rsidR="00EA70B4" w14:paraId="25796004" w14:textId="77777777" w:rsidTr="00C93EBA">
      <w:trPr>
        <w:trHeight w:val="1928"/>
      </w:trPr>
      <w:tc>
        <w:tcPr>
          <w:tcW w:w="5534" w:type="dxa"/>
        </w:tcPr>
        <w:p w14:paraId="2449C97E" w14:textId="77777777" w:rsidR="00EA70B4" w:rsidRPr="00340DE0" w:rsidRDefault="00EA70B4" w:rsidP="00340DE0">
          <w:pPr>
            <w:pStyle w:val="Sidhuvud"/>
          </w:pPr>
          <w:r>
            <w:rPr>
              <w:noProof/>
            </w:rPr>
            <w:drawing>
              <wp:inline distT="0" distB="0" distL="0" distR="0" wp14:anchorId="55DA4939" wp14:editId="3237FA2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C3A544" w14:textId="77777777" w:rsidR="00EA70B4" w:rsidRPr="00710A6C" w:rsidRDefault="00EA70B4" w:rsidP="00EE3C0F">
          <w:pPr>
            <w:pStyle w:val="Sidhuvud"/>
            <w:rPr>
              <w:b/>
            </w:rPr>
          </w:pPr>
        </w:p>
        <w:p w14:paraId="15A7E7EA" w14:textId="77777777" w:rsidR="00EA70B4" w:rsidRDefault="00EA70B4" w:rsidP="00EE3C0F">
          <w:pPr>
            <w:pStyle w:val="Sidhuvud"/>
          </w:pPr>
        </w:p>
        <w:p w14:paraId="6578B70D" w14:textId="77777777" w:rsidR="00EA70B4" w:rsidRDefault="00EA70B4" w:rsidP="00EE3C0F">
          <w:pPr>
            <w:pStyle w:val="Sidhuvud"/>
          </w:pPr>
        </w:p>
        <w:p w14:paraId="63134CA8" w14:textId="77777777" w:rsidR="00EA70B4" w:rsidRDefault="00EA70B4" w:rsidP="00EE3C0F">
          <w:pPr>
            <w:pStyle w:val="Sidhuvud"/>
          </w:pPr>
        </w:p>
        <w:sdt>
          <w:sdtPr>
            <w:alias w:val="Dnr"/>
            <w:tag w:val="ccRKShow_Dnr"/>
            <w:id w:val="-829283628"/>
            <w:placeholder>
              <w:docPart w:val="EA1163D1C09041A5AD17B3C764AB1C64"/>
            </w:placeholder>
            <w:dataBinding w:prefixMappings="xmlns:ns0='http://lp/documentinfo/RK' " w:xpath="/ns0:DocumentInfo[1]/ns0:BaseInfo[1]/ns0:Dnr[1]" w:storeItemID="{D4C89733-239D-4147-AD5D-B2DFAFCBCBAA}"/>
            <w:text/>
          </w:sdtPr>
          <w:sdtEndPr/>
          <w:sdtContent>
            <w:p w14:paraId="7670A830" w14:textId="2F3E20CD" w:rsidR="00EA70B4" w:rsidRDefault="00993687" w:rsidP="00EE3C0F">
              <w:pPr>
                <w:pStyle w:val="Sidhuvud"/>
              </w:pPr>
              <w:r>
                <w:t>A2020/02000</w:t>
              </w:r>
            </w:p>
          </w:sdtContent>
        </w:sdt>
        <w:sdt>
          <w:sdtPr>
            <w:alias w:val="DocNumber"/>
            <w:tag w:val="DocNumber"/>
            <w:id w:val="1726028884"/>
            <w:placeholder>
              <w:docPart w:val="CDAB39DACE424F08B3F0B31A198359B2"/>
            </w:placeholder>
            <w:showingPlcHdr/>
            <w:dataBinding w:prefixMappings="xmlns:ns0='http://lp/documentinfo/RK' " w:xpath="/ns0:DocumentInfo[1]/ns0:BaseInfo[1]/ns0:DocNumber[1]" w:storeItemID="{D4C89733-239D-4147-AD5D-B2DFAFCBCBAA}"/>
            <w:text/>
          </w:sdtPr>
          <w:sdtEndPr/>
          <w:sdtContent>
            <w:p w14:paraId="5AF12D80" w14:textId="77777777" w:rsidR="00EA70B4" w:rsidRDefault="00EA70B4" w:rsidP="00EE3C0F">
              <w:pPr>
                <w:pStyle w:val="Sidhuvud"/>
              </w:pPr>
              <w:r>
                <w:rPr>
                  <w:rStyle w:val="Platshllartext"/>
                </w:rPr>
                <w:t xml:space="preserve"> </w:t>
              </w:r>
            </w:p>
          </w:sdtContent>
        </w:sdt>
        <w:p w14:paraId="716B6F46" w14:textId="77777777" w:rsidR="00EA70B4" w:rsidRDefault="00EA70B4" w:rsidP="00EE3C0F">
          <w:pPr>
            <w:pStyle w:val="Sidhuvud"/>
          </w:pPr>
        </w:p>
      </w:tc>
      <w:tc>
        <w:tcPr>
          <w:tcW w:w="1134" w:type="dxa"/>
        </w:tcPr>
        <w:p w14:paraId="4198C039" w14:textId="77777777" w:rsidR="00EA70B4" w:rsidRDefault="00EA70B4" w:rsidP="0094502D">
          <w:pPr>
            <w:pStyle w:val="Sidhuvud"/>
          </w:pPr>
        </w:p>
        <w:p w14:paraId="1C1324D9" w14:textId="77777777" w:rsidR="00EA70B4" w:rsidRPr="0094502D" w:rsidRDefault="00EA70B4" w:rsidP="00EC71A6">
          <w:pPr>
            <w:pStyle w:val="Sidhuvud"/>
          </w:pPr>
        </w:p>
      </w:tc>
    </w:tr>
    <w:tr w:rsidR="00EA70B4" w14:paraId="6EACA63D" w14:textId="77777777" w:rsidTr="00C93EBA">
      <w:trPr>
        <w:trHeight w:val="2268"/>
      </w:trPr>
      <w:sdt>
        <w:sdtPr>
          <w:alias w:val="SenderText"/>
          <w:tag w:val="ccRKShow_SenderText"/>
          <w:id w:val="1374046025"/>
          <w:placeholder>
            <w:docPart w:val="E3CDFF47004A47A78234DF4BB4CD58B2"/>
          </w:placeholder>
        </w:sdtPr>
        <w:sdtEndPr/>
        <w:sdtContent>
          <w:sdt>
            <w:sdtPr>
              <w:alias w:val="SenderText"/>
              <w:tag w:val="ccRKShow_SenderText"/>
              <w:id w:val="-1929724082"/>
              <w:placeholder>
                <w:docPart w:val="00B3314E4E17478C8D3BF395ABB58A95"/>
              </w:placeholder>
            </w:sdtPr>
            <w:sdtEndPr/>
            <w:sdtContent>
              <w:tc>
                <w:tcPr>
                  <w:tcW w:w="5534" w:type="dxa"/>
                  <w:tcMar>
                    <w:right w:w="1134" w:type="dxa"/>
                  </w:tcMar>
                </w:tcPr>
                <w:sdt>
                  <w:sdtPr>
                    <w:alias w:val="SenderText"/>
                    <w:tag w:val="ccRKShow_SenderText"/>
                    <w:id w:val="755863757"/>
                    <w:placeholder>
                      <w:docPart w:val="11C849E89B2C4CD4A5D1B163D431800D"/>
                    </w:placeholder>
                  </w:sdtPr>
                  <w:sdtEndPr/>
                  <w:sdtContent>
                    <w:p w14:paraId="3284E3BF" w14:textId="77777777" w:rsidR="003A675F" w:rsidRPr="00E63BDE" w:rsidRDefault="003A675F" w:rsidP="003A675F">
                      <w:pPr>
                        <w:pStyle w:val="Sidhuvud"/>
                        <w:rPr>
                          <w:b/>
                        </w:rPr>
                      </w:pPr>
                      <w:r w:rsidRPr="00E63BDE">
                        <w:rPr>
                          <w:b/>
                        </w:rPr>
                        <w:t>Arbetsmarknadsdepartementet</w:t>
                      </w:r>
                    </w:p>
                    <w:p w14:paraId="2F21DD92" w14:textId="77777777" w:rsidR="003A675F" w:rsidRDefault="003A675F" w:rsidP="003A675F">
                      <w:pPr>
                        <w:pStyle w:val="Sidhuvud"/>
                      </w:pPr>
                      <w:r w:rsidRPr="00E63BDE">
                        <w:t>Arbetsmarknadsministern</w:t>
                      </w:r>
                    </w:p>
                  </w:sdtContent>
                </w:sdt>
                <w:p w14:paraId="34EC3EA3" w14:textId="057E4B46" w:rsidR="003A675F" w:rsidRDefault="003A675F" w:rsidP="003A675F">
                  <w:pPr>
                    <w:pStyle w:val="Sidhuvud"/>
                  </w:pPr>
                  <w:r>
                    <w:t xml:space="preserve"> </w:t>
                  </w:r>
                </w:p>
                <w:p w14:paraId="3C65425C" w14:textId="130C4F94" w:rsidR="00EA70B4" w:rsidRPr="00340DE0" w:rsidRDefault="00EA70B4" w:rsidP="002658D0">
                  <w:pPr>
                    <w:pStyle w:val="Sidhuvud"/>
                  </w:pPr>
                </w:p>
              </w:tc>
              <w:bookmarkStart w:id="3" w:name="_Hlk52442266" w:displacedByCustomXml="next"/>
            </w:sdtContent>
          </w:sdt>
          <w:bookmarkEnd w:id="3" w:displacedByCustomXml="next"/>
        </w:sdtContent>
      </w:sdt>
      <w:sdt>
        <w:sdtPr>
          <w:alias w:val="Recipient"/>
          <w:tag w:val="ccRKShow_Recipient"/>
          <w:id w:val="-28344517"/>
          <w:placeholder>
            <w:docPart w:val="7A3C134879F54BFF8AED9048566A41FC"/>
          </w:placeholder>
          <w:dataBinding w:prefixMappings="xmlns:ns0='http://lp/documentinfo/RK' " w:xpath="/ns0:DocumentInfo[1]/ns0:BaseInfo[1]/ns0:Recipient[1]" w:storeItemID="{D4C89733-239D-4147-AD5D-B2DFAFCBCBAA}"/>
          <w:text w:multiLine="1"/>
        </w:sdtPr>
        <w:sdtEndPr/>
        <w:sdtContent>
          <w:tc>
            <w:tcPr>
              <w:tcW w:w="3170" w:type="dxa"/>
            </w:tcPr>
            <w:p w14:paraId="13AF9326" w14:textId="77777777" w:rsidR="00EA70B4" w:rsidRDefault="00EA70B4" w:rsidP="00547B89">
              <w:pPr>
                <w:pStyle w:val="Sidhuvud"/>
              </w:pPr>
              <w:r>
                <w:t>Till riksdagen</w:t>
              </w:r>
            </w:p>
          </w:tc>
        </w:sdtContent>
      </w:sdt>
      <w:tc>
        <w:tcPr>
          <w:tcW w:w="1134" w:type="dxa"/>
        </w:tcPr>
        <w:p w14:paraId="51ACD678" w14:textId="77777777" w:rsidR="00EA70B4" w:rsidRDefault="00EA70B4" w:rsidP="003E6020">
          <w:pPr>
            <w:pStyle w:val="Sidhuvud"/>
          </w:pPr>
        </w:p>
      </w:tc>
    </w:tr>
  </w:tbl>
  <w:p w14:paraId="70725A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B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E54"/>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8D0"/>
    <w:rsid w:val="00271D00"/>
    <w:rsid w:val="00274AA3"/>
    <w:rsid w:val="00275872"/>
    <w:rsid w:val="00281106"/>
    <w:rsid w:val="00282263"/>
    <w:rsid w:val="00282417"/>
    <w:rsid w:val="00282D27"/>
    <w:rsid w:val="00287781"/>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767F"/>
    <w:rsid w:val="00310561"/>
    <w:rsid w:val="00311D8C"/>
    <w:rsid w:val="0031273D"/>
    <w:rsid w:val="003128E2"/>
    <w:rsid w:val="003153D9"/>
    <w:rsid w:val="00321621"/>
    <w:rsid w:val="00323EF7"/>
    <w:rsid w:val="003240E1"/>
    <w:rsid w:val="00326C03"/>
    <w:rsid w:val="00327474"/>
    <w:rsid w:val="003277B5"/>
    <w:rsid w:val="00331B94"/>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75F"/>
    <w:rsid w:val="003B0C81"/>
    <w:rsid w:val="003B201F"/>
    <w:rsid w:val="003C36FA"/>
    <w:rsid w:val="003C7BE0"/>
    <w:rsid w:val="003D06AC"/>
    <w:rsid w:val="003D0DD3"/>
    <w:rsid w:val="003D17EF"/>
    <w:rsid w:val="003D3535"/>
    <w:rsid w:val="003D4246"/>
    <w:rsid w:val="003D4CA1"/>
    <w:rsid w:val="003D4D9F"/>
    <w:rsid w:val="003D6C46"/>
    <w:rsid w:val="003D7B03"/>
    <w:rsid w:val="003E1276"/>
    <w:rsid w:val="003E30BD"/>
    <w:rsid w:val="003E38CE"/>
    <w:rsid w:val="003E5A50"/>
    <w:rsid w:val="003E6020"/>
    <w:rsid w:val="003E7CA0"/>
    <w:rsid w:val="003F1F1F"/>
    <w:rsid w:val="003F299F"/>
    <w:rsid w:val="003F2F1D"/>
    <w:rsid w:val="003F59B4"/>
    <w:rsid w:val="003F6B92"/>
    <w:rsid w:val="004008FB"/>
    <w:rsid w:val="0040090E"/>
    <w:rsid w:val="0040384B"/>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8F8"/>
    <w:rsid w:val="0048317E"/>
    <w:rsid w:val="00485601"/>
    <w:rsid w:val="004865B8"/>
    <w:rsid w:val="00486C0D"/>
    <w:rsid w:val="004911D9"/>
    <w:rsid w:val="00491796"/>
    <w:rsid w:val="00493416"/>
    <w:rsid w:val="0049768A"/>
    <w:rsid w:val="004A33C6"/>
    <w:rsid w:val="004A3F55"/>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74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9A7"/>
    <w:rsid w:val="005011D9"/>
    <w:rsid w:val="0050238B"/>
    <w:rsid w:val="00505905"/>
    <w:rsid w:val="00511A1B"/>
    <w:rsid w:val="00511A68"/>
    <w:rsid w:val="005121C0"/>
    <w:rsid w:val="00513E7D"/>
    <w:rsid w:val="00514A67"/>
    <w:rsid w:val="00520A46"/>
    <w:rsid w:val="00521192"/>
    <w:rsid w:val="0052127C"/>
    <w:rsid w:val="00526035"/>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02E6"/>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A07"/>
    <w:rsid w:val="0067631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91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234"/>
    <w:rsid w:val="00881BC6"/>
    <w:rsid w:val="008860CC"/>
    <w:rsid w:val="00886EEE"/>
    <w:rsid w:val="00887F86"/>
    <w:rsid w:val="00890876"/>
    <w:rsid w:val="008909C1"/>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687"/>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5F08"/>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7BA"/>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DBE"/>
    <w:rsid w:val="00AF4853"/>
    <w:rsid w:val="00AF53B9"/>
    <w:rsid w:val="00B00702"/>
    <w:rsid w:val="00B0110B"/>
    <w:rsid w:val="00B0234E"/>
    <w:rsid w:val="00B06751"/>
    <w:rsid w:val="00B07931"/>
    <w:rsid w:val="00B13241"/>
    <w:rsid w:val="00B13699"/>
    <w:rsid w:val="00B149E2"/>
    <w:rsid w:val="00B15D75"/>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95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DAC"/>
    <w:rsid w:val="00C670F8"/>
    <w:rsid w:val="00C6780B"/>
    <w:rsid w:val="00C70C66"/>
    <w:rsid w:val="00C73A90"/>
    <w:rsid w:val="00C741A4"/>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16C"/>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1D2"/>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CA9"/>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24C"/>
    <w:rsid w:val="00E54246"/>
    <w:rsid w:val="00E55D8E"/>
    <w:rsid w:val="00E57EE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0B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B6B"/>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AE1"/>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579"/>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AB1B86"/>
  <w15:docId w15:val="{2727B6F9-C70A-4280-80E7-83205CA3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1163D1C09041A5AD17B3C764AB1C64"/>
        <w:category>
          <w:name w:val="Allmänt"/>
          <w:gallery w:val="placeholder"/>
        </w:category>
        <w:types>
          <w:type w:val="bbPlcHdr"/>
        </w:types>
        <w:behaviors>
          <w:behavior w:val="content"/>
        </w:behaviors>
        <w:guid w:val="{A02E6043-CC7F-49F7-805D-96F7A972A233}"/>
      </w:docPartPr>
      <w:docPartBody>
        <w:p w:rsidR="00C66BA2" w:rsidRDefault="00C81446" w:rsidP="00C81446">
          <w:pPr>
            <w:pStyle w:val="EA1163D1C09041A5AD17B3C764AB1C64"/>
          </w:pPr>
          <w:r>
            <w:rPr>
              <w:rStyle w:val="Platshllartext"/>
            </w:rPr>
            <w:t xml:space="preserve"> </w:t>
          </w:r>
        </w:p>
      </w:docPartBody>
    </w:docPart>
    <w:docPart>
      <w:docPartPr>
        <w:name w:val="CDAB39DACE424F08B3F0B31A198359B2"/>
        <w:category>
          <w:name w:val="Allmänt"/>
          <w:gallery w:val="placeholder"/>
        </w:category>
        <w:types>
          <w:type w:val="bbPlcHdr"/>
        </w:types>
        <w:behaviors>
          <w:behavior w:val="content"/>
        </w:behaviors>
        <w:guid w:val="{BAA3E166-CB65-48A7-90E5-39B5DE24364A}"/>
      </w:docPartPr>
      <w:docPartBody>
        <w:p w:rsidR="00C66BA2" w:rsidRDefault="00C81446" w:rsidP="00C81446">
          <w:pPr>
            <w:pStyle w:val="CDAB39DACE424F08B3F0B31A198359B21"/>
          </w:pPr>
          <w:r>
            <w:rPr>
              <w:rStyle w:val="Platshllartext"/>
            </w:rPr>
            <w:t xml:space="preserve"> </w:t>
          </w:r>
        </w:p>
      </w:docPartBody>
    </w:docPart>
    <w:docPart>
      <w:docPartPr>
        <w:name w:val="E3CDFF47004A47A78234DF4BB4CD58B2"/>
        <w:category>
          <w:name w:val="Allmänt"/>
          <w:gallery w:val="placeholder"/>
        </w:category>
        <w:types>
          <w:type w:val="bbPlcHdr"/>
        </w:types>
        <w:behaviors>
          <w:behavior w:val="content"/>
        </w:behaviors>
        <w:guid w:val="{721A5B36-D796-46A8-B00A-45FCBB55EAD8}"/>
      </w:docPartPr>
      <w:docPartBody>
        <w:p w:rsidR="00C66BA2" w:rsidRDefault="00C81446" w:rsidP="00C81446">
          <w:pPr>
            <w:pStyle w:val="E3CDFF47004A47A78234DF4BB4CD58B21"/>
          </w:pPr>
          <w:r>
            <w:rPr>
              <w:rStyle w:val="Platshllartext"/>
            </w:rPr>
            <w:t xml:space="preserve"> </w:t>
          </w:r>
        </w:p>
      </w:docPartBody>
    </w:docPart>
    <w:docPart>
      <w:docPartPr>
        <w:name w:val="7A3C134879F54BFF8AED9048566A41FC"/>
        <w:category>
          <w:name w:val="Allmänt"/>
          <w:gallery w:val="placeholder"/>
        </w:category>
        <w:types>
          <w:type w:val="bbPlcHdr"/>
        </w:types>
        <w:behaviors>
          <w:behavior w:val="content"/>
        </w:behaviors>
        <w:guid w:val="{E8DC61C6-54B4-4DE7-A3EA-B45A9C250505}"/>
      </w:docPartPr>
      <w:docPartBody>
        <w:p w:rsidR="00C66BA2" w:rsidRDefault="00C81446" w:rsidP="00C81446">
          <w:pPr>
            <w:pStyle w:val="7A3C134879F54BFF8AED9048566A41FC"/>
          </w:pPr>
          <w:r>
            <w:rPr>
              <w:rStyle w:val="Platshllartext"/>
            </w:rPr>
            <w:t xml:space="preserve"> </w:t>
          </w:r>
        </w:p>
      </w:docPartBody>
    </w:docPart>
    <w:docPart>
      <w:docPartPr>
        <w:name w:val="00B3314E4E17478C8D3BF395ABB58A95"/>
        <w:category>
          <w:name w:val="Allmänt"/>
          <w:gallery w:val="placeholder"/>
        </w:category>
        <w:types>
          <w:type w:val="bbPlcHdr"/>
        </w:types>
        <w:behaviors>
          <w:behavior w:val="content"/>
        </w:behaviors>
        <w:guid w:val="{E0A3B266-DD6B-4A76-9A1E-DC275A12A534}"/>
      </w:docPartPr>
      <w:docPartBody>
        <w:p w:rsidR="006E0A3E" w:rsidRDefault="00A3614B" w:rsidP="00A3614B">
          <w:pPr>
            <w:pStyle w:val="00B3314E4E17478C8D3BF395ABB58A95"/>
          </w:pPr>
          <w:r>
            <w:rPr>
              <w:rStyle w:val="Platshllartext"/>
            </w:rPr>
            <w:t xml:space="preserve"> </w:t>
          </w:r>
        </w:p>
      </w:docPartBody>
    </w:docPart>
    <w:docPart>
      <w:docPartPr>
        <w:name w:val="11C849E89B2C4CD4A5D1B163D431800D"/>
        <w:category>
          <w:name w:val="Allmänt"/>
          <w:gallery w:val="placeholder"/>
        </w:category>
        <w:types>
          <w:type w:val="bbPlcHdr"/>
        </w:types>
        <w:behaviors>
          <w:behavior w:val="content"/>
        </w:behaviors>
        <w:guid w:val="{B4CD6F73-2C52-479C-8B07-FC67D4EB15CF}"/>
      </w:docPartPr>
      <w:docPartBody>
        <w:p w:rsidR="00177C14" w:rsidRDefault="00FD7DAF" w:rsidP="00FD7DAF">
          <w:pPr>
            <w:pStyle w:val="11C849E89B2C4CD4A5D1B163D431800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46"/>
    <w:rsid w:val="00177C14"/>
    <w:rsid w:val="006E0A3E"/>
    <w:rsid w:val="00A3614B"/>
    <w:rsid w:val="00C66BA2"/>
    <w:rsid w:val="00C81446"/>
    <w:rsid w:val="00FD7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C1FE33A04A4F07BCF02AD03CCE63F3">
    <w:name w:val="9CC1FE33A04A4F07BCF02AD03CCE63F3"/>
    <w:rsid w:val="00C81446"/>
  </w:style>
  <w:style w:type="character" w:styleId="Platshllartext">
    <w:name w:val="Placeholder Text"/>
    <w:basedOn w:val="Standardstycketeckensnitt"/>
    <w:uiPriority w:val="99"/>
    <w:semiHidden/>
    <w:rsid w:val="00FD7DAF"/>
    <w:rPr>
      <w:noProof w:val="0"/>
      <w:color w:val="808080"/>
    </w:rPr>
  </w:style>
  <w:style w:type="paragraph" w:customStyle="1" w:styleId="6DF05B94375F48DAAB1CB07B2ABB16BA">
    <w:name w:val="6DF05B94375F48DAAB1CB07B2ABB16BA"/>
    <w:rsid w:val="00C81446"/>
  </w:style>
  <w:style w:type="paragraph" w:customStyle="1" w:styleId="D3C0C243DDC748D6AE271029F260F5E1">
    <w:name w:val="D3C0C243DDC748D6AE271029F260F5E1"/>
    <w:rsid w:val="00C81446"/>
  </w:style>
  <w:style w:type="paragraph" w:customStyle="1" w:styleId="E78941C90888414CAF06E88C59461463">
    <w:name w:val="E78941C90888414CAF06E88C59461463"/>
    <w:rsid w:val="00C81446"/>
  </w:style>
  <w:style w:type="paragraph" w:customStyle="1" w:styleId="EA1163D1C09041A5AD17B3C764AB1C64">
    <w:name w:val="EA1163D1C09041A5AD17B3C764AB1C64"/>
    <w:rsid w:val="00C81446"/>
  </w:style>
  <w:style w:type="paragraph" w:customStyle="1" w:styleId="CDAB39DACE424F08B3F0B31A198359B2">
    <w:name w:val="CDAB39DACE424F08B3F0B31A198359B2"/>
    <w:rsid w:val="00C81446"/>
  </w:style>
  <w:style w:type="paragraph" w:customStyle="1" w:styleId="166A3E28F7B24F72AA5547A46EF8B167">
    <w:name w:val="166A3E28F7B24F72AA5547A46EF8B167"/>
    <w:rsid w:val="00C81446"/>
  </w:style>
  <w:style w:type="paragraph" w:customStyle="1" w:styleId="46646E7E8B5D461C915C1837C68BA72B">
    <w:name w:val="46646E7E8B5D461C915C1837C68BA72B"/>
    <w:rsid w:val="00C81446"/>
  </w:style>
  <w:style w:type="paragraph" w:customStyle="1" w:styleId="1981CCAC214C41158DDE0CC21CB1A4CA">
    <w:name w:val="1981CCAC214C41158DDE0CC21CB1A4CA"/>
    <w:rsid w:val="00C81446"/>
  </w:style>
  <w:style w:type="paragraph" w:customStyle="1" w:styleId="E3CDFF47004A47A78234DF4BB4CD58B2">
    <w:name w:val="E3CDFF47004A47A78234DF4BB4CD58B2"/>
    <w:rsid w:val="00C81446"/>
  </w:style>
  <w:style w:type="paragraph" w:customStyle="1" w:styleId="7A3C134879F54BFF8AED9048566A41FC">
    <w:name w:val="7A3C134879F54BFF8AED9048566A41FC"/>
    <w:rsid w:val="00C81446"/>
  </w:style>
  <w:style w:type="paragraph" w:customStyle="1" w:styleId="CDAB39DACE424F08B3F0B31A198359B21">
    <w:name w:val="CDAB39DACE424F08B3F0B31A198359B21"/>
    <w:rsid w:val="00C814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CDFF47004A47A78234DF4BB4CD58B21">
    <w:name w:val="E3CDFF47004A47A78234DF4BB4CD58B21"/>
    <w:rsid w:val="00C814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C49FE905194DF393B9633E7F18A6E1">
    <w:name w:val="55C49FE905194DF393B9633E7F18A6E1"/>
    <w:rsid w:val="00A3614B"/>
  </w:style>
  <w:style w:type="paragraph" w:customStyle="1" w:styleId="00B3314E4E17478C8D3BF395ABB58A95">
    <w:name w:val="00B3314E4E17478C8D3BF395ABB58A95"/>
    <w:rsid w:val="00A3614B"/>
  </w:style>
  <w:style w:type="paragraph" w:customStyle="1" w:styleId="11C849E89B2C4CD4A5D1B163D431800D">
    <w:name w:val="11C849E89B2C4CD4A5D1B163D431800D"/>
    <w:rsid w:val="00FD7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2020-09-28</HeaderDate>
    <Office/>
    <Dnr>A2020/02000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2020-09-28</HeaderDate>
    <Office/>
    <Dnr>A2020/02000</Dnr>
    <ParagrafNr/>
    <DocumentTitle/>
    <VisitingAddress/>
    <Extra1/>
    <Extra2/>
    <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cb714e31-1ee1-45d3-a1ac-0cf8b9564281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7F82-4E37-4691-87C0-B0B8B2D40E29}"/>
</file>

<file path=customXml/itemProps2.xml><?xml version="1.0" encoding="utf-8"?>
<ds:datastoreItem xmlns:ds="http://schemas.openxmlformats.org/officeDocument/2006/customXml" ds:itemID="{D4C89733-239D-4147-AD5D-B2DFAFCBCBAA}"/>
</file>

<file path=customXml/itemProps3.xml><?xml version="1.0" encoding="utf-8"?>
<ds:datastoreItem xmlns:ds="http://schemas.openxmlformats.org/officeDocument/2006/customXml" ds:itemID="{D3542A2C-7D9B-46C2-9690-8FD8A79471EC}"/>
</file>

<file path=customXml/itemProps4.xml><?xml version="1.0" encoding="utf-8"?>
<ds:datastoreItem xmlns:ds="http://schemas.openxmlformats.org/officeDocument/2006/customXml" ds:itemID="{12BB3277-CF7A-43C4-ADA1-49DBB9DDB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8DF36-EFCB-4D94-8080-3221D5DD2F9D}">
  <ds:schemaRefs>
    <ds:schemaRef ds:uri="http://schemas.microsoft.com/office/2006/metadata/customXsn"/>
  </ds:schemaRefs>
</ds:datastoreItem>
</file>

<file path=customXml/itemProps6.xml><?xml version="1.0" encoding="utf-8"?>
<ds:datastoreItem xmlns:ds="http://schemas.openxmlformats.org/officeDocument/2006/customXml" ds:itemID="{D4C89733-239D-4147-AD5D-B2DFAFCBCBAA}">
  <ds:schemaRefs>
    <ds:schemaRef ds:uri="http://lp/documentinfo/RK"/>
  </ds:schemaRefs>
</ds:datastoreItem>
</file>

<file path=customXml/itemProps7.xml><?xml version="1.0" encoding="utf-8"?>
<ds:datastoreItem xmlns:ds="http://schemas.openxmlformats.org/officeDocument/2006/customXml" ds:itemID="{A7B081D8-3EDE-4148-983C-D78CB356843A}"/>
</file>

<file path=customXml/itemProps8.xml><?xml version="1.0" encoding="utf-8"?>
<ds:datastoreItem xmlns:ds="http://schemas.openxmlformats.org/officeDocument/2006/customXml" ds:itemID="{213C1F21-A119-45AB-8C7D-AFD8D63D7BC0}"/>
</file>

<file path=docProps/app.xml><?xml version="1.0" encoding="utf-8"?>
<Properties xmlns="http://schemas.openxmlformats.org/officeDocument/2006/extended-properties" xmlns:vt="http://schemas.openxmlformats.org/officeDocument/2006/docPropsVTypes">
  <Template>RK Basmall</Template>
  <TotalTime>0</TotalTime>
  <Pages>3</Pages>
  <Words>608</Words>
  <Characters>3223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 Låga resultat för subventionerade asntällningar.docx</dc:title>
  <dc:subject/>
  <dc:creator>A-dep</dc:creator>
  <cp:keywords/>
  <dc:description/>
  <cp:lastModifiedBy>Stina Friberg</cp:lastModifiedBy>
  <cp:revision>34</cp:revision>
  <dcterms:created xsi:type="dcterms:W3CDTF">2020-09-28T05:24:00Z</dcterms:created>
  <dcterms:modified xsi:type="dcterms:W3CDTF">2020-10-06T13:35:00Z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33b5c952-7e6c-42f8-bff2-0c56deb1bbb2</vt:lpwstr>
  </property>
</Properties>
</file>