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1F958" w14:textId="4ED38073" w:rsidR="006967CE" w:rsidRDefault="006967CE" w:rsidP="00DA0661">
      <w:pPr>
        <w:pStyle w:val="Rubrik"/>
      </w:pPr>
      <w:bookmarkStart w:id="0" w:name="Start"/>
      <w:bookmarkEnd w:id="0"/>
      <w:r>
        <w:t>Svar på fråga 2020/21:2011 av Jimmy Ståhl (SD)</w:t>
      </w:r>
      <w:r>
        <w:br/>
        <w:t>Sjöfartens konkurrenskraft</w:t>
      </w:r>
    </w:p>
    <w:p w14:paraId="59EE43ED" w14:textId="3A2763BD" w:rsidR="006967CE" w:rsidRDefault="006967CE" w:rsidP="00CA6005">
      <w:pPr>
        <w:pStyle w:val="Brdtext"/>
      </w:pPr>
      <w:r>
        <w:t>Jimmy Ståhl har frågat mig</w:t>
      </w:r>
      <w:r w:rsidR="00CA6005">
        <w:t xml:space="preserve"> vad regeringen avser </w:t>
      </w:r>
      <w:r w:rsidR="00CF7D8C">
        <w:t xml:space="preserve">att </w:t>
      </w:r>
      <w:r w:rsidR="00CA6005">
        <w:t>göra för att öka den miljövänliga svenska sjöfartens konkurrenskraft såväl nationellt som internationellt</w:t>
      </w:r>
      <w:r w:rsidR="00727E68">
        <w:t>.</w:t>
      </w:r>
    </w:p>
    <w:p w14:paraId="51FAF7B2" w14:textId="77777777" w:rsidR="000016CE" w:rsidRDefault="00AB2BA8" w:rsidP="00CA6005">
      <w:pPr>
        <w:pStyle w:val="Brdtext"/>
      </w:pPr>
      <w:r>
        <w:t>Sjöfarten har f</w:t>
      </w:r>
      <w:r w:rsidR="009073D1" w:rsidRPr="009073D1">
        <w:t xml:space="preserve">ör regeringen en viktig roll att spela för ett hållbart transportsystem. </w:t>
      </w:r>
      <w:r w:rsidR="00E45116">
        <w:t>Det är regeringens ambition att f</w:t>
      </w:r>
      <w:r w:rsidR="009073D1" w:rsidRPr="009073D1">
        <w:t>ler långväga godstransporter flytta</w:t>
      </w:r>
      <w:r w:rsidR="00E45116">
        <w:t>s</w:t>
      </w:r>
      <w:r w:rsidR="009073D1" w:rsidRPr="009073D1">
        <w:t xml:space="preserve"> över från lastbil till sjöfart och järnväg. </w:t>
      </w:r>
    </w:p>
    <w:p w14:paraId="375FCDB4" w14:textId="37DB1681" w:rsidR="00407554" w:rsidRDefault="009073D1" w:rsidP="00CA6005">
      <w:pPr>
        <w:pStyle w:val="Brdtext"/>
      </w:pPr>
      <w:r w:rsidRPr="009073D1">
        <w:t xml:space="preserve">Regeringen har </w:t>
      </w:r>
      <w:r w:rsidR="000016CE">
        <w:t xml:space="preserve">också de senaste åren </w:t>
      </w:r>
      <w:r w:rsidRPr="009073D1">
        <w:t>vidtagit flera åtgärder för att stärka sjöfartens konkurrenskraft</w:t>
      </w:r>
      <w:r w:rsidR="000016CE">
        <w:t xml:space="preserve"> såsom införandet av ett ekobonussystem</w:t>
      </w:r>
      <w:r w:rsidR="00AE5B71">
        <w:t xml:space="preserve">, </w:t>
      </w:r>
      <w:r w:rsidR="000016CE">
        <w:t>tillsättandet av en nationell samordnare för inrikes sjöfart och närsjöfart</w:t>
      </w:r>
      <w:r w:rsidR="00AE5B71">
        <w:t xml:space="preserve"> samt </w:t>
      </w:r>
      <w:r w:rsidR="00AE5B71" w:rsidRPr="00AE5B71">
        <w:t>tredubbla</w:t>
      </w:r>
      <w:r w:rsidR="00AE5B71">
        <w:t>t</w:t>
      </w:r>
      <w:r w:rsidR="00AE5B71" w:rsidRPr="00AE5B71">
        <w:t xml:space="preserve"> investeringarna</w:t>
      </w:r>
      <w:r w:rsidR="00420C92">
        <w:t xml:space="preserve"> i farleder för att få både</w:t>
      </w:r>
      <w:r w:rsidR="00CA5BF7">
        <w:t xml:space="preserve"> </w:t>
      </w:r>
      <w:r w:rsidR="00420C92">
        <w:t xml:space="preserve">säkrare och </w:t>
      </w:r>
      <w:r w:rsidR="00CA5BF7">
        <w:t>förbättrad</w:t>
      </w:r>
      <w:r w:rsidR="00AE5B71" w:rsidRPr="00AE5B71">
        <w:t xml:space="preserve"> </w:t>
      </w:r>
      <w:r w:rsidR="00AE5B71">
        <w:t xml:space="preserve">kapacitet. </w:t>
      </w:r>
      <w:r w:rsidR="000016CE">
        <w:t>Ett annat exempel är att r</w:t>
      </w:r>
      <w:r w:rsidR="00407554" w:rsidRPr="00407554">
        <w:t xml:space="preserve">egeringen </w:t>
      </w:r>
      <w:r w:rsidR="000016CE">
        <w:t>2019</w:t>
      </w:r>
      <w:r w:rsidR="00A9363A">
        <w:t xml:space="preserve"> uppdrog åt</w:t>
      </w:r>
      <w:r w:rsidR="00407554" w:rsidRPr="00407554">
        <w:t xml:space="preserve"> Trafikverket</w:t>
      </w:r>
      <w:r w:rsidR="00407554">
        <w:t xml:space="preserve"> </w:t>
      </w:r>
      <w:r w:rsidR="00407554" w:rsidRPr="00407554">
        <w:t xml:space="preserve">att verka för ett utökat och breddat stöd till forskning och innovation på sjöfartsområdet. Upp till 100 miljoner kronor avsätts </w:t>
      </w:r>
      <w:r w:rsidR="000016CE">
        <w:t xml:space="preserve">under 2021 på </w:t>
      </w:r>
      <w:r w:rsidR="00407554" w:rsidRPr="00407554">
        <w:t xml:space="preserve">satsningar </w:t>
      </w:r>
      <w:r w:rsidR="000016CE">
        <w:t>inom</w:t>
      </w:r>
      <w:r w:rsidR="00407554" w:rsidRPr="00407554">
        <w:t xml:space="preserve"> sjöfartsforskning</w:t>
      </w:r>
      <w:r w:rsidR="000016CE">
        <w:t xml:space="preserve"> där bland annat miljöförbättringsåtgärder kan ingå.</w:t>
      </w:r>
      <w:r w:rsidR="00420C92">
        <w:t xml:space="preserve"> </w:t>
      </w:r>
    </w:p>
    <w:p w14:paraId="2B39DE65" w14:textId="57572C7D" w:rsidR="00C92F51" w:rsidRDefault="00420C92" w:rsidP="00CA6005">
      <w:pPr>
        <w:pStyle w:val="Brdtext"/>
      </w:pPr>
      <w:r>
        <w:t>Den</w:t>
      </w:r>
      <w:r w:rsidRPr="00420C92">
        <w:t xml:space="preserve"> pågående pandemin</w:t>
      </w:r>
      <w:r>
        <w:t xml:space="preserve"> har påverkat Sjöfartsverkets ekonomi negativt och för att förbättra förutsättningarna för Sjöfartsverkets verksamhet och dess finansiering fick verket ett kapitalskott på 300 miljoner kronor i juni förra året.</w:t>
      </w:r>
      <w:r w:rsidR="00C92F51">
        <w:t xml:space="preserve"> Regeringen har, f</w:t>
      </w:r>
      <w:r w:rsidR="00C92F51" w:rsidRPr="00C92F51">
        <w:t>ör att svensk sjöfart ska stå sig stark efter pandemin</w:t>
      </w:r>
      <w:r w:rsidR="00C92F51">
        <w:t>,</w:t>
      </w:r>
      <w:r w:rsidR="00C92F51" w:rsidRPr="00C92F51">
        <w:t xml:space="preserve"> utöver de generella stöden som även </w:t>
      </w:r>
      <w:r w:rsidR="008377E3">
        <w:t>omfattar</w:t>
      </w:r>
      <w:r w:rsidR="00C92F51" w:rsidRPr="00C92F51">
        <w:t xml:space="preserve"> sjöfartsnäringen</w:t>
      </w:r>
      <w:r w:rsidR="00C92F51">
        <w:t xml:space="preserve"> </w:t>
      </w:r>
      <w:r w:rsidR="008377E3">
        <w:t>också</w:t>
      </w:r>
      <w:r w:rsidR="00C92F51" w:rsidRPr="00C92F51">
        <w:t xml:space="preserve"> beslutat om ett tillfälligt anpassat sjöfartsstöd för att stödja branschen</w:t>
      </w:r>
      <w:r w:rsidR="00D054B9">
        <w:t>.</w:t>
      </w:r>
      <w:r w:rsidR="00C92F51" w:rsidRPr="00C92F51">
        <w:t xml:space="preserve"> </w:t>
      </w:r>
    </w:p>
    <w:p w14:paraId="08D831EC" w14:textId="54AAC4BE" w:rsidR="002E4C7C" w:rsidRDefault="00695E0E" w:rsidP="00CA6005">
      <w:pPr>
        <w:pStyle w:val="Brdtext"/>
      </w:pPr>
      <w:r>
        <w:lastRenderedPageBreak/>
        <w:t>R</w:t>
      </w:r>
      <w:r w:rsidRPr="00695E0E">
        <w:t xml:space="preserve">egeringen </w:t>
      </w:r>
      <w:r>
        <w:t>har</w:t>
      </w:r>
      <w:r w:rsidR="002E4C7C">
        <w:t xml:space="preserve"> även</w:t>
      </w:r>
      <w:r>
        <w:t xml:space="preserve"> </w:t>
      </w:r>
      <w:r w:rsidRPr="00695E0E">
        <w:t>i</w:t>
      </w:r>
      <w:r w:rsidR="000016CE">
        <w:t xml:space="preserve"> Sjöfartsverkets </w:t>
      </w:r>
      <w:r w:rsidRPr="00695E0E">
        <w:t xml:space="preserve">regleringsbrev för såväl 2020 som 2021 </w:t>
      </w:r>
      <w:r w:rsidR="000016CE">
        <w:t xml:space="preserve">möjliggjort för myndigheten att </w:t>
      </w:r>
      <w:r w:rsidR="00002774" w:rsidRPr="00002774">
        <w:t xml:space="preserve">öka miljöincitamentet i farledsavgiften </w:t>
      </w:r>
      <w:r w:rsidR="002E4C7C">
        <w:t xml:space="preserve">utan att det omfattas </w:t>
      </w:r>
      <w:r w:rsidR="002E4C7C" w:rsidRPr="002E4C7C">
        <w:t xml:space="preserve">av begränsningen av </w:t>
      </w:r>
      <w:r w:rsidR="002E4C7C">
        <w:t>hur mycket farledsavgiften kan höjas.</w:t>
      </w:r>
      <w:r w:rsidR="002E4C7C" w:rsidRPr="002E4C7C">
        <w:t xml:space="preserve"> </w:t>
      </w:r>
      <w:r w:rsidR="002E4C7C">
        <w:t>Syftet är att</w:t>
      </w:r>
      <w:r w:rsidR="00002774" w:rsidRPr="00002774">
        <w:t xml:space="preserve"> uppnå klimatstyrande effekter</w:t>
      </w:r>
      <w:r w:rsidR="002E4C7C">
        <w:t xml:space="preserve"> i verkets avgiftssystem.</w:t>
      </w:r>
    </w:p>
    <w:p w14:paraId="24B0AF9E" w14:textId="2709CF5B" w:rsidR="006967CE" w:rsidRDefault="006967C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0C357A3F7D94D619F9318E72EF837AF"/>
          </w:placeholder>
          <w:dataBinding w:prefixMappings="xmlns:ns0='http://lp/documentinfo/RK' " w:xpath="/ns0:DocumentInfo[1]/ns0:BaseInfo[1]/ns0:HeaderDate[1]" w:storeItemID="{47B11D31-1BBA-4259-BF05-C144A82AFE7C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6B48">
            <w:t>10 mars 2021</w:t>
          </w:r>
        </w:sdtContent>
      </w:sdt>
    </w:p>
    <w:p w14:paraId="33B06F13" w14:textId="77777777" w:rsidR="006967CE" w:rsidRDefault="006967CE" w:rsidP="004E7A8F">
      <w:pPr>
        <w:pStyle w:val="Brdtextutanavstnd"/>
      </w:pPr>
    </w:p>
    <w:p w14:paraId="12A205E5" w14:textId="77777777" w:rsidR="006967CE" w:rsidRDefault="006967CE" w:rsidP="004E7A8F">
      <w:pPr>
        <w:pStyle w:val="Brdtextutanavstnd"/>
      </w:pPr>
    </w:p>
    <w:p w14:paraId="6CC8DB6F" w14:textId="603F072F" w:rsidR="006967CE" w:rsidRDefault="006967CE" w:rsidP="00422A41">
      <w:pPr>
        <w:pStyle w:val="Brdtext"/>
      </w:pPr>
      <w:r>
        <w:t>Tomas Eneroth</w:t>
      </w:r>
    </w:p>
    <w:p w14:paraId="41D7A133" w14:textId="2E221560" w:rsidR="006967CE" w:rsidRPr="00DB48AB" w:rsidRDefault="006967CE" w:rsidP="00DB48AB">
      <w:pPr>
        <w:pStyle w:val="Brdtext"/>
      </w:pPr>
    </w:p>
    <w:sectPr w:rsidR="006967CE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A6C29" w14:textId="77777777" w:rsidR="006967CE" w:rsidRDefault="006967CE" w:rsidP="00A87A54">
      <w:pPr>
        <w:spacing w:after="0" w:line="240" w:lineRule="auto"/>
      </w:pPr>
      <w:r>
        <w:separator/>
      </w:r>
    </w:p>
  </w:endnote>
  <w:endnote w:type="continuationSeparator" w:id="0">
    <w:p w14:paraId="07164E29" w14:textId="77777777" w:rsidR="006967CE" w:rsidRDefault="006967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661E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DF4E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817E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E7FA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D7D3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81BB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79CE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CC8E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C7AF2E" w14:textId="77777777" w:rsidTr="00C26068">
      <w:trPr>
        <w:trHeight w:val="227"/>
      </w:trPr>
      <w:tc>
        <w:tcPr>
          <w:tcW w:w="4074" w:type="dxa"/>
        </w:tcPr>
        <w:p w14:paraId="7E05CF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0548D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983A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DA8B8" w14:textId="77777777" w:rsidR="006967CE" w:rsidRDefault="006967CE" w:rsidP="00A87A54">
      <w:pPr>
        <w:spacing w:after="0" w:line="240" w:lineRule="auto"/>
      </w:pPr>
      <w:r>
        <w:separator/>
      </w:r>
    </w:p>
  </w:footnote>
  <w:footnote w:type="continuationSeparator" w:id="0">
    <w:p w14:paraId="05B03890" w14:textId="77777777" w:rsidR="006967CE" w:rsidRDefault="006967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5A41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DCD90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67CE" w14:paraId="0B45D3E9" w14:textId="77777777" w:rsidTr="00C93EBA">
      <w:trPr>
        <w:trHeight w:val="227"/>
      </w:trPr>
      <w:tc>
        <w:tcPr>
          <w:tcW w:w="5534" w:type="dxa"/>
        </w:tcPr>
        <w:p w14:paraId="5A1E9F02" w14:textId="77777777" w:rsidR="006967CE" w:rsidRPr="007D73AB" w:rsidRDefault="006967CE">
          <w:pPr>
            <w:pStyle w:val="Sidhuvud"/>
          </w:pPr>
        </w:p>
      </w:tc>
      <w:tc>
        <w:tcPr>
          <w:tcW w:w="3170" w:type="dxa"/>
          <w:vAlign w:val="bottom"/>
        </w:tcPr>
        <w:p w14:paraId="63C7042A" w14:textId="77777777" w:rsidR="006967CE" w:rsidRPr="007D73AB" w:rsidRDefault="006967CE" w:rsidP="00340DE0">
          <w:pPr>
            <w:pStyle w:val="Sidhuvud"/>
          </w:pPr>
        </w:p>
      </w:tc>
      <w:tc>
        <w:tcPr>
          <w:tcW w:w="1134" w:type="dxa"/>
        </w:tcPr>
        <w:p w14:paraId="64F7A36F" w14:textId="77777777" w:rsidR="006967CE" w:rsidRDefault="006967CE" w:rsidP="005A703A">
          <w:pPr>
            <w:pStyle w:val="Sidhuvud"/>
          </w:pPr>
        </w:p>
      </w:tc>
    </w:tr>
    <w:tr w:rsidR="006967CE" w14:paraId="47144611" w14:textId="77777777" w:rsidTr="00C93EBA">
      <w:trPr>
        <w:trHeight w:val="1928"/>
      </w:trPr>
      <w:tc>
        <w:tcPr>
          <w:tcW w:w="5534" w:type="dxa"/>
        </w:tcPr>
        <w:p w14:paraId="10DF4B6B" w14:textId="77777777" w:rsidR="006967CE" w:rsidRPr="00340DE0" w:rsidRDefault="006967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C8CBC2" wp14:editId="613DCC3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5CFD12" w14:textId="77777777" w:rsidR="006967CE" w:rsidRPr="00710A6C" w:rsidRDefault="006967CE" w:rsidP="00EE3C0F">
          <w:pPr>
            <w:pStyle w:val="Sidhuvud"/>
            <w:rPr>
              <w:b/>
            </w:rPr>
          </w:pPr>
        </w:p>
        <w:p w14:paraId="47657407" w14:textId="77777777" w:rsidR="006967CE" w:rsidRDefault="006967CE" w:rsidP="00EE3C0F">
          <w:pPr>
            <w:pStyle w:val="Sidhuvud"/>
          </w:pPr>
        </w:p>
        <w:p w14:paraId="1A211E3E" w14:textId="77777777" w:rsidR="006967CE" w:rsidRDefault="006967CE" w:rsidP="00EE3C0F">
          <w:pPr>
            <w:pStyle w:val="Sidhuvud"/>
          </w:pPr>
        </w:p>
        <w:p w14:paraId="0391E102" w14:textId="77777777" w:rsidR="006967CE" w:rsidRDefault="006967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B07798E9CE4E73A0337A653C9F8C33"/>
            </w:placeholder>
            <w:dataBinding w:prefixMappings="xmlns:ns0='http://lp/documentinfo/RK' " w:xpath="/ns0:DocumentInfo[1]/ns0:BaseInfo[1]/ns0:Dnr[1]" w:storeItemID="{47B11D31-1BBA-4259-BF05-C144A82AFE7C}"/>
            <w:text/>
          </w:sdtPr>
          <w:sdtEndPr/>
          <w:sdtContent>
            <w:p w14:paraId="0E71AAD9" w14:textId="058176D5" w:rsidR="006967CE" w:rsidRDefault="006967CE" w:rsidP="00EE3C0F">
              <w:pPr>
                <w:pStyle w:val="Sidhuvud"/>
              </w:pPr>
              <w:r>
                <w:t xml:space="preserve">I2021/00715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A87487C34A4E41B8FD5D9892117703"/>
            </w:placeholder>
            <w:showingPlcHdr/>
            <w:dataBinding w:prefixMappings="xmlns:ns0='http://lp/documentinfo/RK' " w:xpath="/ns0:DocumentInfo[1]/ns0:BaseInfo[1]/ns0:DocNumber[1]" w:storeItemID="{47B11D31-1BBA-4259-BF05-C144A82AFE7C}"/>
            <w:text/>
          </w:sdtPr>
          <w:sdtEndPr/>
          <w:sdtContent>
            <w:p w14:paraId="39B4053F" w14:textId="77777777" w:rsidR="006967CE" w:rsidRDefault="006967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3A277D" w14:textId="77777777" w:rsidR="006967CE" w:rsidRDefault="006967CE" w:rsidP="00EE3C0F">
          <w:pPr>
            <w:pStyle w:val="Sidhuvud"/>
          </w:pPr>
        </w:p>
      </w:tc>
      <w:tc>
        <w:tcPr>
          <w:tcW w:w="1134" w:type="dxa"/>
        </w:tcPr>
        <w:p w14:paraId="3409CBF0" w14:textId="77777777" w:rsidR="006967CE" w:rsidRDefault="006967CE" w:rsidP="0094502D">
          <w:pPr>
            <w:pStyle w:val="Sidhuvud"/>
          </w:pPr>
        </w:p>
        <w:p w14:paraId="76E194BE" w14:textId="77777777" w:rsidR="006967CE" w:rsidRPr="0094502D" w:rsidRDefault="006967CE" w:rsidP="00EC71A6">
          <w:pPr>
            <w:pStyle w:val="Sidhuvud"/>
          </w:pPr>
        </w:p>
      </w:tc>
    </w:tr>
    <w:tr w:rsidR="006967CE" w14:paraId="122C36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395556ACA54596844CAA184F8C7C0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5D9DB8" w14:textId="77777777" w:rsidR="006967CE" w:rsidRPr="006967CE" w:rsidRDefault="006967CE" w:rsidP="00340DE0">
              <w:pPr>
                <w:pStyle w:val="Sidhuvud"/>
                <w:rPr>
                  <w:b/>
                </w:rPr>
              </w:pPr>
              <w:r w:rsidRPr="006967CE">
                <w:rPr>
                  <w:b/>
                </w:rPr>
                <w:t>Infrastrukturdepartementet</w:t>
              </w:r>
            </w:p>
            <w:p w14:paraId="6FD0DC8E" w14:textId="6B78900E" w:rsidR="006967CE" w:rsidRPr="00340DE0" w:rsidRDefault="006967CE" w:rsidP="00340DE0">
              <w:pPr>
                <w:pStyle w:val="Sidhuvud"/>
              </w:pPr>
              <w:r w:rsidRPr="006967CE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056723752B4A2482DAE167DF281423"/>
          </w:placeholder>
          <w:dataBinding w:prefixMappings="xmlns:ns0='http://lp/documentinfo/RK' " w:xpath="/ns0:DocumentInfo[1]/ns0:BaseInfo[1]/ns0:Recipient[1]" w:storeItemID="{47B11D31-1BBA-4259-BF05-C144A82AFE7C}"/>
          <w:text w:multiLine="1"/>
        </w:sdtPr>
        <w:sdtEndPr/>
        <w:sdtContent>
          <w:tc>
            <w:tcPr>
              <w:tcW w:w="3170" w:type="dxa"/>
            </w:tcPr>
            <w:p w14:paraId="3AAA2062" w14:textId="77777777" w:rsidR="006967CE" w:rsidRDefault="006967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A91F8D" w14:textId="77777777" w:rsidR="006967CE" w:rsidRDefault="006967CE" w:rsidP="003E6020">
          <w:pPr>
            <w:pStyle w:val="Sidhuvud"/>
          </w:pPr>
        </w:p>
      </w:tc>
    </w:tr>
  </w:tbl>
  <w:p w14:paraId="453EEA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CE"/>
    <w:rsid w:val="00000290"/>
    <w:rsid w:val="00001068"/>
    <w:rsid w:val="000016CE"/>
    <w:rsid w:val="0000277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B48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C7C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554"/>
    <w:rsid w:val="0041093C"/>
    <w:rsid w:val="0041223B"/>
    <w:rsid w:val="004137EE"/>
    <w:rsid w:val="00413A4E"/>
    <w:rsid w:val="00415163"/>
    <w:rsid w:val="00415273"/>
    <w:rsid w:val="004157BE"/>
    <w:rsid w:val="0042068E"/>
    <w:rsid w:val="00420C92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E0E"/>
    <w:rsid w:val="006962CA"/>
    <w:rsid w:val="006967CE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E68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377E3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3D1"/>
    <w:rsid w:val="0091053B"/>
    <w:rsid w:val="00912158"/>
    <w:rsid w:val="00912945"/>
    <w:rsid w:val="009144EE"/>
    <w:rsid w:val="00915D4C"/>
    <w:rsid w:val="009279B2"/>
    <w:rsid w:val="00935814"/>
    <w:rsid w:val="0094438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63A"/>
    <w:rsid w:val="00AA105C"/>
    <w:rsid w:val="00AA1809"/>
    <w:rsid w:val="00AA1FFE"/>
    <w:rsid w:val="00AA3F2E"/>
    <w:rsid w:val="00AA72F4"/>
    <w:rsid w:val="00AB10E7"/>
    <w:rsid w:val="00AB2BA8"/>
    <w:rsid w:val="00AB4D25"/>
    <w:rsid w:val="00AB5033"/>
    <w:rsid w:val="00AB5298"/>
    <w:rsid w:val="00AB5519"/>
    <w:rsid w:val="00AB6313"/>
    <w:rsid w:val="00AB71DD"/>
    <w:rsid w:val="00AC15C5"/>
    <w:rsid w:val="00AD0E75"/>
    <w:rsid w:val="00AE5B7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F51"/>
    <w:rsid w:val="00C93EBA"/>
    <w:rsid w:val="00CA0BD8"/>
    <w:rsid w:val="00CA2FD7"/>
    <w:rsid w:val="00CA5BF7"/>
    <w:rsid w:val="00CA6005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D8C"/>
    <w:rsid w:val="00D00E9E"/>
    <w:rsid w:val="00D021D2"/>
    <w:rsid w:val="00D054B9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11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EF3237"/>
  <w15:docId w15:val="{83B76B89-1613-4FAD-B7D4-9F753D81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B07798E9CE4E73A0337A653C9F8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9A19A-082A-471C-BF76-4CD6AFB04C22}"/>
      </w:docPartPr>
      <w:docPartBody>
        <w:p w:rsidR="00BD4955" w:rsidRDefault="00756AC7" w:rsidP="00756AC7">
          <w:pPr>
            <w:pStyle w:val="0CB07798E9CE4E73A0337A653C9F8C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A87487C34A4E41B8FD5D9892117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2C51E-36D9-4AF5-96B2-F4742547F6AE}"/>
      </w:docPartPr>
      <w:docPartBody>
        <w:p w:rsidR="00BD4955" w:rsidRDefault="00756AC7" w:rsidP="00756AC7">
          <w:pPr>
            <w:pStyle w:val="1BA87487C34A4E41B8FD5D98921177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395556ACA54596844CAA184F8C7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04AA0-9D4D-4F3E-AED2-55CF9D2D6879}"/>
      </w:docPartPr>
      <w:docPartBody>
        <w:p w:rsidR="00BD4955" w:rsidRDefault="00756AC7" w:rsidP="00756AC7">
          <w:pPr>
            <w:pStyle w:val="76395556ACA54596844CAA184F8C7C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056723752B4A2482DAE167DF281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20A99-1E75-4EDB-9B55-063C3ED485D2}"/>
      </w:docPartPr>
      <w:docPartBody>
        <w:p w:rsidR="00BD4955" w:rsidRDefault="00756AC7" w:rsidP="00756AC7">
          <w:pPr>
            <w:pStyle w:val="0E056723752B4A2482DAE167DF2814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C357A3F7D94D619F9318E72EF83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6AE4C-15C4-46E0-9DA4-BE059B914726}"/>
      </w:docPartPr>
      <w:docPartBody>
        <w:p w:rsidR="00BD4955" w:rsidRDefault="00756AC7" w:rsidP="00756AC7">
          <w:pPr>
            <w:pStyle w:val="B0C357A3F7D94D619F9318E72EF837A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7"/>
    <w:rsid w:val="00756AC7"/>
    <w:rsid w:val="00B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8AD421252A4C80BCDC7136321FBE8E">
    <w:name w:val="1F8AD421252A4C80BCDC7136321FBE8E"/>
    <w:rsid w:val="00756AC7"/>
  </w:style>
  <w:style w:type="character" w:styleId="Platshllartext">
    <w:name w:val="Placeholder Text"/>
    <w:basedOn w:val="Standardstycketeckensnitt"/>
    <w:uiPriority w:val="99"/>
    <w:semiHidden/>
    <w:rsid w:val="00756AC7"/>
    <w:rPr>
      <w:noProof w:val="0"/>
      <w:color w:val="808080"/>
    </w:rPr>
  </w:style>
  <w:style w:type="paragraph" w:customStyle="1" w:styleId="714E417568784B218AC941BEAAE21E22">
    <w:name w:val="714E417568784B218AC941BEAAE21E22"/>
    <w:rsid w:val="00756AC7"/>
  </w:style>
  <w:style w:type="paragraph" w:customStyle="1" w:styleId="6CD23932850448DBB7083DB80AE9410C">
    <w:name w:val="6CD23932850448DBB7083DB80AE9410C"/>
    <w:rsid w:val="00756AC7"/>
  </w:style>
  <w:style w:type="paragraph" w:customStyle="1" w:styleId="E2DEB593922A47ED981E894190BD2A0F">
    <w:name w:val="E2DEB593922A47ED981E894190BD2A0F"/>
    <w:rsid w:val="00756AC7"/>
  </w:style>
  <w:style w:type="paragraph" w:customStyle="1" w:styleId="0CB07798E9CE4E73A0337A653C9F8C33">
    <w:name w:val="0CB07798E9CE4E73A0337A653C9F8C33"/>
    <w:rsid w:val="00756AC7"/>
  </w:style>
  <w:style w:type="paragraph" w:customStyle="1" w:styleId="1BA87487C34A4E41B8FD5D9892117703">
    <w:name w:val="1BA87487C34A4E41B8FD5D9892117703"/>
    <w:rsid w:val="00756AC7"/>
  </w:style>
  <w:style w:type="paragraph" w:customStyle="1" w:styleId="A5197CF900144004B54915861D864E34">
    <w:name w:val="A5197CF900144004B54915861D864E34"/>
    <w:rsid w:val="00756AC7"/>
  </w:style>
  <w:style w:type="paragraph" w:customStyle="1" w:styleId="B845B3D1CEA14BB48047A4DBF2C5B04D">
    <w:name w:val="B845B3D1CEA14BB48047A4DBF2C5B04D"/>
    <w:rsid w:val="00756AC7"/>
  </w:style>
  <w:style w:type="paragraph" w:customStyle="1" w:styleId="57B310DA08D5468EA3FA8A763D59DF1F">
    <w:name w:val="57B310DA08D5468EA3FA8A763D59DF1F"/>
    <w:rsid w:val="00756AC7"/>
  </w:style>
  <w:style w:type="paragraph" w:customStyle="1" w:styleId="76395556ACA54596844CAA184F8C7C00">
    <w:name w:val="76395556ACA54596844CAA184F8C7C00"/>
    <w:rsid w:val="00756AC7"/>
  </w:style>
  <w:style w:type="paragraph" w:customStyle="1" w:styleId="0E056723752B4A2482DAE167DF281423">
    <w:name w:val="0E056723752B4A2482DAE167DF281423"/>
    <w:rsid w:val="00756AC7"/>
  </w:style>
  <w:style w:type="paragraph" w:customStyle="1" w:styleId="1BA87487C34A4E41B8FD5D98921177031">
    <w:name w:val="1BA87487C34A4E41B8FD5D98921177031"/>
    <w:rsid w:val="00756A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395556ACA54596844CAA184F8C7C001">
    <w:name w:val="76395556ACA54596844CAA184F8C7C001"/>
    <w:rsid w:val="00756A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A19BF6944847219A95EB3D1E617BDF">
    <w:name w:val="77A19BF6944847219A95EB3D1E617BDF"/>
    <w:rsid w:val="00756AC7"/>
  </w:style>
  <w:style w:type="paragraph" w:customStyle="1" w:styleId="820D5A32E3DC4C1D85B306C70D11CE1B">
    <w:name w:val="820D5A32E3DC4C1D85B306C70D11CE1B"/>
    <w:rsid w:val="00756AC7"/>
  </w:style>
  <w:style w:type="paragraph" w:customStyle="1" w:styleId="43E8795D5DFF4CF3B935A424E0DA6FCD">
    <w:name w:val="43E8795D5DFF4CF3B935A424E0DA6FCD"/>
    <w:rsid w:val="00756AC7"/>
  </w:style>
  <w:style w:type="paragraph" w:customStyle="1" w:styleId="4E227CEEC42D4D2398423200B198D6BB">
    <w:name w:val="4E227CEEC42D4D2398423200B198D6BB"/>
    <w:rsid w:val="00756AC7"/>
  </w:style>
  <w:style w:type="paragraph" w:customStyle="1" w:styleId="FB89B8CE324B4FD78E4AF1C093CE5427">
    <w:name w:val="FB89B8CE324B4FD78E4AF1C093CE5427"/>
    <w:rsid w:val="00756AC7"/>
  </w:style>
  <w:style w:type="paragraph" w:customStyle="1" w:styleId="B0C357A3F7D94D619F9318E72EF837AF">
    <w:name w:val="B0C357A3F7D94D619F9318E72EF837AF"/>
    <w:rsid w:val="00756AC7"/>
  </w:style>
  <w:style w:type="paragraph" w:customStyle="1" w:styleId="D990FC95D4104184920E4341316EBB96">
    <w:name w:val="D990FC95D4104184920E4341316EBB96"/>
    <w:rsid w:val="00756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2021-03-10T00:00:00</HeaderDate>
    <Office/>
    <Dnr>I2021/00715 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36236108-42b6-44e3-9ef0-016f525fc670</RD_Svarsid>
  </documentManagement>
</p:properties>
</file>

<file path=customXml/itemProps1.xml><?xml version="1.0" encoding="utf-8"?>
<ds:datastoreItem xmlns:ds="http://schemas.openxmlformats.org/officeDocument/2006/customXml" ds:itemID="{9459A4E4-51BC-497C-A452-963898FABFF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7B11D31-1BBA-4259-BF05-C144A82AFE7C}"/>
</file>

<file path=customXml/itemProps4.xml><?xml version="1.0" encoding="utf-8"?>
<ds:datastoreItem xmlns:ds="http://schemas.openxmlformats.org/officeDocument/2006/customXml" ds:itemID="{AE0EC012-DE88-4F03-AEAF-CC07657A2710}"/>
</file>

<file path=customXml/itemProps5.xml><?xml version="1.0" encoding="utf-8"?>
<ds:datastoreItem xmlns:ds="http://schemas.openxmlformats.org/officeDocument/2006/customXml" ds:itemID="{731F978B-8B29-4763-94AD-D0272875CB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2011 av Jimmy Ståhl (SD) Sjöfartens konkurrenskraft.docx</dc:title>
  <dc:subject/>
  <dc:creator>Magnus Oldenburg</dc:creator>
  <cp:keywords/>
  <dc:description/>
  <cp:lastModifiedBy>Magnus Oldenburg</cp:lastModifiedBy>
  <cp:revision>19</cp:revision>
  <dcterms:created xsi:type="dcterms:W3CDTF">2021-03-01T13:00:00Z</dcterms:created>
  <dcterms:modified xsi:type="dcterms:W3CDTF">2021-03-09T08:11:00Z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