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603B5" w:rsidP="00DA0661">
      <w:pPr>
        <w:pStyle w:val="Title"/>
      </w:pPr>
      <w:bookmarkStart w:id="0" w:name="Start"/>
      <w:bookmarkEnd w:id="0"/>
      <w:r>
        <w:t xml:space="preserve">Svar på fråga 2021/22:759 av </w:t>
      </w:r>
      <w:sdt>
        <w:sdtPr>
          <w:alias w:val="Frågeställare"/>
          <w:tag w:val="delete"/>
          <w:id w:val="-211816850"/>
          <w:placeholder>
            <w:docPart w:val="C0C8275E722642DDBB0A969DE5B7FE74"/>
          </w:placeholder>
          <w:dataBinding w:xpath="/ns0:DocumentInfo[1]/ns0:BaseInfo[1]/ns0:Extra3[1]" w:storeItemID="{4481D39A-A727-47B8-B28D-6C5E1B0C356B}" w:prefixMappings="xmlns:ns0='http://lp/documentinfo/RK' "/>
          <w:text/>
        </w:sdtPr>
        <w:sdtContent>
          <w:r>
            <w:t>Barbro Westerholm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5C5E524B11C4089A1DE71B8A33EF289"/>
          </w:placeholder>
          <w:comboBox w:lastValue="L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L</w:t>
          </w:r>
        </w:sdtContent>
      </w:sdt>
      <w:r>
        <w:t>)</w:t>
      </w:r>
      <w:r>
        <w:br/>
        <w:t>En ny könstillhörighetslag</w:t>
      </w:r>
    </w:p>
    <w:p w:rsidR="003603B5" w:rsidP="003603B5">
      <w:pPr>
        <w:pStyle w:val="BodyText"/>
      </w:pPr>
      <w:sdt>
        <w:sdtPr>
          <w:alias w:val="Frågeställare"/>
          <w:tag w:val="delete"/>
          <w:id w:val="-1635256365"/>
          <w:placeholder>
            <w:docPart w:val="78B5B26648D0467B81E208F7DDB21B96"/>
          </w:placeholder>
          <w:dataBinding w:xpath="/ns0:DocumentInfo[1]/ns0:BaseInfo[1]/ns0:Extra3[1]" w:storeItemID="{4481D39A-A727-47B8-B28D-6C5E1B0C356B}" w:prefixMappings="xmlns:ns0='http://lp/documentinfo/RK' "/>
          <w:text/>
        </w:sdtPr>
        <w:sdtContent>
          <w:r>
            <w:t>Barbro Westerholm</w:t>
          </w:r>
        </w:sdtContent>
      </w:sdt>
      <w:r>
        <w:t xml:space="preserve"> har frågat mig när en proposition om ändring i lagen om könstillhörighet i folkbokföringen och den lag om kirurgiska ingrepp i köns</w:t>
      </w:r>
      <w:r w:rsidR="002B46C6">
        <w:softHyphen/>
      </w:r>
      <w:r>
        <w:t>organen som aviserats är att förvänta, och vilka skälen till fördröjningen är.</w:t>
      </w:r>
    </w:p>
    <w:p w:rsidR="00B0718D" w:rsidRPr="00B0718D" w:rsidP="00B0718D">
      <w:pPr>
        <w:pStyle w:val="BodyText"/>
      </w:pPr>
      <w:r w:rsidRPr="00B0718D">
        <w:t>Inom Regeringskansliet har det tagits fram en promemoria i form av ett utkast till lagrådsremiss om nya lagar som avser att ersätta gällande könstillhörighetslagen. Förslagen remitterades i november 2021 och remissvar ska komma in senast den 8 februari</w:t>
      </w:r>
      <w:r w:rsidR="002D6880">
        <w:t xml:space="preserve"> 2022</w:t>
      </w:r>
      <w:r w:rsidRPr="00B0718D">
        <w:t>. Det är en omfattande produkt och remissvaren behöver noga analyseras</w:t>
      </w:r>
      <w:r>
        <w:t>.</w:t>
      </w:r>
      <w:r w:rsidRPr="00B0718D">
        <w:t xml:space="preserve"> Den pågående pandemin har </w:t>
      </w:r>
      <w:r w:rsidR="004B713A">
        <w:t xml:space="preserve">också </w:t>
      </w:r>
      <w:r w:rsidRPr="00B0718D">
        <w:t xml:space="preserve">resulterat i en hög arbetsbelastning på Socialdepartementet. </w:t>
      </w:r>
      <w:r w:rsidR="004B713A">
        <w:t>A</w:t>
      </w:r>
      <w:r w:rsidRPr="00B0718D">
        <w:t>rbetet fortgår</w:t>
      </w:r>
      <w:r w:rsidR="004B713A">
        <w:t xml:space="preserve"> dock</w:t>
      </w:r>
      <w:r w:rsidRPr="00B0718D">
        <w:t xml:space="preserve"> med full kraft och vår ambition är fortsatt att ta fram förslag till ny lagstiftning under mandatperioden.</w:t>
      </w:r>
    </w:p>
    <w:p w:rsidR="003603B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93FBF6F18904B3D9414488ADD259334"/>
          </w:placeholder>
          <w:dataBinding w:xpath="/ns0:DocumentInfo[1]/ns0:BaseInfo[1]/ns0:HeaderDate[1]" w:storeItemID="{4481D39A-A727-47B8-B28D-6C5E1B0C356B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D6880">
            <w:t>26 januari 2022</w:t>
          </w:r>
        </w:sdtContent>
      </w:sdt>
    </w:p>
    <w:p w:rsidR="003603B5" w:rsidP="004E7A8F">
      <w:pPr>
        <w:pStyle w:val="Brdtextutanavstnd"/>
      </w:pPr>
    </w:p>
    <w:p w:rsidR="003603B5" w:rsidP="004E7A8F">
      <w:pPr>
        <w:pStyle w:val="Brdtextutanavstnd"/>
      </w:pPr>
    </w:p>
    <w:p w:rsidR="003603B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54EC2D4B3C94CE984D703355F2912CF"/>
        </w:placeholder>
        <w:dataBinding w:xpath="/ns0:DocumentInfo[1]/ns0:BaseInfo[1]/ns0:TopSender[1]" w:storeItemID="{4481D39A-A727-47B8-B28D-6C5E1B0C356B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3603B5" w:rsidP="00422A41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p w:rsidR="003603B5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603B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603B5" w:rsidRPr="007D73AB" w:rsidP="00340DE0">
          <w:pPr>
            <w:pStyle w:val="Header"/>
          </w:pPr>
        </w:p>
      </w:tc>
      <w:tc>
        <w:tcPr>
          <w:tcW w:w="1134" w:type="dxa"/>
        </w:tcPr>
        <w:p w:rsidR="003603B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603B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603B5" w:rsidRPr="00710A6C" w:rsidP="00EE3C0F">
          <w:pPr>
            <w:pStyle w:val="Header"/>
            <w:rPr>
              <w:b/>
            </w:rPr>
          </w:pPr>
        </w:p>
        <w:p w:rsidR="003603B5" w:rsidP="00EE3C0F">
          <w:pPr>
            <w:pStyle w:val="Header"/>
          </w:pPr>
        </w:p>
        <w:p w:rsidR="003603B5" w:rsidP="00EE3C0F">
          <w:pPr>
            <w:pStyle w:val="Header"/>
          </w:pPr>
        </w:p>
        <w:p w:rsidR="003603B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6110A27CE494497BF72D55561EDC5B2"/>
            </w:placeholder>
            <w:dataBinding w:xpath="/ns0:DocumentInfo[1]/ns0:BaseInfo[1]/ns0:Dnr[1]" w:storeItemID="{4481D39A-A727-47B8-B28D-6C5E1B0C356B}" w:prefixMappings="xmlns:ns0='http://lp/documentinfo/RK' "/>
            <w:text/>
          </w:sdtPr>
          <w:sdtContent>
            <w:p w:rsidR="003603B5" w:rsidP="00EE3C0F">
              <w:pPr>
                <w:pStyle w:val="Header"/>
              </w:pPr>
              <w:r>
                <w:t xml:space="preserve">S2022/00269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B2CA3B98E70423C896EC0DB85F8D65A"/>
            </w:placeholder>
            <w:showingPlcHdr/>
            <w:dataBinding w:xpath="/ns0:DocumentInfo[1]/ns0:BaseInfo[1]/ns0:DocNumber[1]" w:storeItemID="{4481D39A-A727-47B8-B28D-6C5E1B0C356B}" w:prefixMappings="xmlns:ns0='http://lp/documentinfo/RK' "/>
            <w:text/>
          </w:sdtPr>
          <w:sdtContent>
            <w:p w:rsidR="003603B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603B5" w:rsidP="00EE3C0F">
          <w:pPr>
            <w:pStyle w:val="Header"/>
          </w:pPr>
        </w:p>
      </w:tc>
      <w:tc>
        <w:tcPr>
          <w:tcW w:w="1134" w:type="dxa"/>
        </w:tcPr>
        <w:p w:rsidR="003603B5" w:rsidP="0094502D">
          <w:pPr>
            <w:pStyle w:val="Header"/>
          </w:pPr>
        </w:p>
        <w:p w:rsidR="003603B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757565D2A514CA8BA5CBCEACACB207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603B5" w:rsidRPr="003603B5" w:rsidP="00340DE0">
              <w:pPr>
                <w:pStyle w:val="Header"/>
                <w:rPr>
                  <w:b/>
                </w:rPr>
              </w:pPr>
              <w:r w:rsidRPr="003603B5">
                <w:rPr>
                  <w:b/>
                </w:rPr>
                <w:t>Socialdepartementet</w:t>
              </w:r>
            </w:p>
            <w:p w:rsidR="003603B5" w:rsidRPr="00340DE0" w:rsidP="00340DE0">
              <w:pPr>
                <w:pStyle w:val="Header"/>
              </w:pPr>
              <w:r w:rsidRPr="003603B5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56774C042304F7F86551B8D1DBD1191"/>
          </w:placeholder>
          <w:dataBinding w:xpath="/ns0:DocumentInfo[1]/ns0:BaseInfo[1]/ns0:Recipient[1]" w:storeItemID="{4481D39A-A727-47B8-B28D-6C5E1B0C356B}" w:prefixMappings="xmlns:ns0='http://lp/documentinfo/RK' "/>
          <w:text w:multiLine="1"/>
        </w:sdtPr>
        <w:sdtContent>
          <w:tc>
            <w:tcPr>
              <w:tcW w:w="3170" w:type="dxa"/>
            </w:tcPr>
            <w:p w:rsidR="003603B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603B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6110A27CE494497BF72D55561EDC5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C3BDC-5294-4A03-849F-E82A822ED3D6}"/>
      </w:docPartPr>
      <w:docPartBody>
        <w:p w:rsidR="00393A92" w:rsidP="00B57023">
          <w:pPr>
            <w:pStyle w:val="36110A27CE494497BF72D55561EDC5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2CA3B98E70423C896EC0DB85F8D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7BCF63-78DC-4D6E-9815-751A9C51179E}"/>
      </w:docPartPr>
      <w:docPartBody>
        <w:p w:rsidR="00393A92" w:rsidP="00B57023">
          <w:pPr>
            <w:pStyle w:val="AB2CA3B98E70423C896EC0DB85F8D6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57565D2A514CA8BA5CBCEACACB20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F0E233-DE6F-41A8-B731-9A27AF2C85C8}"/>
      </w:docPartPr>
      <w:docPartBody>
        <w:p w:rsidR="00393A92" w:rsidP="00B57023">
          <w:pPr>
            <w:pStyle w:val="6757565D2A514CA8BA5CBCEACACB207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6774C042304F7F86551B8D1DBD11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350C3-8E35-493D-82A5-9915F3F0B49F}"/>
      </w:docPartPr>
      <w:docPartBody>
        <w:p w:rsidR="00393A92" w:rsidP="00B57023">
          <w:pPr>
            <w:pStyle w:val="D56774C042304F7F86551B8D1DBD1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C8275E722642DDBB0A969DE5B7F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846840-1DC9-4B81-AEE3-D8C81BEE02BA}"/>
      </w:docPartPr>
      <w:docPartBody>
        <w:p w:rsidR="00393A92" w:rsidP="00B57023">
          <w:pPr>
            <w:pStyle w:val="C0C8275E722642DDBB0A969DE5B7FE7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5C5E524B11C4089A1DE71B8A33EF2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B2411F-DF6E-4ECA-AE6B-7FC03CFCF629}"/>
      </w:docPartPr>
      <w:docPartBody>
        <w:p w:rsidR="00393A92" w:rsidP="00B57023">
          <w:pPr>
            <w:pStyle w:val="15C5E524B11C4089A1DE71B8A33EF28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8B5B26648D0467B81E208F7DDB21B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2A96A5-334E-4DD8-B81E-2569A8E23EB1}"/>
      </w:docPartPr>
      <w:docPartBody>
        <w:p w:rsidR="00393A92" w:rsidP="00B57023">
          <w:pPr>
            <w:pStyle w:val="78B5B26648D0467B81E208F7DDB21B9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93FBF6F18904B3D9414488ADD2593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966A7-4F24-4854-B77C-F2F6415A04BE}"/>
      </w:docPartPr>
      <w:docPartBody>
        <w:p w:rsidR="00393A92" w:rsidP="00B57023">
          <w:pPr>
            <w:pStyle w:val="693FBF6F18904B3D9414488ADD25933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54EC2D4B3C94CE984D703355F2912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E6D656-EBD1-4FEA-A8DE-5A9FB0C3E0C6}"/>
      </w:docPartPr>
      <w:docPartBody>
        <w:p w:rsidR="00393A92" w:rsidP="00B57023">
          <w:pPr>
            <w:pStyle w:val="154EC2D4B3C94CE984D703355F2912C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53129277E94DD8BBE66943846649AE">
    <w:name w:val="7E53129277E94DD8BBE66943846649AE"/>
    <w:rsid w:val="00B57023"/>
  </w:style>
  <w:style w:type="character" w:styleId="PlaceholderText">
    <w:name w:val="Placeholder Text"/>
    <w:basedOn w:val="DefaultParagraphFont"/>
    <w:uiPriority w:val="99"/>
    <w:semiHidden/>
    <w:rsid w:val="00B57023"/>
    <w:rPr>
      <w:noProof w:val="0"/>
      <w:color w:val="808080"/>
    </w:rPr>
  </w:style>
  <w:style w:type="paragraph" w:customStyle="1" w:styleId="835E33422A0F451FB3EBD1B1E34876B7">
    <w:name w:val="835E33422A0F451FB3EBD1B1E34876B7"/>
    <w:rsid w:val="00B57023"/>
  </w:style>
  <w:style w:type="paragraph" w:customStyle="1" w:styleId="3F567CA7E99145AE86594CF45B6192B7">
    <w:name w:val="3F567CA7E99145AE86594CF45B6192B7"/>
    <w:rsid w:val="00B57023"/>
  </w:style>
  <w:style w:type="paragraph" w:customStyle="1" w:styleId="EA40A8129CA9434AA1A120F158A61FA5">
    <w:name w:val="EA40A8129CA9434AA1A120F158A61FA5"/>
    <w:rsid w:val="00B57023"/>
  </w:style>
  <w:style w:type="paragraph" w:customStyle="1" w:styleId="36110A27CE494497BF72D55561EDC5B2">
    <w:name w:val="36110A27CE494497BF72D55561EDC5B2"/>
    <w:rsid w:val="00B57023"/>
  </w:style>
  <w:style w:type="paragraph" w:customStyle="1" w:styleId="AB2CA3B98E70423C896EC0DB85F8D65A">
    <w:name w:val="AB2CA3B98E70423C896EC0DB85F8D65A"/>
    <w:rsid w:val="00B57023"/>
  </w:style>
  <w:style w:type="paragraph" w:customStyle="1" w:styleId="FF2077A7C3D84C539CA7D304396C5141">
    <w:name w:val="FF2077A7C3D84C539CA7D304396C5141"/>
    <w:rsid w:val="00B57023"/>
  </w:style>
  <w:style w:type="paragraph" w:customStyle="1" w:styleId="86032BFE3CD64AC39A88A9DD2C17C2DE">
    <w:name w:val="86032BFE3CD64AC39A88A9DD2C17C2DE"/>
    <w:rsid w:val="00B57023"/>
  </w:style>
  <w:style w:type="paragraph" w:customStyle="1" w:styleId="A6CDE7575A824E50B609647409675482">
    <w:name w:val="A6CDE7575A824E50B609647409675482"/>
    <w:rsid w:val="00B57023"/>
  </w:style>
  <w:style w:type="paragraph" w:customStyle="1" w:styleId="6757565D2A514CA8BA5CBCEACACB2073">
    <w:name w:val="6757565D2A514CA8BA5CBCEACACB2073"/>
    <w:rsid w:val="00B57023"/>
  </w:style>
  <w:style w:type="paragraph" w:customStyle="1" w:styleId="D56774C042304F7F86551B8D1DBD1191">
    <w:name w:val="D56774C042304F7F86551B8D1DBD1191"/>
    <w:rsid w:val="00B57023"/>
  </w:style>
  <w:style w:type="paragraph" w:customStyle="1" w:styleId="AB2CA3B98E70423C896EC0DB85F8D65A1">
    <w:name w:val="AB2CA3B98E70423C896EC0DB85F8D65A1"/>
    <w:rsid w:val="00B5702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57565D2A514CA8BA5CBCEACACB20731">
    <w:name w:val="6757565D2A514CA8BA5CBCEACACB20731"/>
    <w:rsid w:val="00B5702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C8275E722642DDBB0A969DE5B7FE74">
    <w:name w:val="C0C8275E722642DDBB0A969DE5B7FE74"/>
    <w:rsid w:val="00B57023"/>
  </w:style>
  <w:style w:type="paragraph" w:customStyle="1" w:styleId="15C5E524B11C4089A1DE71B8A33EF289">
    <w:name w:val="15C5E524B11C4089A1DE71B8A33EF289"/>
    <w:rsid w:val="00B57023"/>
  </w:style>
  <w:style w:type="paragraph" w:customStyle="1" w:styleId="C8E04CEAA29045E991F5DCC32B6E4934">
    <w:name w:val="C8E04CEAA29045E991F5DCC32B6E4934"/>
    <w:rsid w:val="00B57023"/>
  </w:style>
  <w:style w:type="paragraph" w:customStyle="1" w:styleId="F7B1650C96E74823B4629835B5F9792C">
    <w:name w:val="F7B1650C96E74823B4629835B5F9792C"/>
    <w:rsid w:val="00B57023"/>
  </w:style>
  <w:style w:type="paragraph" w:customStyle="1" w:styleId="78B5B26648D0467B81E208F7DDB21B96">
    <w:name w:val="78B5B26648D0467B81E208F7DDB21B96"/>
    <w:rsid w:val="00B57023"/>
  </w:style>
  <w:style w:type="paragraph" w:customStyle="1" w:styleId="693FBF6F18904B3D9414488ADD259334">
    <w:name w:val="693FBF6F18904B3D9414488ADD259334"/>
    <w:rsid w:val="00B57023"/>
  </w:style>
  <w:style w:type="paragraph" w:customStyle="1" w:styleId="154EC2D4B3C94CE984D703355F2912CF">
    <w:name w:val="154EC2D4B3C94CE984D703355F2912CF"/>
    <w:rsid w:val="00B5702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2022-01-26T00:00:00</HeaderDate>
    <Office/>
    <Dnr>S2022/00269 </Dnr>
    <ParagrafNr/>
    <DocumentTitle/>
    <VisitingAddress/>
    <Extra1/>
    <Extra2/>
    <Extra3>Barbro Westerholm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3fe3b077-61ca-48c8-8452-5a452c52a81d</RD_Svarsid>
  </documentManagement>
</p:properties>
</file>

<file path=customXml/itemProps1.xml><?xml version="1.0" encoding="utf-8"?>
<ds:datastoreItem xmlns:ds="http://schemas.openxmlformats.org/officeDocument/2006/customXml" ds:itemID="{292A6F21-C976-4EBB-90C3-8904A7E02F7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4F06891-28B1-426C-A77E-377A183075B1}"/>
</file>

<file path=customXml/itemProps4.xml><?xml version="1.0" encoding="utf-8"?>
<ds:datastoreItem xmlns:ds="http://schemas.openxmlformats.org/officeDocument/2006/customXml" ds:itemID="{4481D39A-A727-47B8-B28D-6C5E1B0C356B}"/>
</file>

<file path=customXml/itemProps5.xml><?xml version="1.0" encoding="utf-8"?>
<ds:datastoreItem xmlns:ds="http://schemas.openxmlformats.org/officeDocument/2006/customXml" ds:itemID="{B4AB11E5-642D-4D11-82C6-041FB3401AA4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145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759 En ny könstillhörighetslag.docx</dc:title>
  <cp:revision>4</cp:revision>
  <dcterms:created xsi:type="dcterms:W3CDTF">2022-01-17T09:14:00Z</dcterms:created>
  <dcterms:modified xsi:type="dcterms:W3CDTF">2022-01-26T09:29:00Z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