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D7A4" w14:textId="3FD43EFE" w:rsidR="00CA1B28" w:rsidRPr="00CA1B28" w:rsidRDefault="0008414A" w:rsidP="003B3B65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="00CA1B28" w:rsidRPr="00CA1B28">
        <w:rPr>
          <w:rFonts w:asciiTheme="majorHAnsi" w:hAnsiTheme="majorHAnsi" w:cstheme="majorHAnsi"/>
          <w:sz w:val="26"/>
          <w:szCs w:val="26"/>
        </w:rPr>
        <w:t>2020/21:</w:t>
      </w:r>
      <w:r w:rsidR="001727CB">
        <w:rPr>
          <w:rFonts w:asciiTheme="majorHAnsi" w:hAnsiTheme="majorHAnsi" w:cstheme="majorHAnsi"/>
          <w:sz w:val="26"/>
          <w:szCs w:val="26"/>
        </w:rPr>
        <w:t>2</w:t>
      </w:r>
      <w:r w:rsidR="00A27EB4">
        <w:rPr>
          <w:rFonts w:asciiTheme="majorHAnsi" w:hAnsiTheme="majorHAnsi" w:cstheme="majorHAnsi"/>
          <w:sz w:val="26"/>
          <w:szCs w:val="26"/>
        </w:rPr>
        <w:t>729</w:t>
      </w:r>
      <w:r w:rsidR="00CA1B28" w:rsidRPr="00CA1B28">
        <w:rPr>
          <w:rFonts w:asciiTheme="majorHAnsi" w:hAnsiTheme="majorHAnsi" w:cstheme="majorHAnsi"/>
          <w:sz w:val="26"/>
          <w:szCs w:val="26"/>
        </w:rPr>
        <w:t xml:space="preserve"> </w:t>
      </w:r>
      <w:r w:rsidR="00897E47">
        <w:rPr>
          <w:rFonts w:asciiTheme="majorHAnsi" w:hAnsiTheme="majorHAnsi" w:cstheme="majorHAnsi"/>
          <w:sz w:val="26"/>
          <w:szCs w:val="26"/>
        </w:rPr>
        <w:t xml:space="preserve">av </w:t>
      </w:r>
      <w:r w:rsidR="00A27EB4">
        <w:rPr>
          <w:rFonts w:asciiTheme="majorHAnsi" w:hAnsiTheme="majorHAnsi" w:cstheme="majorHAnsi"/>
          <w:sz w:val="26"/>
          <w:szCs w:val="26"/>
        </w:rPr>
        <w:t xml:space="preserve">Markus </w:t>
      </w:r>
      <w:proofErr w:type="spellStart"/>
      <w:r w:rsidR="00A27EB4">
        <w:rPr>
          <w:rFonts w:asciiTheme="majorHAnsi" w:hAnsiTheme="majorHAnsi" w:cstheme="majorHAnsi"/>
          <w:sz w:val="26"/>
          <w:szCs w:val="26"/>
        </w:rPr>
        <w:t>Wiechel</w:t>
      </w:r>
      <w:proofErr w:type="spellEnd"/>
      <w:r w:rsidR="00897E47">
        <w:rPr>
          <w:rFonts w:asciiTheme="majorHAnsi" w:hAnsiTheme="majorHAnsi" w:cstheme="majorHAnsi"/>
          <w:sz w:val="26"/>
          <w:szCs w:val="26"/>
        </w:rPr>
        <w:t xml:space="preserve"> (S</w:t>
      </w:r>
      <w:r w:rsidR="002E79E0">
        <w:rPr>
          <w:rFonts w:asciiTheme="majorHAnsi" w:hAnsiTheme="majorHAnsi" w:cstheme="majorHAnsi"/>
          <w:sz w:val="26"/>
          <w:szCs w:val="26"/>
        </w:rPr>
        <w:t>D</w:t>
      </w:r>
      <w:r w:rsidR="00897E47">
        <w:rPr>
          <w:rFonts w:asciiTheme="majorHAnsi" w:hAnsiTheme="majorHAnsi" w:cstheme="majorHAnsi"/>
          <w:sz w:val="26"/>
          <w:szCs w:val="26"/>
        </w:rPr>
        <w:t xml:space="preserve">) </w:t>
      </w:r>
      <w:r w:rsidR="005C5D65">
        <w:rPr>
          <w:rFonts w:asciiTheme="majorHAnsi" w:hAnsiTheme="majorHAnsi" w:cstheme="majorHAnsi"/>
          <w:sz w:val="26"/>
          <w:szCs w:val="26"/>
        </w:rPr>
        <w:t>Inställda val i</w:t>
      </w:r>
      <w:r w:rsidR="001727CB">
        <w:rPr>
          <w:rFonts w:asciiTheme="majorHAnsi" w:hAnsiTheme="majorHAnsi" w:cstheme="majorHAnsi"/>
          <w:sz w:val="26"/>
          <w:szCs w:val="26"/>
        </w:rPr>
        <w:t xml:space="preserve"> Palestina</w:t>
      </w:r>
      <w:r w:rsidR="002E79E0">
        <w:rPr>
          <w:rFonts w:asciiTheme="majorHAnsi" w:hAnsiTheme="majorHAnsi" w:cstheme="majorHAnsi"/>
          <w:sz w:val="26"/>
          <w:szCs w:val="26"/>
        </w:rPr>
        <w:t xml:space="preserve"> och fråga 2020/21:2792 av Björn Söder (SD) Uppskjutna val i Palestina</w:t>
      </w:r>
    </w:p>
    <w:p w14:paraId="6B030192" w14:textId="0DF665BE" w:rsidR="00CA1B28" w:rsidRDefault="00A27EB4" w:rsidP="002E79E0">
      <w:pPr>
        <w:autoSpaceDE w:val="0"/>
        <w:autoSpaceDN w:val="0"/>
        <w:adjustRightInd w:val="0"/>
        <w:spacing w:after="0"/>
      </w:pPr>
      <w:r>
        <w:t xml:space="preserve">Markus </w:t>
      </w:r>
      <w:proofErr w:type="spellStart"/>
      <w:r>
        <w:t>Wiechel</w:t>
      </w:r>
      <w:proofErr w:type="spellEnd"/>
      <w:r w:rsidR="00CA1B28">
        <w:t xml:space="preserve"> </w:t>
      </w:r>
      <w:r w:rsidR="003B3B65">
        <w:t xml:space="preserve">har frågat </w:t>
      </w:r>
      <w:r w:rsidR="00CA1B28">
        <w:t xml:space="preserve">mig </w:t>
      </w:r>
      <w:r>
        <w:t>hur jag ser på beskedet om inställda val i Palestina och om jag framfört några budskap till den palestinska ledningen.</w:t>
      </w:r>
      <w:r w:rsidR="002E79E0">
        <w:t xml:space="preserve"> Björn Söder har frågat mig om jag avser att </w:t>
      </w:r>
      <w:r w:rsidR="002E79E0" w:rsidRPr="002E79E0">
        <w:rPr>
          <w:rFonts w:cs="TimesNewRomanPSMT"/>
        </w:rPr>
        <w:t>fördöma Abbas beskyllningar mot Israel som en anledning till att skjuta upp valen för att kunna bibehålla makten.</w:t>
      </w:r>
      <w:r w:rsidR="002E79E0">
        <w:rPr>
          <w:rFonts w:cs="TimesNewRomanPSMT"/>
        </w:rPr>
        <w:t xml:space="preserve"> Jag besvarar frågorna samlat.</w:t>
      </w:r>
    </w:p>
    <w:p w14:paraId="472609B6" w14:textId="194F6E7A" w:rsidR="00A27EB4" w:rsidRDefault="00A27EB4" w:rsidP="002E79E0">
      <w:pPr>
        <w:autoSpaceDE w:val="0"/>
        <w:autoSpaceDN w:val="0"/>
        <w:adjustRightInd w:val="0"/>
        <w:spacing w:after="0"/>
      </w:pPr>
    </w:p>
    <w:p w14:paraId="61F7E1D5" w14:textId="45D9C91D" w:rsidR="004566BD" w:rsidRDefault="00A27EB4" w:rsidP="002E79E0">
      <w:pPr>
        <w:autoSpaceDE w:val="0"/>
        <w:autoSpaceDN w:val="0"/>
        <w:adjustRightInd w:val="0"/>
        <w:spacing w:after="0"/>
      </w:pPr>
      <w:r>
        <w:t xml:space="preserve">Jag </w:t>
      </w:r>
      <w:r w:rsidR="005C5D65">
        <w:t>beklagar djupt</w:t>
      </w:r>
      <w:r>
        <w:t xml:space="preserve"> att </w:t>
      </w:r>
      <w:r w:rsidR="00875E0D">
        <w:t>de palestinska</w:t>
      </w:r>
      <w:r>
        <w:t xml:space="preserve"> valen</w:t>
      </w:r>
      <w:r w:rsidR="00BD5B41">
        <w:t xml:space="preserve"> </w:t>
      </w:r>
      <w:r w:rsidR="00875E0D">
        <w:t xml:space="preserve">skjutits upp. </w:t>
      </w:r>
      <w:r w:rsidR="000F5B4C">
        <w:t>Detta har även EU</w:t>
      </w:r>
      <w:r w:rsidR="00E252E4">
        <w:t>:s höga representant/vice ordförande</w:t>
      </w:r>
      <w:r w:rsidR="000F5B4C">
        <w:t xml:space="preserve"> </w:t>
      </w:r>
      <w:proofErr w:type="spellStart"/>
      <w:r w:rsidR="000F5B4C">
        <w:t>Borrell</w:t>
      </w:r>
      <w:proofErr w:type="spellEnd"/>
      <w:r w:rsidR="000F5B4C">
        <w:t xml:space="preserve"> uttryckt i ett uttalande 30 april. </w:t>
      </w:r>
      <w:r w:rsidR="00875E0D">
        <w:t>Det är viktigt</w:t>
      </w:r>
      <w:r w:rsidR="00BD5B41">
        <w:t xml:space="preserve"> att </w:t>
      </w:r>
      <w:r w:rsidR="00A83436">
        <w:t>fria och rättvisa val kan genomföras</w:t>
      </w:r>
      <w:r w:rsidR="00875E0D">
        <w:t xml:space="preserve"> </w:t>
      </w:r>
      <w:r w:rsidR="004566BD">
        <w:t xml:space="preserve">i Palestina </w:t>
      </w:r>
      <w:r w:rsidR="00BD5B41">
        <w:t>så snart som möjligt</w:t>
      </w:r>
      <w:r w:rsidR="00077D65">
        <w:t xml:space="preserve">. </w:t>
      </w:r>
    </w:p>
    <w:p w14:paraId="6F72608D" w14:textId="77777777" w:rsidR="004566BD" w:rsidRDefault="004566BD" w:rsidP="002E79E0">
      <w:pPr>
        <w:autoSpaceDE w:val="0"/>
        <w:autoSpaceDN w:val="0"/>
        <w:adjustRightInd w:val="0"/>
        <w:spacing w:after="0"/>
      </w:pPr>
    </w:p>
    <w:p w14:paraId="742B53BF" w14:textId="07655485" w:rsidR="00BD5B41" w:rsidRDefault="00077D65" w:rsidP="002E79E0">
      <w:pPr>
        <w:autoSpaceDE w:val="0"/>
        <w:autoSpaceDN w:val="0"/>
        <w:adjustRightInd w:val="0"/>
        <w:spacing w:after="0"/>
      </w:pPr>
      <w:r>
        <w:t>EU har konsekvent uttryckt sitt stöd för palestinska val</w:t>
      </w:r>
      <w:r w:rsidR="000F5B4C">
        <w:t xml:space="preserve"> och även lyft </w:t>
      </w:r>
      <w:r w:rsidR="00875E0D">
        <w:t>Israel</w:t>
      </w:r>
      <w:r w:rsidR="000F5B4C">
        <w:t xml:space="preserve">s </w:t>
      </w:r>
      <w:r w:rsidR="004566BD">
        <w:t>skyldighet</w:t>
      </w:r>
      <w:r w:rsidR="000F5B4C">
        <w:t xml:space="preserve"> enligt Oslo-avtalet att</w:t>
      </w:r>
      <w:r w:rsidR="00875E0D">
        <w:t xml:space="preserve"> </w:t>
      </w:r>
      <w:r w:rsidR="00AA793E">
        <w:t>tillåta</w:t>
      </w:r>
      <w:r w:rsidR="00875E0D">
        <w:t xml:space="preserve"> </w:t>
      </w:r>
      <w:r w:rsidR="000F5B4C">
        <w:t>att de</w:t>
      </w:r>
      <w:r w:rsidR="004566BD">
        <w:t>ssa</w:t>
      </w:r>
      <w:r w:rsidR="000F5B4C">
        <w:t xml:space="preserve"> hålls även</w:t>
      </w:r>
      <w:r w:rsidR="00960BDF">
        <w:t xml:space="preserve"> </w:t>
      </w:r>
      <w:r>
        <w:t>i östra Jerusalem.</w:t>
      </w:r>
      <w:r w:rsidR="00BD5B41">
        <w:t xml:space="preserve"> </w:t>
      </w:r>
    </w:p>
    <w:p w14:paraId="46721D3D" w14:textId="77777777" w:rsidR="00BD5B41" w:rsidRDefault="00BD5B41" w:rsidP="002E79E0">
      <w:pPr>
        <w:autoSpaceDE w:val="0"/>
        <w:autoSpaceDN w:val="0"/>
        <w:adjustRightInd w:val="0"/>
        <w:spacing w:after="0"/>
      </w:pPr>
    </w:p>
    <w:p w14:paraId="446745D9" w14:textId="614390FB" w:rsidR="00C740D7" w:rsidRPr="00BD5B41" w:rsidRDefault="00C740D7" w:rsidP="002E79E0">
      <w:pPr>
        <w:pStyle w:val="Brdtext"/>
        <w:rPr>
          <w:rFonts w:ascii="Garamond" w:eastAsia="Times New Roman" w:hAnsi="Garamond" w:cs="Arial"/>
        </w:rPr>
      </w:pPr>
      <w:r w:rsidRPr="005C5D65">
        <w:t xml:space="preserve">Stockholm den </w:t>
      </w:r>
      <w:r w:rsidR="00BD5B41">
        <w:t xml:space="preserve">12 </w:t>
      </w:r>
      <w:r w:rsidR="005C5D65" w:rsidRPr="005C5D65">
        <w:t>maj 2021</w:t>
      </w:r>
    </w:p>
    <w:p w14:paraId="5B0648E1" w14:textId="77777777" w:rsidR="004D1496" w:rsidRPr="005C5D65" w:rsidRDefault="004D1496" w:rsidP="002E79E0">
      <w:pPr>
        <w:pStyle w:val="Brdtextutanavstnd"/>
      </w:pPr>
    </w:p>
    <w:p w14:paraId="593E2168" w14:textId="2A7E613F" w:rsidR="00C740D7" w:rsidRPr="005C5D65" w:rsidRDefault="00124D48" w:rsidP="002E79E0">
      <w:pPr>
        <w:pStyle w:val="Brdtext"/>
        <w:rPr>
          <w:lang w:val="de-DE"/>
        </w:rPr>
      </w:pPr>
      <w:sdt>
        <w:sdtPr>
          <w:rPr>
            <w:lang w:val="de-DE"/>
          </w:rPr>
          <w:alias w:val="Klicka på listpilen"/>
          <w:tag w:val="run-loadAllMinistersFromDep_delete"/>
          <w:id w:val="-122627287"/>
          <w:placeholder>
            <w:docPart w:val="C96D1E5247DA4AAE8D1B1FA6AA4C6BF3"/>
          </w:placeholder>
          <w:dataBinding w:prefixMappings="xmlns:ns0='http://lp/documentinfo/RK' " w:xpath="/ns0:DocumentInfo[1]/ns0:BaseInfo[1]/ns0:TopSender[1]" w:storeItemID="{9745F4B8-8423-4F74-9BAE-7B66FF27C5CA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1727CB" w:rsidRPr="005C5D65">
            <w:rPr>
              <w:lang w:val="de-DE"/>
            </w:rPr>
            <w:t>Ann Linde</w:t>
          </w:r>
        </w:sdtContent>
      </w:sdt>
    </w:p>
    <w:sectPr w:rsidR="00C740D7" w:rsidRPr="005C5D6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2A032" w14:textId="77777777" w:rsidR="00E267BF" w:rsidRDefault="00E267BF" w:rsidP="00A87A54">
      <w:pPr>
        <w:spacing w:after="0" w:line="240" w:lineRule="auto"/>
      </w:pPr>
      <w:r>
        <w:separator/>
      </w:r>
    </w:p>
  </w:endnote>
  <w:endnote w:type="continuationSeparator" w:id="0">
    <w:p w14:paraId="0726CC29" w14:textId="77777777" w:rsidR="00E267BF" w:rsidRDefault="00E267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F5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CBD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07B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A8B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721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63C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BA9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8DDB2" w14:textId="77777777" w:rsidTr="00C26068">
      <w:trPr>
        <w:trHeight w:val="227"/>
      </w:trPr>
      <w:tc>
        <w:tcPr>
          <w:tcW w:w="4074" w:type="dxa"/>
        </w:tcPr>
        <w:p w14:paraId="3190C1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086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DAB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52FB8" w14:textId="77777777" w:rsidR="00E267BF" w:rsidRDefault="00E267BF" w:rsidP="00A87A54">
      <w:pPr>
        <w:spacing w:after="0" w:line="240" w:lineRule="auto"/>
      </w:pPr>
      <w:r>
        <w:separator/>
      </w:r>
    </w:p>
  </w:footnote>
  <w:footnote w:type="continuationSeparator" w:id="0">
    <w:p w14:paraId="02994F6A" w14:textId="77777777" w:rsidR="00E267BF" w:rsidRDefault="00E267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0D7" w14:paraId="3E250AB3" w14:textId="77777777" w:rsidTr="00C93EBA">
      <w:trPr>
        <w:trHeight w:val="227"/>
      </w:trPr>
      <w:tc>
        <w:tcPr>
          <w:tcW w:w="5534" w:type="dxa"/>
        </w:tcPr>
        <w:p w14:paraId="0FBEE34E" w14:textId="77777777" w:rsidR="00C740D7" w:rsidRPr="007D73AB" w:rsidRDefault="00C740D7">
          <w:pPr>
            <w:pStyle w:val="Sidhuvud"/>
          </w:pPr>
        </w:p>
      </w:tc>
      <w:tc>
        <w:tcPr>
          <w:tcW w:w="3170" w:type="dxa"/>
          <w:vAlign w:val="bottom"/>
        </w:tcPr>
        <w:p w14:paraId="2922F065" w14:textId="77777777" w:rsidR="00C740D7" w:rsidRPr="007D73AB" w:rsidRDefault="00C740D7" w:rsidP="00340DE0">
          <w:pPr>
            <w:pStyle w:val="Sidhuvud"/>
          </w:pPr>
        </w:p>
      </w:tc>
      <w:tc>
        <w:tcPr>
          <w:tcW w:w="1134" w:type="dxa"/>
        </w:tcPr>
        <w:p w14:paraId="3C6D09FD" w14:textId="77777777" w:rsidR="00C740D7" w:rsidRDefault="00C740D7" w:rsidP="005A703A">
          <w:pPr>
            <w:pStyle w:val="Sidhuvud"/>
          </w:pPr>
        </w:p>
      </w:tc>
    </w:tr>
    <w:tr w:rsidR="00C740D7" w14:paraId="040F7333" w14:textId="77777777" w:rsidTr="00C93EBA">
      <w:trPr>
        <w:trHeight w:val="1928"/>
      </w:trPr>
      <w:tc>
        <w:tcPr>
          <w:tcW w:w="5534" w:type="dxa"/>
        </w:tcPr>
        <w:p w14:paraId="2E183C10" w14:textId="77777777" w:rsidR="00C740D7" w:rsidRPr="00340DE0" w:rsidRDefault="00C740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9A6D0" wp14:editId="455142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C4ECC7" w14:textId="77777777" w:rsidR="00C740D7" w:rsidRPr="00710A6C" w:rsidRDefault="00C740D7" w:rsidP="00EE3C0F">
          <w:pPr>
            <w:pStyle w:val="Sidhuvud"/>
            <w:rPr>
              <w:b/>
            </w:rPr>
          </w:pPr>
        </w:p>
        <w:p w14:paraId="07BC8CA0" w14:textId="77777777" w:rsidR="00C740D7" w:rsidRDefault="00C740D7" w:rsidP="00EE3C0F">
          <w:pPr>
            <w:pStyle w:val="Sidhuvud"/>
          </w:pPr>
        </w:p>
        <w:p w14:paraId="676B9331" w14:textId="77777777" w:rsidR="00C740D7" w:rsidRDefault="00C740D7" w:rsidP="00EE3C0F">
          <w:pPr>
            <w:pStyle w:val="Sidhuvud"/>
          </w:pPr>
        </w:p>
        <w:p w14:paraId="24FA9A11" w14:textId="77777777" w:rsidR="00C740D7" w:rsidRDefault="00C740D7" w:rsidP="00EE3C0F">
          <w:pPr>
            <w:pStyle w:val="Sidhuvud"/>
          </w:pPr>
        </w:p>
        <w:p w14:paraId="3CF53ACB" w14:textId="2110192B" w:rsidR="00C740D7" w:rsidRDefault="00C740D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dataBinding w:prefixMappings="xmlns:ns0='http://lp/documentinfo/RK' " w:xpath="/ns0:DocumentInfo[1]/ns0:BaseInfo[1]/ns0:DocNumber[1]" w:storeItemID="{9745F4B8-8423-4F74-9BAE-7B66FF27C5CA}"/>
            <w:text/>
          </w:sdtPr>
          <w:sdtEndPr/>
          <w:sdtContent>
            <w:p w14:paraId="26DD5590" w14:textId="51E6FCA9" w:rsidR="00C740D7" w:rsidRDefault="002E79E0" w:rsidP="00EE3C0F">
              <w:pPr>
                <w:pStyle w:val="Sidhuvud"/>
              </w:pPr>
              <w:r>
                <w:t>UD2021/06661 /07027</w:t>
              </w:r>
            </w:p>
          </w:sdtContent>
        </w:sdt>
        <w:p w14:paraId="14284AA9" w14:textId="77777777" w:rsidR="00C740D7" w:rsidRDefault="00C740D7" w:rsidP="00EE3C0F">
          <w:pPr>
            <w:pStyle w:val="Sidhuvud"/>
          </w:pPr>
        </w:p>
      </w:tc>
      <w:tc>
        <w:tcPr>
          <w:tcW w:w="1134" w:type="dxa"/>
        </w:tcPr>
        <w:p w14:paraId="68C4E499" w14:textId="77777777" w:rsidR="00C740D7" w:rsidRDefault="00C740D7" w:rsidP="0094502D">
          <w:pPr>
            <w:pStyle w:val="Sidhuvud"/>
          </w:pPr>
        </w:p>
        <w:p w14:paraId="6482AC0E" w14:textId="77777777" w:rsidR="00C740D7" w:rsidRPr="0094502D" w:rsidRDefault="00C740D7" w:rsidP="00EC71A6">
          <w:pPr>
            <w:pStyle w:val="Sidhuvud"/>
          </w:pPr>
        </w:p>
      </w:tc>
    </w:tr>
    <w:tr w:rsidR="00C740D7" w14:paraId="25F69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C32465" w14:textId="77777777" w:rsidR="00C740D7" w:rsidRPr="00C740D7" w:rsidRDefault="00C740D7" w:rsidP="00340DE0">
              <w:pPr>
                <w:pStyle w:val="Sidhuvud"/>
                <w:rPr>
                  <w:b/>
                </w:rPr>
              </w:pPr>
              <w:r w:rsidRPr="00C740D7">
                <w:rPr>
                  <w:b/>
                </w:rPr>
                <w:t>Utrikesdepartementet</w:t>
              </w:r>
            </w:p>
            <w:p w14:paraId="392ECBF1" w14:textId="6313A757" w:rsidR="0021723C" w:rsidRDefault="001727CB" w:rsidP="00340DE0">
              <w:pPr>
                <w:pStyle w:val="Sidhuvud"/>
              </w:pPr>
              <w:r>
                <w:t>Utrikesministern</w:t>
              </w:r>
            </w:p>
            <w:p w14:paraId="040799D6" w14:textId="32A5696E" w:rsidR="002E79E0" w:rsidRDefault="002E79E0" w:rsidP="00340DE0">
              <w:pPr>
                <w:pStyle w:val="Sidhuvud"/>
              </w:pPr>
            </w:p>
            <w:p w14:paraId="5C5831B9" w14:textId="58F67ECC" w:rsidR="00C740D7" w:rsidRPr="00340DE0" w:rsidRDefault="00C740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prefixMappings="xmlns:ns0='http://lp/documentinfo/RK' " w:xpath="/ns0:DocumentInfo[1]/ns0:BaseInfo[1]/ns0:Recipient[1]" w:storeItemID="{9745F4B8-8423-4F74-9BAE-7B66FF27C5CA}"/>
          <w:text w:multiLine="1"/>
        </w:sdtPr>
        <w:sdtEndPr/>
        <w:sdtContent>
          <w:tc>
            <w:tcPr>
              <w:tcW w:w="3170" w:type="dxa"/>
            </w:tcPr>
            <w:p w14:paraId="3E7869CA" w14:textId="723DD145" w:rsidR="00C740D7" w:rsidRDefault="00D938AB" w:rsidP="00547B89">
              <w:pPr>
                <w:pStyle w:val="Sidhuvud"/>
              </w:pPr>
              <w:r>
                <w:t>Till riksdagen</w:t>
              </w:r>
              <w:r w:rsidR="002E79E0">
                <w:br/>
              </w:r>
              <w:r w:rsidR="002E79E0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C7F2D38" w14:textId="77777777" w:rsidR="00C740D7" w:rsidRDefault="00C740D7" w:rsidP="003E6020">
          <w:pPr>
            <w:pStyle w:val="Sidhuvud"/>
          </w:pPr>
        </w:p>
      </w:tc>
    </w:tr>
  </w:tbl>
  <w:p w14:paraId="00353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4222A8"/>
    <w:multiLevelType w:val="hybridMultilevel"/>
    <w:tmpl w:val="D7A67DC4"/>
    <w:lvl w:ilvl="0" w:tplc="24D8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7"/>
    <w:rsid w:val="00000290"/>
    <w:rsid w:val="00001068"/>
    <w:rsid w:val="00002DE4"/>
    <w:rsid w:val="0000412C"/>
    <w:rsid w:val="00004D5C"/>
    <w:rsid w:val="00005F68"/>
    <w:rsid w:val="00006CA7"/>
    <w:rsid w:val="000119C0"/>
    <w:rsid w:val="000128EB"/>
    <w:rsid w:val="00012B00"/>
    <w:rsid w:val="00014EF6"/>
    <w:rsid w:val="00015E9E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4B0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D65"/>
    <w:rsid w:val="00080631"/>
    <w:rsid w:val="00082374"/>
    <w:rsid w:val="0008414A"/>
    <w:rsid w:val="000862E0"/>
    <w:rsid w:val="000873C3"/>
    <w:rsid w:val="000921E5"/>
    <w:rsid w:val="00093408"/>
    <w:rsid w:val="00093BBF"/>
    <w:rsid w:val="0009435C"/>
    <w:rsid w:val="000A13CA"/>
    <w:rsid w:val="000A456A"/>
    <w:rsid w:val="000A5E43"/>
    <w:rsid w:val="000A7E22"/>
    <w:rsid w:val="000B56A9"/>
    <w:rsid w:val="000B6A65"/>
    <w:rsid w:val="000C61D1"/>
    <w:rsid w:val="000D31A9"/>
    <w:rsid w:val="000D370F"/>
    <w:rsid w:val="000D5449"/>
    <w:rsid w:val="000D7110"/>
    <w:rsid w:val="000D7A3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B4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D48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734"/>
    <w:rsid w:val="00160922"/>
    <w:rsid w:val="001625FD"/>
    <w:rsid w:val="0016294F"/>
    <w:rsid w:val="001677E4"/>
    <w:rsid w:val="00167FA8"/>
    <w:rsid w:val="0017099B"/>
    <w:rsid w:val="00170CE4"/>
    <w:rsid w:val="00170E3E"/>
    <w:rsid w:val="001727CB"/>
    <w:rsid w:val="0017300E"/>
    <w:rsid w:val="00173126"/>
    <w:rsid w:val="00174B8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5F3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52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376"/>
    <w:rsid w:val="001F0629"/>
    <w:rsid w:val="001F0736"/>
    <w:rsid w:val="001F4302"/>
    <w:rsid w:val="001F50BE"/>
    <w:rsid w:val="001F525B"/>
    <w:rsid w:val="001F6BBE"/>
    <w:rsid w:val="0020068E"/>
    <w:rsid w:val="00200B7C"/>
    <w:rsid w:val="00201498"/>
    <w:rsid w:val="00204079"/>
    <w:rsid w:val="0020635B"/>
    <w:rsid w:val="002102FD"/>
    <w:rsid w:val="002116FE"/>
    <w:rsid w:val="00211B4E"/>
    <w:rsid w:val="00213174"/>
    <w:rsid w:val="00213204"/>
    <w:rsid w:val="00213258"/>
    <w:rsid w:val="00215F93"/>
    <w:rsid w:val="002161F5"/>
    <w:rsid w:val="0021657C"/>
    <w:rsid w:val="0021723C"/>
    <w:rsid w:val="0022187E"/>
    <w:rsid w:val="00222258"/>
    <w:rsid w:val="00223AD6"/>
    <w:rsid w:val="0022666A"/>
    <w:rsid w:val="00226AEF"/>
    <w:rsid w:val="00227E43"/>
    <w:rsid w:val="002315F5"/>
    <w:rsid w:val="00232730"/>
    <w:rsid w:val="00232EC3"/>
    <w:rsid w:val="00233D52"/>
    <w:rsid w:val="00234D5C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AF8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28C"/>
    <w:rsid w:val="002E79E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45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8A2"/>
    <w:rsid w:val="0036319E"/>
    <w:rsid w:val="00365461"/>
    <w:rsid w:val="00370311"/>
    <w:rsid w:val="00380663"/>
    <w:rsid w:val="00381C0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65"/>
    <w:rsid w:val="003C36FA"/>
    <w:rsid w:val="003C6DD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6C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284"/>
    <w:rsid w:val="004137EE"/>
    <w:rsid w:val="00413A4E"/>
    <w:rsid w:val="00415163"/>
    <w:rsid w:val="00415273"/>
    <w:rsid w:val="004157BE"/>
    <w:rsid w:val="00415E1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79"/>
    <w:rsid w:val="00446BAE"/>
    <w:rsid w:val="004508BA"/>
    <w:rsid w:val="004557F3"/>
    <w:rsid w:val="0045607E"/>
    <w:rsid w:val="004566BD"/>
    <w:rsid w:val="00456DC3"/>
    <w:rsid w:val="0046337E"/>
    <w:rsid w:val="00464CA1"/>
    <w:rsid w:val="00465312"/>
    <w:rsid w:val="004660C8"/>
    <w:rsid w:val="00466C9A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30A"/>
    <w:rsid w:val="004B63BF"/>
    <w:rsid w:val="004B66DA"/>
    <w:rsid w:val="004B696B"/>
    <w:rsid w:val="004B7DFF"/>
    <w:rsid w:val="004C3A3F"/>
    <w:rsid w:val="004C4750"/>
    <w:rsid w:val="004C52AA"/>
    <w:rsid w:val="004C5686"/>
    <w:rsid w:val="004C70EE"/>
    <w:rsid w:val="004D1496"/>
    <w:rsid w:val="004D766C"/>
    <w:rsid w:val="004E04B6"/>
    <w:rsid w:val="004E0FA8"/>
    <w:rsid w:val="004E1DE3"/>
    <w:rsid w:val="004E251B"/>
    <w:rsid w:val="004E25CD"/>
    <w:rsid w:val="004E2A4B"/>
    <w:rsid w:val="004E4419"/>
    <w:rsid w:val="004E6D22"/>
    <w:rsid w:val="004F0448"/>
    <w:rsid w:val="004F198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59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D65"/>
    <w:rsid w:val="005C6F80"/>
    <w:rsid w:val="005D051B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760"/>
    <w:rsid w:val="006B3F96"/>
    <w:rsid w:val="006B4A30"/>
    <w:rsid w:val="006B7569"/>
    <w:rsid w:val="006C28EE"/>
    <w:rsid w:val="006C4FF1"/>
    <w:rsid w:val="006C7AEE"/>
    <w:rsid w:val="006D2998"/>
    <w:rsid w:val="006D3188"/>
    <w:rsid w:val="006D5159"/>
    <w:rsid w:val="006D54FC"/>
    <w:rsid w:val="006D6779"/>
    <w:rsid w:val="006E08FC"/>
    <w:rsid w:val="006F1BC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35D"/>
    <w:rsid w:val="00731C75"/>
    <w:rsid w:val="00732599"/>
    <w:rsid w:val="007362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D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014F"/>
    <w:rsid w:val="007C44FF"/>
    <w:rsid w:val="007C533B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4F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63E"/>
    <w:rsid w:val="0087547E"/>
    <w:rsid w:val="00875DDD"/>
    <w:rsid w:val="00875E0D"/>
    <w:rsid w:val="00881BC6"/>
    <w:rsid w:val="00884833"/>
    <w:rsid w:val="008860CC"/>
    <w:rsid w:val="00886EEE"/>
    <w:rsid w:val="00887F86"/>
    <w:rsid w:val="00890876"/>
    <w:rsid w:val="00891929"/>
    <w:rsid w:val="00893029"/>
    <w:rsid w:val="0089514A"/>
    <w:rsid w:val="00895C2A"/>
    <w:rsid w:val="00897E47"/>
    <w:rsid w:val="008A03E9"/>
    <w:rsid w:val="008A0A0D"/>
    <w:rsid w:val="008A38F4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3E9"/>
    <w:rsid w:val="008E65A8"/>
    <w:rsid w:val="008E77D6"/>
    <w:rsid w:val="008F6653"/>
    <w:rsid w:val="009036E7"/>
    <w:rsid w:val="0090584A"/>
    <w:rsid w:val="0090605F"/>
    <w:rsid w:val="0091053B"/>
    <w:rsid w:val="00912158"/>
    <w:rsid w:val="00912945"/>
    <w:rsid w:val="009144EE"/>
    <w:rsid w:val="00915D4C"/>
    <w:rsid w:val="00922AF0"/>
    <w:rsid w:val="00922F1F"/>
    <w:rsid w:val="009279B2"/>
    <w:rsid w:val="00935814"/>
    <w:rsid w:val="009437E9"/>
    <w:rsid w:val="0094502D"/>
    <w:rsid w:val="00946561"/>
    <w:rsid w:val="00946B39"/>
    <w:rsid w:val="00947013"/>
    <w:rsid w:val="0095062C"/>
    <w:rsid w:val="00956EA9"/>
    <w:rsid w:val="00960BDF"/>
    <w:rsid w:val="00966E40"/>
    <w:rsid w:val="00971BC4"/>
    <w:rsid w:val="00973084"/>
    <w:rsid w:val="00973CBD"/>
    <w:rsid w:val="00974520"/>
    <w:rsid w:val="00974B59"/>
    <w:rsid w:val="00974B5B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EB4"/>
    <w:rsid w:val="00A30E06"/>
    <w:rsid w:val="00A3270B"/>
    <w:rsid w:val="00A333A9"/>
    <w:rsid w:val="00A379E4"/>
    <w:rsid w:val="00A42F07"/>
    <w:rsid w:val="00A43B02"/>
    <w:rsid w:val="00A4462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E93"/>
    <w:rsid w:val="00A75AB7"/>
    <w:rsid w:val="00A83436"/>
    <w:rsid w:val="00A8483F"/>
    <w:rsid w:val="00A870B0"/>
    <w:rsid w:val="00A8728A"/>
    <w:rsid w:val="00A87A54"/>
    <w:rsid w:val="00A95AAE"/>
    <w:rsid w:val="00AA105C"/>
    <w:rsid w:val="00AA1809"/>
    <w:rsid w:val="00AA1FFE"/>
    <w:rsid w:val="00AA3F2E"/>
    <w:rsid w:val="00AA72F4"/>
    <w:rsid w:val="00AA793E"/>
    <w:rsid w:val="00AB10E7"/>
    <w:rsid w:val="00AB4D25"/>
    <w:rsid w:val="00AB5033"/>
    <w:rsid w:val="00AB5298"/>
    <w:rsid w:val="00AB5519"/>
    <w:rsid w:val="00AB6313"/>
    <w:rsid w:val="00AB71DD"/>
    <w:rsid w:val="00AC1492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CA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AD8"/>
    <w:rsid w:val="00B3528F"/>
    <w:rsid w:val="00B357AB"/>
    <w:rsid w:val="00B41704"/>
    <w:rsid w:val="00B41F72"/>
    <w:rsid w:val="00B44E90"/>
    <w:rsid w:val="00B45324"/>
    <w:rsid w:val="00B45F9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F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B4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88F"/>
    <w:rsid w:val="00C41141"/>
    <w:rsid w:val="00C42F8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0D7"/>
    <w:rsid w:val="00C76D49"/>
    <w:rsid w:val="00C80AD4"/>
    <w:rsid w:val="00C80B5E"/>
    <w:rsid w:val="00C82055"/>
    <w:rsid w:val="00C8630A"/>
    <w:rsid w:val="00C9061B"/>
    <w:rsid w:val="00C93EBA"/>
    <w:rsid w:val="00CA0BD8"/>
    <w:rsid w:val="00CA1B28"/>
    <w:rsid w:val="00CA2FD7"/>
    <w:rsid w:val="00CA69E3"/>
    <w:rsid w:val="00CA6B28"/>
    <w:rsid w:val="00CA72BB"/>
    <w:rsid w:val="00CA7E6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B6D"/>
    <w:rsid w:val="00CD1550"/>
    <w:rsid w:val="00CD17C1"/>
    <w:rsid w:val="00CD1C6C"/>
    <w:rsid w:val="00CD37F1"/>
    <w:rsid w:val="00CD6169"/>
    <w:rsid w:val="00CD6D76"/>
    <w:rsid w:val="00CE188D"/>
    <w:rsid w:val="00CE20BC"/>
    <w:rsid w:val="00CE26C6"/>
    <w:rsid w:val="00CF16D8"/>
    <w:rsid w:val="00CF1FD8"/>
    <w:rsid w:val="00CF20D0"/>
    <w:rsid w:val="00CF44A1"/>
    <w:rsid w:val="00CF45F2"/>
    <w:rsid w:val="00CF4FDC"/>
    <w:rsid w:val="00CF5EE3"/>
    <w:rsid w:val="00CF6E13"/>
    <w:rsid w:val="00CF7776"/>
    <w:rsid w:val="00D00E9E"/>
    <w:rsid w:val="00D021D2"/>
    <w:rsid w:val="00D061BB"/>
    <w:rsid w:val="00D07BE1"/>
    <w:rsid w:val="00D116C0"/>
    <w:rsid w:val="00D12C94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33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8DC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8AB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FEE"/>
    <w:rsid w:val="00E124DC"/>
    <w:rsid w:val="00E15A41"/>
    <w:rsid w:val="00E2213C"/>
    <w:rsid w:val="00E22D68"/>
    <w:rsid w:val="00E247D9"/>
    <w:rsid w:val="00E252E4"/>
    <w:rsid w:val="00E258D8"/>
    <w:rsid w:val="00E267BF"/>
    <w:rsid w:val="00E26DDF"/>
    <w:rsid w:val="00E270E5"/>
    <w:rsid w:val="00E30167"/>
    <w:rsid w:val="00E32C2B"/>
    <w:rsid w:val="00E33493"/>
    <w:rsid w:val="00E35ED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6C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430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C29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04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6979AB6"/>
  <w15:docId w15:val="{90645A07-8934-41F4-B254-B6B85A8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RDefault="008A2CF7" w:rsidP="008A2CF7">
          <w:pPr>
            <w:pStyle w:val="45A4D613D2FE45029069B803EF3972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RDefault="008A2CF7" w:rsidP="008A2CF7">
          <w:pPr>
            <w:pStyle w:val="DEDF3154E1FD4A2393F2DA827096F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RDefault="008A2CF7" w:rsidP="008A2CF7">
          <w:pPr>
            <w:pStyle w:val="CC93F6BCA0134D9AB9E5CA693F46D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RDefault="008A2CF7" w:rsidP="008A2CF7">
          <w:pPr>
            <w:pStyle w:val="C96D1E5247DA4AAE8D1B1FA6AA4C6B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145F3A"/>
    <w:rsid w:val="002C2EDF"/>
    <w:rsid w:val="004E6794"/>
    <w:rsid w:val="006D7314"/>
    <w:rsid w:val="007D0AB7"/>
    <w:rsid w:val="008A2CF7"/>
    <w:rsid w:val="009A5121"/>
    <w:rsid w:val="00B21F64"/>
    <w:rsid w:val="00BC315F"/>
    <w:rsid w:val="00E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tshllartext">
    <w:name w:val="Placeholder Text"/>
    <w:basedOn w:val="Standardstycketeckensnit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UD2021/06661 /07027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e44466c2-7652-48e7-a040-b275607d3116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UD2021/06661 /07027</DocNumber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5EE7F-5A4F-4FB6-9E40-63D9A01BBE26}"/>
</file>

<file path=customXml/itemProps2.xml><?xml version="1.0" encoding="utf-8"?>
<ds:datastoreItem xmlns:ds="http://schemas.openxmlformats.org/officeDocument/2006/customXml" ds:itemID="{9745F4B8-8423-4F74-9BAE-7B66FF27C5CA}"/>
</file>

<file path=customXml/itemProps3.xml><?xml version="1.0" encoding="utf-8"?>
<ds:datastoreItem xmlns:ds="http://schemas.openxmlformats.org/officeDocument/2006/customXml" ds:itemID="{A3F04252-98DE-44D3-92E4-7F7E27E73E17}"/>
</file>

<file path=customXml/itemProps4.xml><?xml version="1.0" encoding="utf-8"?>
<ds:datastoreItem xmlns:ds="http://schemas.openxmlformats.org/officeDocument/2006/customXml" ds:itemID="{C6A298C6-B2EB-4EFC-B8CF-E74F4EAA8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45F4B8-8423-4F74-9BAE-7B66FF27C5C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B72B647-97DF-49BA-9B3D-3D8F60290C6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BD6F183-7E4D-4B9F-9400-DE2AE04F0BCF}"/>
</file>

<file path=customXml/itemProps8.xml><?xml version="1.0" encoding="utf-8"?>
<ds:datastoreItem xmlns:ds="http://schemas.openxmlformats.org/officeDocument/2006/customXml" ds:itemID="{2885D5C1-7ADC-4AB2-BEC2-221E93C97B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2729 av Markus Wiechel (SD) och fråga 2792 av Björn Söder (SD).docx</dc:title>
  <dc:subject/>
  <dc:creator>Carl-Johan Wennberg</dc:creator>
  <cp:keywords/>
  <dc:description/>
  <cp:lastModifiedBy>Eva-Lena Gustafsson</cp:lastModifiedBy>
  <cp:revision>2</cp:revision>
  <dcterms:created xsi:type="dcterms:W3CDTF">2021-05-12T10:10:00Z</dcterms:created>
  <dcterms:modified xsi:type="dcterms:W3CDTF">2021-05-12T10:10:00Z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477e527c-a2e3-446b-83d1-ab902c051111</vt:lpwstr>
  </property>
</Properties>
</file>