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0694" w14:textId="38F2BAD6" w:rsidR="00BF7931" w:rsidRDefault="00BF7931" w:rsidP="00DA0661">
      <w:pPr>
        <w:pStyle w:val="Rubrik"/>
      </w:pPr>
      <w:bookmarkStart w:id="0" w:name="Start"/>
      <w:bookmarkEnd w:id="0"/>
      <w:r>
        <w:t>Svar på fråga 2020/21:</w:t>
      </w:r>
      <w:r w:rsidR="00986BA3">
        <w:t>552</w:t>
      </w:r>
      <w:r>
        <w:t xml:space="preserve"> av Mats Sander (M)</w:t>
      </w:r>
      <w:r>
        <w:br/>
      </w:r>
      <w:r w:rsidR="00986BA3">
        <w:t>Öresundsavtalet</w:t>
      </w:r>
    </w:p>
    <w:p w14:paraId="7B662139" w14:textId="39A78591" w:rsidR="00BF7931" w:rsidRDefault="00986BA3" w:rsidP="00986BA3">
      <w:pPr>
        <w:pStyle w:val="Brdtext"/>
      </w:pPr>
      <w:r>
        <w:t>Mats Sander har frågat mig om jag ä</w:t>
      </w:r>
      <w:r w:rsidRPr="00986BA3">
        <w:t>mnar se över och eventuellt uppdatera Öresundsavtalet för att</w:t>
      </w:r>
      <w:r>
        <w:t xml:space="preserve"> </w:t>
      </w:r>
      <w:r w:rsidRPr="00986BA3">
        <w:t>säkerställa att det är tidsenligt och anpassat efter dagens arbetsmarknad</w:t>
      </w:r>
      <w:r w:rsidR="00BF7931">
        <w:t>.</w:t>
      </w:r>
    </w:p>
    <w:p w14:paraId="1CA185FD" w14:textId="69D141A6" w:rsidR="00E620AD" w:rsidRDefault="00E620AD" w:rsidP="00E620AD">
      <w:pPr>
        <w:pStyle w:val="Brdtext"/>
      </w:pPr>
      <w:r>
        <w:t>Kort innan pandemin bröt ut i våra länder tog jag kontakt med skattemini</w:t>
      </w:r>
      <w:r w:rsidR="0075093F">
        <w:softHyphen/>
      </w:r>
      <w:r>
        <w:t xml:space="preserve">ster Morten </w:t>
      </w:r>
      <w:proofErr w:type="spellStart"/>
      <w:r>
        <w:t>Bødskov</w:t>
      </w:r>
      <w:proofErr w:type="spellEnd"/>
      <w:r>
        <w:t xml:space="preserve"> för att diskutera en översyn av 2003 års avtal</w:t>
      </w:r>
      <w:r w:rsidR="0053381C">
        <w:t xml:space="preserve"> mellan Sverige och Danmark om vissa skattefrågor, det så kallade Öresundsavtalet</w:t>
      </w:r>
      <w:r>
        <w:t>. Mitt initiativ var främst föranlett av behovet att se över den utjämningsord</w:t>
      </w:r>
      <w:r w:rsidR="0075093F">
        <w:softHyphen/>
      </w:r>
      <w:r>
        <w:t xml:space="preserve">ning som </w:t>
      </w:r>
      <w:r w:rsidR="006E0D6B">
        <w:t xml:space="preserve">också </w:t>
      </w:r>
      <w:r>
        <w:t xml:space="preserve">finns i </w:t>
      </w:r>
      <w:r w:rsidR="006E0D6B">
        <w:t>detta</w:t>
      </w:r>
      <w:r>
        <w:t xml:space="preserve"> avtal. Men jag </w:t>
      </w:r>
      <w:r w:rsidR="00E940DE">
        <w:t>påpekade</w:t>
      </w:r>
      <w:r>
        <w:t xml:space="preserve"> </w:t>
      </w:r>
      <w:r w:rsidR="006E0D6B">
        <w:t xml:space="preserve">även </w:t>
      </w:r>
      <w:r>
        <w:t xml:space="preserve">att hela avtalet </w:t>
      </w:r>
      <w:r w:rsidR="00C66F8F">
        <w:t>kan vara i behov av en översyn</w:t>
      </w:r>
      <w:r w:rsidR="0075093F">
        <w:t>, vilket skulle inkludera</w:t>
      </w:r>
      <w:r w:rsidR="00C66F8F">
        <w:t xml:space="preserve"> </w:t>
      </w:r>
      <w:r>
        <w:t xml:space="preserve">frågan om arbete i hemmet. </w:t>
      </w:r>
    </w:p>
    <w:p w14:paraId="5096BD81" w14:textId="760EB1C6" w:rsidR="00E620AD" w:rsidRDefault="00E620AD" w:rsidP="00E620AD">
      <w:pPr>
        <w:pStyle w:val="Brdtext"/>
      </w:pPr>
      <w:r>
        <w:t xml:space="preserve">Morten </w:t>
      </w:r>
      <w:proofErr w:type="spellStart"/>
      <w:r>
        <w:t>Bødskov</w:t>
      </w:r>
      <w:proofErr w:type="spellEnd"/>
      <w:r>
        <w:t xml:space="preserve"> har indikerat att han är positiv till att diskutera en översyn</w:t>
      </w:r>
      <w:r w:rsidR="00B26FDD">
        <w:t xml:space="preserve"> av hela avtalet</w:t>
      </w:r>
      <w:r>
        <w:t>. Det är dock en relativt om</w:t>
      </w:r>
      <w:r>
        <w:softHyphen/>
        <w:t>fattande process och pandemin har inneburit att vi fått skifta priorite</w:t>
      </w:r>
      <w:r>
        <w:softHyphen/>
        <w:t>ringar</w:t>
      </w:r>
      <w:r w:rsidR="00B1070D">
        <w:t>. M</w:t>
      </w:r>
      <w:r>
        <w:t xml:space="preserve">en jag hoppas att vi snart får möjlighet att återkomma till </w:t>
      </w:r>
      <w:r w:rsidR="00CE1787">
        <w:t>denna fråga</w:t>
      </w:r>
      <w:r>
        <w:t>.</w:t>
      </w:r>
    </w:p>
    <w:p w14:paraId="0ABEE838" w14:textId="3A0095A1" w:rsidR="00BF7931" w:rsidRDefault="00E620AD" w:rsidP="00E620AD">
      <w:pPr>
        <w:pStyle w:val="Brdtext"/>
      </w:pPr>
      <w:r>
        <w:t xml:space="preserve"> </w:t>
      </w:r>
      <w:r w:rsidR="00BF7931">
        <w:t xml:space="preserve">Stockholm den </w:t>
      </w:r>
      <w:sdt>
        <w:sdtPr>
          <w:id w:val="-1225218591"/>
          <w:placeholder>
            <w:docPart w:val="132D68C76808484A8728CB6C9B5824A6"/>
          </w:placeholder>
          <w:dataBinding w:prefixMappings="xmlns:ns0='http://lp/documentinfo/RK' " w:xpath="/ns0:DocumentInfo[1]/ns0:BaseInfo[1]/ns0:HeaderDate[1]" w:storeItemID="{837DC50A-E297-414C-8490-78D2F64C48C7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5093F">
            <w:t>2 december 2020</w:t>
          </w:r>
        </w:sdtContent>
      </w:sdt>
    </w:p>
    <w:p w14:paraId="58DF6EA7" w14:textId="77777777" w:rsidR="00BF7931" w:rsidRDefault="00BF7931" w:rsidP="004E7A8F">
      <w:pPr>
        <w:pStyle w:val="Brdtextutanavstnd"/>
      </w:pPr>
    </w:p>
    <w:p w14:paraId="0EA4F35C" w14:textId="77777777" w:rsidR="00BF7931" w:rsidRDefault="00BF7931" w:rsidP="004E7A8F">
      <w:pPr>
        <w:pStyle w:val="Brdtextutanavstnd"/>
      </w:pPr>
    </w:p>
    <w:p w14:paraId="6918B91B" w14:textId="77777777" w:rsidR="00BF7931" w:rsidRDefault="00BF7931" w:rsidP="004E7A8F">
      <w:pPr>
        <w:pStyle w:val="Brdtextutanavstnd"/>
      </w:pPr>
    </w:p>
    <w:p w14:paraId="748232D9" w14:textId="4DA05B6C" w:rsidR="00BF7931" w:rsidRDefault="00BF7931" w:rsidP="00422A41">
      <w:pPr>
        <w:pStyle w:val="Brdtext"/>
      </w:pPr>
      <w:r>
        <w:t>Magdalena Andersson</w:t>
      </w:r>
    </w:p>
    <w:p w14:paraId="41E59A34" w14:textId="77777777" w:rsidR="00BF7931" w:rsidRPr="00DB48AB" w:rsidRDefault="00BF7931" w:rsidP="00DB48AB">
      <w:pPr>
        <w:pStyle w:val="Brdtext"/>
      </w:pPr>
    </w:p>
    <w:sectPr w:rsidR="00BF793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E6E16" w14:textId="77777777" w:rsidR="009B6450" w:rsidRDefault="009B6450" w:rsidP="00A87A54">
      <w:pPr>
        <w:spacing w:after="0" w:line="240" w:lineRule="auto"/>
      </w:pPr>
      <w:r>
        <w:separator/>
      </w:r>
    </w:p>
  </w:endnote>
  <w:endnote w:type="continuationSeparator" w:id="0">
    <w:p w14:paraId="3B4C9AB9" w14:textId="77777777" w:rsidR="009B6450" w:rsidRDefault="009B64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237C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A899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3253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65F3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B9CF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E547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EBEC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CA22C3" w14:textId="77777777" w:rsidTr="00C26068">
      <w:trPr>
        <w:trHeight w:val="227"/>
      </w:trPr>
      <w:tc>
        <w:tcPr>
          <w:tcW w:w="4074" w:type="dxa"/>
        </w:tcPr>
        <w:p w14:paraId="05F9BD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F486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A461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2F3E7" w14:textId="77777777" w:rsidR="009B6450" w:rsidRDefault="009B6450" w:rsidP="00A87A54">
      <w:pPr>
        <w:spacing w:after="0" w:line="240" w:lineRule="auto"/>
      </w:pPr>
      <w:r>
        <w:separator/>
      </w:r>
    </w:p>
  </w:footnote>
  <w:footnote w:type="continuationSeparator" w:id="0">
    <w:p w14:paraId="4D38F78B" w14:textId="77777777" w:rsidR="009B6450" w:rsidRDefault="009B64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7931" w14:paraId="25BC757C" w14:textId="77777777" w:rsidTr="00C93EBA">
      <w:trPr>
        <w:trHeight w:val="227"/>
      </w:trPr>
      <w:tc>
        <w:tcPr>
          <w:tcW w:w="5534" w:type="dxa"/>
        </w:tcPr>
        <w:p w14:paraId="7974FA79" w14:textId="77777777" w:rsidR="00BF7931" w:rsidRPr="007D73AB" w:rsidRDefault="00BF7931">
          <w:pPr>
            <w:pStyle w:val="Sidhuvud"/>
          </w:pPr>
        </w:p>
      </w:tc>
      <w:tc>
        <w:tcPr>
          <w:tcW w:w="3170" w:type="dxa"/>
          <w:vAlign w:val="bottom"/>
        </w:tcPr>
        <w:p w14:paraId="17B9FDFA" w14:textId="77777777" w:rsidR="00BF7931" w:rsidRPr="007D73AB" w:rsidRDefault="00BF7931" w:rsidP="00340DE0">
          <w:pPr>
            <w:pStyle w:val="Sidhuvud"/>
          </w:pPr>
        </w:p>
      </w:tc>
      <w:tc>
        <w:tcPr>
          <w:tcW w:w="1134" w:type="dxa"/>
        </w:tcPr>
        <w:p w14:paraId="555129C6" w14:textId="77777777" w:rsidR="00BF7931" w:rsidRDefault="00BF7931" w:rsidP="005A703A">
          <w:pPr>
            <w:pStyle w:val="Sidhuvud"/>
          </w:pPr>
        </w:p>
      </w:tc>
    </w:tr>
    <w:tr w:rsidR="00BF7931" w14:paraId="204190FA" w14:textId="77777777" w:rsidTr="00C93EBA">
      <w:trPr>
        <w:trHeight w:val="1928"/>
      </w:trPr>
      <w:tc>
        <w:tcPr>
          <w:tcW w:w="5534" w:type="dxa"/>
        </w:tcPr>
        <w:p w14:paraId="49F3E6BF" w14:textId="77777777" w:rsidR="00BF7931" w:rsidRPr="00340DE0" w:rsidRDefault="00BF79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BD894C" wp14:editId="1848EE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E7F8EA" w14:textId="77777777" w:rsidR="00BF7931" w:rsidRPr="00710A6C" w:rsidRDefault="00BF7931" w:rsidP="00EE3C0F">
          <w:pPr>
            <w:pStyle w:val="Sidhuvud"/>
            <w:rPr>
              <w:b/>
            </w:rPr>
          </w:pPr>
        </w:p>
        <w:p w14:paraId="5A450671" w14:textId="77777777" w:rsidR="00BF7931" w:rsidRDefault="00BF7931" w:rsidP="00EE3C0F">
          <w:pPr>
            <w:pStyle w:val="Sidhuvud"/>
          </w:pPr>
        </w:p>
        <w:p w14:paraId="25150A4C" w14:textId="77777777" w:rsidR="00BF7931" w:rsidRDefault="00BF7931" w:rsidP="00EE3C0F">
          <w:pPr>
            <w:pStyle w:val="Sidhuvud"/>
          </w:pPr>
        </w:p>
        <w:p w14:paraId="3338D901" w14:textId="77777777" w:rsidR="00BF7931" w:rsidRDefault="00BF793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0900971C084FCEB38BC9FB1CE6C089"/>
            </w:placeholder>
            <w:dataBinding w:prefixMappings="xmlns:ns0='http://lp/documentinfo/RK' " w:xpath="/ns0:DocumentInfo[1]/ns0:BaseInfo[1]/ns0:Dnr[1]" w:storeItemID="{837DC50A-E297-414C-8490-78D2F64C48C7}"/>
            <w:text/>
          </w:sdtPr>
          <w:sdtEndPr/>
          <w:sdtContent>
            <w:p w14:paraId="26E9DB93" w14:textId="0FD9D35E" w:rsidR="00BF7931" w:rsidRDefault="00EB4E5B" w:rsidP="00EE3C0F">
              <w:pPr>
                <w:pStyle w:val="Sidhuvud"/>
              </w:pPr>
              <w:r>
                <w:t>Fi2020/046</w:t>
              </w:r>
              <w:r w:rsidR="00E620AD">
                <w:t>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3E8369CE2D40FC9D037687964DB15E"/>
            </w:placeholder>
            <w:showingPlcHdr/>
            <w:dataBinding w:prefixMappings="xmlns:ns0='http://lp/documentinfo/RK' " w:xpath="/ns0:DocumentInfo[1]/ns0:BaseInfo[1]/ns0:DocNumber[1]" w:storeItemID="{837DC50A-E297-414C-8490-78D2F64C48C7}"/>
            <w:text/>
          </w:sdtPr>
          <w:sdtEndPr/>
          <w:sdtContent>
            <w:p w14:paraId="74995291" w14:textId="77777777" w:rsidR="00BF7931" w:rsidRDefault="00BF79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017F69" w14:textId="77777777" w:rsidR="00BF7931" w:rsidRDefault="00BF7931" w:rsidP="00EE3C0F">
          <w:pPr>
            <w:pStyle w:val="Sidhuvud"/>
          </w:pPr>
        </w:p>
      </w:tc>
      <w:tc>
        <w:tcPr>
          <w:tcW w:w="1134" w:type="dxa"/>
        </w:tcPr>
        <w:p w14:paraId="0981A701" w14:textId="77777777" w:rsidR="00BF7931" w:rsidRDefault="00BF7931" w:rsidP="0094502D">
          <w:pPr>
            <w:pStyle w:val="Sidhuvud"/>
          </w:pPr>
        </w:p>
        <w:p w14:paraId="4DF08C42" w14:textId="77777777" w:rsidR="00BF7931" w:rsidRPr="0094502D" w:rsidRDefault="00BF7931" w:rsidP="00EC71A6">
          <w:pPr>
            <w:pStyle w:val="Sidhuvud"/>
          </w:pPr>
        </w:p>
      </w:tc>
    </w:tr>
    <w:tr w:rsidR="00BF7931" w14:paraId="24F800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698B680A5E4E29B567D7F67E8D7E9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6387DD" w14:textId="77777777" w:rsidR="00BF7931" w:rsidRPr="00BF7931" w:rsidRDefault="00BF7931" w:rsidP="00340DE0">
              <w:pPr>
                <w:pStyle w:val="Sidhuvud"/>
                <w:rPr>
                  <w:b/>
                </w:rPr>
              </w:pPr>
              <w:r w:rsidRPr="00BF7931">
                <w:rPr>
                  <w:b/>
                </w:rPr>
                <w:t>Finansdepartementet</w:t>
              </w:r>
            </w:p>
            <w:p w14:paraId="1B5FCFE0" w14:textId="3685A8FA" w:rsidR="00BF7931" w:rsidRPr="00340DE0" w:rsidRDefault="00BF7931" w:rsidP="00CD59A5">
              <w:pPr>
                <w:pStyle w:val="Sidhuvud"/>
              </w:pPr>
              <w:r w:rsidRPr="00BF7931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2732B2FF174A3FB38979A7D90399A6"/>
          </w:placeholder>
          <w:dataBinding w:prefixMappings="xmlns:ns0='http://lp/documentinfo/RK' " w:xpath="/ns0:DocumentInfo[1]/ns0:BaseInfo[1]/ns0:Recipient[1]" w:storeItemID="{837DC50A-E297-414C-8490-78D2F64C48C7}"/>
          <w:text w:multiLine="1"/>
        </w:sdtPr>
        <w:sdtEndPr/>
        <w:sdtContent>
          <w:tc>
            <w:tcPr>
              <w:tcW w:w="3170" w:type="dxa"/>
            </w:tcPr>
            <w:p w14:paraId="45B68CC1" w14:textId="77777777" w:rsidR="00BF7931" w:rsidRDefault="00BF793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42B3CA" w14:textId="77777777" w:rsidR="00BF7931" w:rsidRDefault="00BF7931" w:rsidP="003E6020">
          <w:pPr>
            <w:pStyle w:val="Sidhuvud"/>
          </w:pPr>
        </w:p>
      </w:tc>
    </w:tr>
  </w:tbl>
  <w:p w14:paraId="59394B6E" w14:textId="73A015EC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3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325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5C2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37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81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151"/>
    <w:rsid w:val="006C28EE"/>
    <w:rsid w:val="006C4FF1"/>
    <w:rsid w:val="006D2998"/>
    <w:rsid w:val="006D3188"/>
    <w:rsid w:val="006D5159"/>
    <w:rsid w:val="006D6779"/>
    <w:rsid w:val="006E08FC"/>
    <w:rsid w:val="006E0D6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93F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5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BA3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450"/>
    <w:rsid w:val="009B65C2"/>
    <w:rsid w:val="009C0FBF"/>
    <w:rsid w:val="009C2459"/>
    <w:rsid w:val="009C255A"/>
    <w:rsid w:val="009C2B46"/>
    <w:rsid w:val="009C4448"/>
    <w:rsid w:val="009C610D"/>
    <w:rsid w:val="009D10E5"/>
    <w:rsid w:val="009D1A2B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0B9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70D"/>
    <w:rsid w:val="00B13241"/>
    <w:rsid w:val="00B13699"/>
    <w:rsid w:val="00B149E2"/>
    <w:rsid w:val="00B2131A"/>
    <w:rsid w:val="00B2169D"/>
    <w:rsid w:val="00B21CBB"/>
    <w:rsid w:val="00B2606D"/>
    <w:rsid w:val="00B263C0"/>
    <w:rsid w:val="00B26FDD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931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066"/>
    <w:rsid w:val="00C55FE8"/>
    <w:rsid w:val="00C63EC4"/>
    <w:rsid w:val="00C64CD9"/>
    <w:rsid w:val="00C66F8F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A5"/>
    <w:rsid w:val="00CD6169"/>
    <w:rsid w:val="00CD6D76"/>
    <w:rsid w:val="00CE1787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976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0A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0DE"/>
    <w:rsid w:val="00E96532"/>
    <w:rsid w:val="00E973A0"/>
    <w:rsid w:val="00EA1688"/>
    <w:rsid w:val="00EA1AFC"/>
    <w:rsid w:val="00EA2317"/>
    <w:rsid w:val="00EA3A7D"/>
    <w:rsid w:val="00EA4C83"/>
    <w:rsid w:val="00EB4E5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A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900971C084FCEB38BC9FB1CE6C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62A5F-EFF1-496E-92D6-36A2F676AF7F}"/>
      </w:docPartPr>
      <w:docPartBody>
        <w:p w:rsidR="00EE4670" w:rsidRDefault="00F36649" w:rsidP="00F36649">
          <w:pPr>
            <w:pStyle w:val="430900971C084FCEB38BC9FB1CE6C0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E8369CE2D40FC9D037687964DB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81CA1-77E9-4193-9072-36C2D0CA227C}"/>
      </w:docPartPr>
      <w:docPartBody>
        <w:p w:rsidR="00EE4670" w:rsidRDefault="00F36649" w:rsidP="00F36649">
          <w:pPr>
            <w:pStyle w:val="C43E8369CE2D40FC9D037687964DB1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698B680A5E4E29B567D7F67E8D7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5F538-99B1-402C-8DBF-8ADCF0794620}"/>
      </w:docPartPr>
      <w:docPartBody>
        <w:p w:rsidR="00EE4670" w:rsidRDefault="00F36649" w:rsidP="00F36649">
          <w:pPr>
            <w:pStyle w:val="65698B680A5E4E29B567D7F67E8D7E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2732B2FF174A3FB38979A7D9039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07486-53C2-4051-ABA2-CAFB271F19D3}"/>
      </w:docPartPr>
      <w:docPartBody>
        <w:p w:rsidR="00EE4670" w:rsidRDefault="00F36649" w:rsidP="00F36649">
          <w:pPr>
            <w:pStyle w:val="CE2732B2FF174A3FB38979A7D90399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D68C76808484A8728CB6C9B582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5DB8E-D5A3-4601-8C86-04D87EEFF35F}"/>
      </w:docPartPr>
      <w:docPartBody>
        <w:p w:rsidR="00EE4670" w:rsidRDefault="00F36649" w:rsidP="00F36649">
          <w:pPr>
            <w:pStyle w:val="132D68C76808484A8728CB6C9B5824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49"/>
    <w:rsid w:val="00D8023B"/>
    <w:rsid w:val="00EE4670"/>
    <w:rsid w:val="00F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6DB69CA38144F199031F35B1E5E659">
    <w:name w:val="656DB69CA38144F199031F35B1E5E659"/>
    <w:rsid w:val="00F36649"/>
  </w:style>
  <w:style w:type="character" w:styleId="Platshllartext">
    <w:name w:val="Placeholder Text"/>
    <w:basedOn w:val="Standardstycketeckensnitt"/>
    <w:uiPriority w:val="99"/>
    <w:semiHidden/>
    <w:rsid w:val="00F36649"/>
    <w:rPr>
      <w:noProof w:val="0"/>
      <w:color w:val="808080"/>
    </w:rPr>
  </w:style>
  <w:style w:type="paragraph" w:customStyle="1" w:styleId="D2D70616838248719DDEF6465C66ACC2">
    <w:name w:val="D2D70616838248719DDEF6465C66ACC2"/>
    <w:rsid w:val="00F36649"/>
  </w:style>
  <w:style w:type="paragraph" w:customStyle="1" w:styleId="E41792F3AE1F4D80BB359E22D77DB8ED">
    <w:name w:val="E41792F3AE1F4D80BB359E22D77DB8ED"/>
    <w:rsid w:val="00F36649"/>
  </w:style>
  <w:style w:type="paragraph" w:customStyle="1" w:styleId="4B8C7BCF24D5402AB45D8E37238D0E2B">
    <w:name w:val="4B8C7BCF24D5402AB45D8E37238D0E2B"/>
    <w:rsid w:val="00F36649"/>
  </w:style>
  <w:style w:type="paragraph" w:customStyle="1" w:styleId="430900971C084FCEB38BC9FB1CE6C089">
    <w:name w:val="430900971C084FCEB38BC9FB1CE6C089"/>
    <w:rsid w:val="00F36649"/>
  </w:style>
  <w:style w:type="paragraph" w:customStyle="1" w:styleId="C43E8369CE2D40FC9D037687964DB15E">
    <w:name w:val="C43E8369CE2D40FC9D037687964DB15E"/>
    <w:rsid w:val="00F36649"/>
  </w:style>
  <w:style w:type="paragraph" w:customStyle="1" w:styleId="6E0E73A2BC2443709D3983516DDD7B8D">
    <w:name w:val="6E0E73A2BC2443709D3983516DDD7B8D"/>
    <w:rsid w:val="00F36649"/>
  </w:style>
  <w:style w:type="paragraph" w:customStyle="1" w:styleId="8024874BE6AC42168B981A8130EBC92D">
    <w:name w:val="8024874BE6AC42168B981A8130EBC92D"/>
    <w:rsid w:val="00F36649"/>
  </w:style>
  <w:style w:type="paragraph" w:customStyle="1" w:styleId="02F8F7D57F04489BA6C6940C4CB83AF6">
    <w:name w:val="02F8F7D57F04489BA6C6940C4CB83AF6"/>
    <w:rsid w:val="00F36649"/>
  </w:style>
  <w:style w:type="paragraph" w:customStyle="1" w:styleId="65698B680A5E4E29B567D7F67E8D7E98">
    <w:name w:val="65698B680A5E4E29B567D7F67E8D7E98"/>
    <w:rsid w:val="00F36649"/>
  </w:style>
  <w:style w:type="paragraph" w:customStyle="1" w:styleId="CE2732B2FF174A3FB38979A7D90399A6">
    <w:name w:val="CE2732B2FF174A3FB38979A7D90399A6"/>
    <w:rsid w:val="00F36649"/>
  </w:style>
  <w:style w:type="paragraph" w:customStyle="1" w:styleId="C43E8369CE2D40FC9D037687964DB15E1">
    <w:name w:val="C43E8369CE2D40FC9D037687964DB15E1"/>
    <w:rsid w:val="00F36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698B680A5E4E29B567D7F67E8D7E981">
    <w:name w:val="65698B680A5E4E29B567D7F67E8D7E981"/>
    <w:rsid w:val="00F36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431388C0F242959FA081FBD680B3E5">
    <w:name w:val="7D431388C0F242959FA081FBD680B3E5"/>
    <w:rsid w:val="00F36649"/>
  </w:style>
  <w:style w:type="paragraph" w:customStyle="1" w:styleId="0E6B22C7641D45578A087D8E1DCEB9AA">
    <w:name w:val="0E6B22C7641D45578A087D8E1DCEB9AA"/>
    <w:rsid w:val="00F36649"/>
  </w:style>
  <w:style w:type="paragraph" w:customStyle="1" w:styleId="EC3D850A81244266A97FED8D24E595A4">
    <w:name w:val="EC3D850A81244266A97FED8D24E595A4"/>
    <w:rsid w:val="00F36649"/>
  </w:style>
  <w:style w:type="paragraph" w:customStyle="1" w:styleId="65D93DA0BFAB4A94AB488E8874A08C04">
    <w:name w:val="65D93DA0BFAB4A94AB488E8874A08C04"/>
    <w:rsid w:val="00F36649"/>
  </w:style>
  <w:style w:type="paragraph" w:customStyle="1" w:styleId="1C201B45F862415080E72C8E1E36C92C">
    <w:name w:val="1C201B45F862415080E72C8E1E36C92C"/>
    <w:rsid w:val="00F36649"/>
  </w:style>
  <w:style w:type="paragraph" w:customStyle="1" w:styleId="132D68C76808484A8728CB6C9B5824A6">
    <w:name w:val="132D68C76808484A8728CB6C9B5824A6"/>
    <w:rsid w:val="00F36649"/>
  </w:style>
  <w:style w:type="paragraph" w:customStyle="1" w:styleId="E1DDEE7AB9A24DAC9FB7467516A739CE">
    <w:name w:val="E1DDEE7AB9A24DAC9FB7467516A739CE"/>
    <w:rsid w:val="00F36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74e7b615-b5da-4148-8645-9a36ffc90bdf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P2XF6VT2D3NN-1568736191-5183</_dlc_DocId>
    <TaxCatchAll xmlns="cc625d36-bb37-4650-91b9-0c96159295ba"/>
    <_dlc_DocIdUrl xmlns="84a146bb-e433-4be7-93e4-049a36845c6a">
      <Url>https://dhs.sp.regeringskansliet.se/yta/fi-ska/_layouts/15/DocIdRedir.aspx?ID=P2XF6VT2D3NN-1568736191-5183</Url>
      <Description>P2XF6VT2D3NN-1568736191-5183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2020-12-02T00:00:00</HeaderDate>
    <Office/>
    <Dnr>Fi2020/04629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2020-12-02T00:00:00</HeaderDate>
    <Office/>
    <Dnr>Fi2020/04629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59CA-7658-4008-A421-C27007A1E883}"/>
</file>

<file path=customXml/itemProps2.xml><?xml version="1.0" encoding="utf-8"?>
<ds:datastoreItem xmlns:ds="http://schemas.openxmlformats.org/officeDocument/2006/customXml" ds:itemID="{0C6FB290-CE28-4EC3-B4CC-A35F20488C31}"/>
</file>

<file path=customXml/itemProps3.xml><?xml version="1.0" encoding="utf-8"?>
<ds:datastoreItem xmlns:ds="http://schemas.openxmlformats.org/officeDocument/2006/customXml" ds:itemID="{165127CD-8F3E-4EF3-8B69-946DEA61CD3A}"/>
</file>

<file path=customXml/itemProps4.xml><?xml version="1.0" encoding="utf-8"?>
<ds:datastoreItem xmlns:ds="http://schemas.openxmlformats.org/officeDocument/2006/customXml" ds:itemID="{834A1167-64FF-4F9E-BAAF-67C28A76FC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C6FB290-CE28-4EC3-B4CC-A35F20488C31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837DC50A-E297-414C-8490-78D2F64C48C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37DC50A-E297-414C-8490-78D2F64C48C7}"/>
</file>

<file path=customXml/itemProps8.xml><?xml version="1.0" encoding="utf-8"?>
<ds:datastoreItem xmlns:ds="http://schemas.openxmlformats.org/officeDocument/2006/customXml" ds:itemID="{4A315E0B-1EC8-4B3F-B89E-B0DEC5D33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552 av Mats Sander (M) Öresundsavtalet.docx</dc:title>
  <dc:subject/>
  <dc:creator/>
  <cp:keywords/>
  <dc:description/>
  <cp:lastModifiedBy/>
  <cp:revision>1</cp:revision>
  <dcterms:created xsi:type="dcterms:W3CDTF">2020-12-01T07:30:00Z</dcterms:created>
  <dcterms:modified xsi:type="dcterms:W3CDTF">2020-12-01T07:31:00Z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3abd81ad-8f40-4364-837c-8e7285373e9d</vt:lpwstr>
  </property>
</Properties>
</file>