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E35EE" w14:textId="77777777" w:rsidR="004E70A4" w:rsidRDefault="00D81A4C" w:rsidP="00DA0661">
      <w:pPr>
        <w:pStyle w:val="Rubrik"/>
      </w:pPr>
      <w:bookmarkStart w:id="0" w:name="_GoBack"/>
      <w:bookmarkEnd w:id="0"/>
      <w:r>
        <w:t xml:space="preserve">Svar på fråga </w:t>
      </w:r>
      <w:r w:rsidR="002435EF" w:rsidRPr="002435EF">
        <w:t>2020/21:</w:t>
      </w:r>
      <w:r w:rsidR="004E70A4" w:rsidRPr="004E70A4">
        <w:t xml:space="preserve">714 </w:t>
      </w:r>
      <w:r w:rsidR="004E70A4">
        <w:t xml:space="preserve">av </w:t>
      </w:r>
      <w:r w:rsidR="004E70A4" w:rsidRPr="004E70A4">
        <w:t xml:space="preserve">Ida </w:t>
      </w:r>
      <w:bookmarkStart w:id="1" w:name="_Hlk57714189"/>
      <w:proofErr w:type="spellStart"/>
      <w:r w:rsidR="004E70A4" w:rsidRPr="004E70A4">
        <w:t>Karkiainen</w:t>
      </w:r>
      <w:bookmarkEnd w:id="1"/>
      <w:proofErr w:type="spellEnd"/>
      <w:r w:rsidR="004E70A4" w:rsidRPr="004E70A4">
        <w:t xml:space="preserve"> (S)</w:t>
      </w:r>
      <w:r w:rsidR="002435EF">
        <w:t xml:space="preserve"> </w:t>
      </w:r>
    </w:p>
    <w:p w14:paraId="5BC9811F" w14:textId="1D656A15" w:rsidR="00D81A4C" w:rsidRDefault="002435EF" w:rsidP="00DA0661">
      <w:pPr>
        <w:pStyle w:val="Rubrik"/>
      </w:pPr>
      <w:r w:rsidRPr="002435EF">
        <w:t>B</w:t>
      </w:r>
      <w:r w:rsidR="004E70A4">
        <w:t xml:space="preserve">redband åt alla </w:t>
      </w:r>
    </w:p>
    <w:p w14:paraId="4441BFF2" w14:textId="7D39F4B8" w:rsidR="00E715FE" w:rsidRDefault="00F12A40" w:rsidP="00F12A40">
      <w:pPr>
        <w:pStyle w:val="Brdtext"/>
      </w:pPr>
      <w:r w:rsidRPr="004E70A4">
        <w:t xml:space="preserve">Ida </w:t>
      </w:r>
      <w:proofErr w:type="spellStart"/>
      <w:r w:rsidRPr="004E70A4">
        <w:t>Karkiainen</w:t>
      </w:r>
      <w:proofErr w:type="spellEnd"/>
      <w:r w:rsidRPr="004E70A4">
        <w:t xml:space="preserve"> </w:t>
      </w:r>
      <w:r w:rsidR="002435EF" w:rsidRPr="002435EF">
        <w:t xml:space="preserve">har frågat mig vad </w:t>
      </w:r>
      <w:r>
        <w:t>jag avser att göra för att hela Sverige, även landets mest glesbefolkade områden, ska ha tillgång till snabbt bredband 2025.</w:t>
      </w:r>
    </w:p>
    <w:p w14:paraId="01ADFEF5" w14:textId="75AEA192" w:rsidR="00F23491" w:rsidRDefault="00764B5C" w:rsidP="00B37EC8">
      <w:pPr>
        <w:pStyle w:val="Brdtext"/>
      </w:pPr>
      <w:r w:rsidRPr="00764B5C">
        <w:t xml:space="preserve">Det långsiktiga målet </w:t>
      </w:r>
      <w:r w:rsidR="00031763">
        <w:t>i b</w:t>
      </w:r>
      <w:r w:rsidR="00031763" w:rsidRPr="00031763">
        <w:t>redbandsstrategin</w:t>
      </w:r>
      <w:r w:rsidR="00031763">
        <w:t xml:space="preserve"> </w:t>
      </w:r>
      <w:r w:rsidRPr="00764B5C">
        <w:t>är att 98 procent av hushåll och företag bör ha tillgång till bredband om minst 1 Gbit/s</w:t>
      </w:r>
      <w:r w:rsidR="00C04EAD">
        <w:t xml:space="preserve">, </w:t>
      </w:r>
      <w:r w:rsidR="00E510C4" w:rsidRPr="00E510C4">
        <w:t>resterande 1,9 procent bör ha tillgång till minst 100 Mbit/s och 0,1 procent bör ha tillgång till minst 30 Mbit/s senast år 2025</w:t>
      </w:r>
      <w:r w:rsidR="00D81A4C">
        <w:t xml:space="preserve">. </w:t>
      </w:r>
      <w:r w:rsidR="007764D4">
        <w:t xml:space="preserve">I oktober 2019 hade ca 92 procent av alla hushåll och företag antingen tillgång till 1 Gbit/s eller fiber i absoluta närheten. </w:t>
      </w:r>
      <w:r w:rsidR="00F96CED">
        <w:t>När det gäller uppfyllelse av mål</w:t>
      </w:r>
      <w:r w:rsidR="000A6F1D">
        <w:t>et</w:t>
      </w:r>
      <w:r w:rsidR="00F96CED">
        <w:t xml:space="preserve"> till 2020 genomför Post- och telestyrelsen (PTS) en uppföljning av </w:t>
      </w:r>
      <w:r w:rsidR="000A6F1D">
        <w:t>bredbands</w:t>
      </w:r>
      <w:r w:rsidR="00F96CED">
        <w:t xml:space="preserve">strategin som kommer att redovisas mars 2021. </w:t>
      </w:r>
    </w:p>
    <w:p w14:paraId="0B1A9DD3" w14:textId="47794DFB" w:rsidR="00437471" w:rsidRDefault="00FB6140" w:rsidP="007764D4">
      <w:pPr>
        <w:pStyle w:val="Brdtext"/>
      </w:pPr>
      <w:r w:rsidRPr="00FB6140">
        <w:t>Skillnaderna i tillgång till bredband mellan tätort/småort och landsbygd minskar, men det är fortfarande en ojämn fördelning av tillgången i lande</w:t>
      </w:r>
      <w:r w:rsidR="00CF5F76">
        <w:t>t, vilket gör fortsatt statliga satsningar nödvändiga</w:t>
      </w:r>
      <w:r w:rsidR="00D81A4C">
        <w:t xml:space="preserve">. </w:t>
      </w:r>
      <w:r w:rsidR="00E715FE">
        <w:t>I enlighet med regeringens förslag i</w:t>
      </w:r>
      <w:r w:rsidR="00E715FE" w:rsidRPr="00437471">
        <w:t xml:space="preserve"> </w:t>
      </w:r>
      <w:r w:rsidR="00437471" w:rsidRPr="00437471">
        <w:t xml:space="preserve">budgetpropositionen </w:t>
      </w:r>
      <w:r w:rsidR="00CA797A">
        <w:t xml:space="preserve">för </w:t>
      </w:r>
      <w:r w:rsidR="00437471" w:rsidRPr="00437471">
        <w:t xml:space="preserve">2020 beslutades att 650 miljoner kronor ska användas till ett nytt stöd för utbyggnad av snabbt bredband i hela landet </w:t>
      </w:r>
      <w:r w:rsidR="000B1577" w:rsidRPr="000B1577">
        <w:t xml:space="preserve">under perioden </w:t>
      </w:r>
      <w:proofErr w:type="gramStart"/>
      <w:r w:rsidR="000B1577" w:rsidRPr="000B1577">
        <w:t>2020</w:t>
      </w:r>
      <w:r w:rsidR="00CA797A">
        <w:t>−</w:t>
      </w:r>
      <w:r w:rsidR="000B1577" w:rsidRPr="000B1577">
        <w:t>2022</w:t>
      </w:r>
      <w:proofErr w:type="gramEnd"/>
      <w:r w:rsidR="00437471" w:rsidRPr="00437471">
        <w:t>.</w:t>
      </w:r>
      <w:r w:rsidR="00B40C1A">
        <w:t xml:space="preserve"> </w:t>
      </w:r>
      <w:r w:rsidR="00D81A4C" w:rsidRPr="00B75DF2">
        <w:t xml:space="preserve">Regeringen föreslår i </w:t>
      </w:r>
      <w:r w:rsidR="00B40C1A" w:rsidRPr="00B75DF2">
        <w:t>b</w:t>
      </w:r>
      <w:r w:rsidR="00D81A4C" w:rsidRPr="00B75DF2">
        <w:t xml:space="preserve">udgetpropositionen 2021 att </w:t>
      </w:r>
      <w:r w:rsidR="00437471" w:rsidRPr="00B75DF2">
        <w:t xml:space="preserve">ytterligare </w:t>
      </w:r>
      <w:r w:rsidR="00764B5C" w:rsidRPr="00B75DF2">
        <w:t>1,</w:t>
      </w:r>
      <w:r w:rsidR="00437471" w:rsidRPr="00B75DF2">
        <w:t>4</w:t>
      </w:r>
      <w:r w:rsidR="00764B5C" w:rsidRPr="00B75DF2">
        <w:t xml:space="preserve"> miljarder</w:t>
      </w:r>
      <w:r w:rsidR="00437471" w:rsidRPr="00B75DF2">
        <w:t xml:space="preserve"> kronor tillförs för att stärka det nationella stödsystemet för bredbandsutbyggnad 2021. </w:t>
      </w:r>
    </w:p>
    <w:p w14:paraId="7C8B2BF9" w14:textId="13B17E69" w:rsidR="000B6124" w:rsidRDefault="000B6124" w:rsidP="007764D4">
      <w:pPr>
        <w:pStyle w:val="Brdtext"/>
      </w:pPr>
      <w:r>
        <w:t>Regeringen har specificerat i PTS regleringsbrev för 2020 att myndigheten ska verka för en god tillgänglighet till snabbt bredband i hela Sverige, inte minst i mer glesbefolkade områden.</w:t>
      </w:r>
      <w:r w:rsidRPr="00716E32">
        <w:t xml:space="preserve"> </w:t>
      </w:r>
      <w:r w:rsidR="003679FD" w:rsidRPr="003679FD">
        <w:t xml:space="preserve">Dessutom har länsstyrelserna i uppdrag </w:t>
      </w:r>
      <w:r w:rsidR="003679FD" w:rsidRPr="003679FD">
        <w:lastRenderedPageBreak/>
        <w:t>att, genom att främja och stödja insatser för bredbandsutbyggnad, verka för uppfyllelsen av målet om att Sverige ska ha bredband i världsklass.</w:t>
      </w:r>
    </w:p>
    <w:p w14:paraId="17257090" w14:textId="1B4B4F06" w:rsidR="00764B5C" w:rsidRDefault="00151523" w:rsidP="009B7382">
      <w:pPr>
        <w:pStyle w:val="Brdtext"/>
      </w:pPr>
      <w:r w:rsidRPr="00151523">
        <w:t>Under innevarande programperiod för landsbygdsprogrammet (</w:t>
      </w:r>
      <w:proofErr w:type="gramStart"/>
      <w:r w:rsidRPr="00151523">
        <w:t>2014</w:t>
      </w:r>
      <w:r w:rsidR="00CA797A">
        <w:t>−</w:t>
      </w:r>
      <w:r w:rsidRPr="00151523">
        <w:t>2020</w:t>
      </w:r>
      <w:proofErr w:type="gramEnd"/>
      <w:r w:rsidRPr="00151523">
        <w:t>) har regeringen satsat ca 4,45 miljarder kronor på bredbandsstöd. Utöver det har regeringen inom regionalfonden även möjliggjort satsningar på ca 1,2 miljarder kronor för utbyggnad av större ortssammanbindande bredbandsnät.</w:t>
      </w:r>
      <w:r w:rsidR="00362E56" w:rsidRPr="00362E56">
        <w:t xml:space="preserve"> </w:t>
      </w:r>
    </w:p>
    <w:p w14:paraId="2AF0BEC7" w14:textId="33235A98" w:rsidR="001F272B" w:rsidRDefault="006A7355" w:rsidP="009B7382">
      <w:pPr>
        <w:pStyle w:val="Brdtext"/>
      </w:pPr>
      <w:r>
        <w:t>Det är viktigt</w:t>
      </w:r>
      <w:r w:rsidR="009B7382">
        <w:t xml:space="preserve"> att främja utbyggnaden i hela landet</w:t>
      </w:r>
      <w:r w:rsidR="009064C9">
        <w:t xml:space="preserve"> genom </w:t>
      </w:r>
      <w:r w:rsidR="009B7382">
        <w:t xml:space="preserve">att verka för en god samverkan mellan de aktörer som har viktiga roller. </w:t>
      </w:r>
      <w:r w:rsidR="003479C3" w:rsidRPr="003479C3">
        <w:t xml:space="preserve">Regeringen </w:t>
      </w:r>
      <w:r w:rsidR="003479C3">
        <w:t>har därför fattat beslut</w:t>
      </w:r>
      <w:r w:rsidR="003479C3" w:rsidRPr="003479C3">
        <w:t xml:space="preserve"> om en fortsättning för Bredbandsforum</w:t>
      </w:r>
      <w:r w:rsidR="00046963">
        <w:t xml:space="preserve"> </w:t>
      </w:r>
      <w:r w:rsidR="00046963" w:rsidRPr="00046963">
        <w:t xml:space="preserve">samt uppdrag till Post- och telestyrelsen att vara ett stöd till Bredbandsforum och regeringen i arbetet med att främja tillgången till bredband. </w:t>
      </w:r>
      <w:r w:rsidR="003479C3">
        <w:t xml:space="preserve">Regeringen har också beslutat att erbjuda regionerna och Gotlands kommun att upprätthålla en funktion som regional bredbandskoordinator även under perioden </w:t>
      </w:r>
      <w:proofErr w:type="gramStart"/>
      <w:r w:rsidR="0064512C">
        <w:t>2021</w:t>
      </w:r>
      <w:r w:rsidR="00CA797A">
        <w:t>−</w:t>
      </w:r>
      <w:r w:rsidR="0064512C">
        <w:t>2025</w:t>
      </w:r>
      <w:proofErr w:type="gramEnd"/>
      <w:r w:rsidR="00F008E0">
        <w:t xml:space="preserve"> i syfte att bidra till att frågorna </w:t>
      </w:r>
      <w:r w:rsidR="007801BD">
        <w:t xml:space="preserve">även </w:t>
      </w:r>
      <w:r w:rsidR="00F008E0">
        <w:t xml:space="preserve">placeras </w:t>
      </w:r>
      <w:r w:rsidR="00F008E0" w:rsidRPr="00F008E0">
        <w:t>i ett strategiskt regionalt utvecklingsperspektiv</w:t>
      </w:r>
      <w:r w:rsidR="003479C3">
        <w:t>.</w:t>
      </w:r>
    </w:p>
    <w:p w14:paraId="33B208AC" w14:textId="46F21335" w:rsidR="00D81A4C" w:rsidRDefault="00D81A4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07D5488DFFC4B9E971F02D77803C609"/>
          </w:placeholder>
          <w:dataBinding w:prefixMappings="xmlns:ns0='http://lp/documentinfo/RK' " w:xpath="/ns0:DocumentInfo[1]/ns0:BaseInfo[1]/ns0:HeaderDate[1]" w:storeItemID="{94295E3D-665E-480F-868B-766A5AFE02AA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345CE">
            <w:t>9</w:t>
          </w:r>
          <w:r w:rsidR="00D570A6">
            <w:t xml:space="preserve"> december 2020</w:t>
          </w:r>
        </w:sdtContent>
      </w:sdt>
    </w:p>
    <w:p w14:paraId="5003731F" w14:textId="77777777" w:rsidR="00D81A4C" w:rsidRDefault="00D81A4C" w:rsidP="004E7A8F">
      <w:pPr>
        <w:pStyle w:val="Brdtextutanavstnd"/>
      </w:pPr>
    </w:p>
    <w:p w14:paraId="2F6439ED" w14:textId="77777777" w:rsidR="00D81A4C" w:rsidRDefault="00D81A4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C4C31B90CD64F548C20C0014EF5C019"/>
        </w:placeholder>
        <w:dataBinding w:prefixMappings="xmlns:ns0='http://lp/documentinfo/RK' " w:xpath="/ns0:DocumentInfo[1]/ns0:BaseInfo[1]/ns0:TopSender[1]" w:storeItemID="{94295E3D-665E-480F-868B-766A5AFE02AA}"/>
        <w:comboBox w:lastValue="Anders Ygeman">
          <w:listItem w:displayText="Amanda Lind" w:value="Kultur- och demokratiministern samt ministern med ansvar för idrottsfrågorna"/>
        </w:comboBox>
      </w:sdtPr>
      <w:sdtEndPr/>
      <w:sdtContent>
        <w:p w14:paraId="330F0A2C" w14:textId="77777777" w:rsidR="00D81A4C" w:rsidRDefault="00D81A4C" w:rsidP="00D81A4C">
          <w:pPr>
            <w:pStyle w:val="Brdtext"/>
          </w:pPr>
          <w:r>
            <w:t>Anders Ygeman</w:t>
          </w:r>
        </w:p>
      </w:sdtContent>
    </w:sdt>
    <w:p w14:paraId="630601FD" w14:textId="77777777" w:rsidR="00D81A4C" w:rsidRDefault="00D81A4C" w:rsidP="004E7A8F">
      <w:pPr>
        <w:pStyle w:val="Brdtextutanavstnd"/>
      </w:pPr>
    </w:p>
    <w:p w14:paraId="7887361A" w14:textId="77777777" w:rsidR="00D81A4C" w:rsidRPr="00DB48AB" w:rsidRDefault="00D81A4C" w:rsidP="00DB48AB">
      <w:pPr>
        <w:pStyle w:val="Brdtext"/>
      </w:pPr>
    </w:p>
    <w:sectPr w:rsidR="00D81A4C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5C851" w14:textId="77777777" w:rsidR="0088117A" w:rsidRDefault="0088117A" w:rsidP="00A87A54">
      <w:pPr>
        <w:spacing w:after="0" w:line="240" w:lineRule="auto"/>
      </w:pPr>
      <w:r>
        <w:separator/>
      </w:r>
    </w:p>
  </w:endnote>
  <w:endnote w:type="continuationSeparator" w:id="0">
    <w:p w14:paraId="5F4A7B52" w14:textId="77777777" w:rsidR="0088117A" w:rsidRDefault="0088117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40F86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FDFF8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FD6EB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861B6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09219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B322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9F0C9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E3B4EAA" w14:textId="77777777" w:rsidTr="00C26068">
      <w:trPr>
        <w:trHeight w:val="227"/>
      </w:trPr>
      <w:tc>
        <w:tcPr>
          <w:tcW w:w="4074" w:type="dxa"/>
        </w:tcPr>
        <w:p w14:paraId="1348D93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C21F6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445BC0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6C7E7" w14:textId="77777777" w:rsidR="0088117A" w:rsidRDefault="0088117A" w:rsidP="00A87A54">
      <w:pPr>
        <w:spacing w:after="0" w:line="240" w:lineRule="auto"/>
      </w:pPr>
      <w:r>
        <w:separator/>
      </w:r>
    </w:p>
  </w:footnote>
  <w:footnote w:type="continuationSeparator" w:id="0">
    <w:p w14:paraId="1A17BD73" w14:textId="77777777" w:rsidR="0088117A" w:rsidRDefault="0088117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81A4C" w14:paraId="552E6361" w14:textId="77777777" w:rsidTr="00C93EBA">
      <w:trPr>
        <w:trHeight w:val="227"/>
      </w:trPr>
      <w:tc>
        <w:tcPr>
          <w:tcW w:w="5534" w:type="dxa"/>
        </w:tcPr>
        <w:p w14:paraId="62DB2FAD" w14:textId="77777777" w:rsidR="00D81A4C" w:rsidRPr="007D73AB" w:rsidRDefault="00D81A4C">
          <w:pPr>
            <w:pStyle w:val="Sidhuvud"/>
          </w:pPr>
        </w:p>
      </w:tc>
      <w:tc>
        <w:tcPr>
          <w:tcW w:w="3170" w:type="dxa"/>
          <w:vAlign w:val="bottom"/>
        </w:tcPr>
        <w:p w14:paraId="0DC0E262" w14:textId="77777777" w:rsidR="00D81A4C" w:rsidRPr="007D73AB" w:rsidRDefault="00D81A4C" w:rsidP="00340DE0">
          <w:pPr>
            <w:pStyle w:val="Sidhuvud"/>
          </w:pPr>
        </w:p>
      </w:tc>
      <w:tc>
        <w:tcPr>
          <w:tcW w:w="1134" w:type="dxa"/>
        </w:tcPr>
        <w:p w14:paraId="3BB9779C" w14:textId="77777777" w:rsidR="00D81A4C" w:rsidRDefault="00D81A4C" w:rsidP="005A703A">
          <w:pPr>
            <w:pStyle w:val="Sidhuvud"/>
          </w:pPr>
        </w:p>
      </w:tc>
    </w:tr>
    <w:tr w:rsidR="00D81A4C" w14:paraId="01B63878" w14:textId="77777777" w:rsidTr="00C93EBA">
      <w:trPr>
        <w:trHeight w:val="1928"/>
      </w:trPr>
      <w:tc>
        <w:tcPr>
          <w:tcW w:w="5534" w:type="dxa"/>
        </w:tcPr>
        <w:p w14:paraId="6FA7538E" w14:textId="77777777" w:rsidR="00D81A4C" w:rsidRPr="00340DE0" w:rsidRDefault="00D81A4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350979" wp14:editId="02B96BF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3D6E31" w14:textId="77777777" w:rsidR="00D81A4C" w:rsidRPr="00710A6C" w:rsidRDefault="00D81A4C" w:rsidP="00EE3C0F">
          <w:pPr>
            <w:pStyle w:val="Sidhuvud"/>
            <w:rPr>
              <w:b/>
            </w:rPr>
          </w:pPr>
        </w:p>
        <w:p w14:paraId="2CB90E2A" w14:textId="77777777" w:rsidR="00D81A4C" w:rsidRDefault="00D81A4C" w:rsidP="00EE3C0F">
          <w:pPr>
            <w:pStyle w:val="Sidhuvud"/>
          </w:pPr>
        </w:p>
        <w:p w14:paraId="52613C39" w14:textId="77777777" w:rsidR="00D81A4C" w:rsidRDefault="00D81A4C" w:rsidP="00EE3C0F">
          <w:pPr>
            <w:pStyle w:val="Sidhuvud"/>
          </w:pPr>
        </w:p>
        <w:p w14:paraId="77502950" w14:textId="77777777" w:rsidR="00D81A4C" w:rsidRDefault="00D81A4C" w:rsidP="00EE3C0F">
          <w:pPr>
            <w:pStyle w:val="Sidhuvud"/>
          </w:pPr>
        </w:p>
        <w:p w14:paraId="594DD90C" w14:textId="4A40CD61" w:rsidR="00D81A4C" w:rsidRDefault="00957523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D4F1B36AB66D46249701C605F6559CA2"/>
              </w:placeholder>
              <w:dataBinding w:prefixMappings="xmlns:ns0='http://lp/documentinfo/RK' " w:xpath="/ns0:DocumentInfo[1]/ns0:BaseInfo[1]/ns0:Dnr[1]" w:storeItemID="{94295E3D-665E-480F-868B-766A5AFE02AA}"/>
              <w:text/>
            </w:sdtPr>
            <w:sdtEndPr/>
            <w:sdtContent>
              <w:r w:rsidR="00E442A4" w:rsidRPr="00E442A4">
                <w:t>I2020/</w:t>
              </w:r>
            </w:sdtContent>
          </w:sdt>
          <w:r w:rsidR="004E70A4" w:rsidRPr="004E70A4">
            <w:t>03061</w:t>
          </w:r>
        </w:p>
        <w:sdt>
          <w:sdtPr>
            <w:alias w:val="DocNumber"/>
            <w:tag w:val="DocNumber"/>
            <w:id w:val="1726028884"/>
            <w:placeholder>
              <w:docPart w:val="5731AC39E7E04AC6832536D3C128B0F1"/>
            </w:placeholder>
            <w:showingPlcHdr/>
            <w:dataBinding w:prefixMappings="xmlns:ns0='http://lp/documentinfo/RK' " w:xpath="/ns0:DocumentInfo[1]/ns0:BaseInfo[1]/ns0:DocNumber[1]" w:storeItemID="{94295E3D-665E-480F-868B-766A5AFE02AA}"/>
            <w:text/>
          </w:sdtPr>
          <w:sdtEndPr/>
          <w:sdtContent>
            <w:p w14:paraId="1A8C8C49" w14:textId="77777777" w:rsidR="00D81A4C" w:rsidRDefault="00D81A4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EE87B7" w14:textId="77777777" w:rsidR="00D81A4C" w:rsidRDefault="00D81A4C" w:rsidP="00EE3C0F">
          <w:pPr>
            <w:pStyle w:val="Sidhuvud"/>
          </w:pPr>
        </w:p>
      </w:tc>
      <w:tc>
        <w:tcPr>
          <w:tcW w:w="1134" w:type="dxa"/>
        </w:tcPr>
        <w:p w14:paraId="05D93DFE" w14:textId="77777777" w:rsidR="00D81A4C" w:rsidRDefault="00D81A4C" w:rsidP="0094502D">
          <w:pPr>
            <w:pStyle w:val="Sidhuvud"/>
          </w:pPr>
        </w:p>
        <w:p w14:paraId="7A2BE9D3" w14:textId="77777777" w:rsidR="00D81A4C" w:rsidRPr="0094502D" w:rsidRDefault="00D81A4C" w:rsidP="00EC71A6">
          <w:pPr>
            <w:pStyle w:val="Sidhuvud"/>
          </w:pPr>
        </w:p>
      </w:tc>
    </w:tr>
    <w:tr w:rsidR="00D81A4C" w14:paraId="1367968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D5CB82AF76D144169CEB64596FD288F8"/>
            </w:placeholder>
            <w:showingPlcHdr/>
          </w:sdtPr>
          <w:sdtEndPr/>
          <w:sdtContent>
            <w:p w14:paraId="46A10DF6" w14:textId="77777777" w:rsidR="00D81A4C" w:rsidRDefault="00D81A4C" w:rsidP="00D81A4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rPr>
              <w:b/>
            </w:rPr>
            <w:alias w:val="SenderText"/>
            <w:tag w:val="ccRKShow_SenderText"/>
            <w:id w:val="-663318416"/>
            <w:placeholder>
              <w:docPart w:val="899FE2CB47A54345B5D301DBCB0AB3E6"/>
            </w:placeholder>
          </w:sdtPr>
          <w:sdtEndPr>
            <w:rPr>
              <w:b w:val="0"/>
            </w:rPr>
          </w:sdtEndPr>
          <w:sdtContent>
            <w:p w14:paraId="2BA18351" w14:textId="77777777" w:rsidR="00D81A4C" w:rsidRPr="00D81A4C" w:rsidRDefault="00D81A4C" w:rsidP="00D81A4C">
              <w:pPr>
                <w:pStyle w:val="Sidhuvud"/>
                <w:rPr>
                  <w:b/>
                </w:rPr>
              </w:pPr>
              <w:r w:rsidRPr="00D81A4C">
                <w:rPr>
                  <w:b/>
                </w:rPr>
                <w:t>Infrastrukturdepartementet</w:t>
              </w:r>
            </w:p>
            <w:p w14:paraId="6E3788F3" w14:textId="2D73127E" w:rsidR="00D81A4C" w:rsidRDefault="009B5503" w:rsidP="00D81A4C">
              <w:pPr>
                <w:pStyle w:val="Sidhuvud"/>
              </w:pPr>
              <w:r w:rsidRPr="009B5503">
                <w:t>Energi- och digitaliseringsminister</w:t>
              </w:r>
              <w:r w:rsidR="00E03F4E">
                <w:t>n</w:t>
              </w:r>
            </w:p>
            <w:p w14:paraId="08431764" w14:textId="6F72FEE3" w:rsidR="00D81A4C" w:rsidRPr="00340DE0" w:rsidRDefault="00957523" w:rsidP="00D81A4C">
              <w:pPr>
                <w:pStyle w:val="Sidhuvud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AD2DA28196B044B5ACB50DA15329640A"/>
          </w:placeholder>
          <w:dataBinding w:prefixMappings="xmlns:ns0='http://lp/documentinfo/RK' " w:xpath="/ns0:DocumentInfo[1]/ns0:BaseInfo[1]/ns0:Recipient[1]" w:storeItemID="{94295E3D-665E-480F-868B-766A5AFE02AA}"/>
          <w:text w:multiLine="1"/>
        </w:sdtPr>
        <w:sdtEndPr/>
        <w:sdtContent>
          <w:tc>
            <w:tcPr>
              <w:tcW w:w="3170" w:type="dxa"/>
            </w:tcPr>
            <w:p w14:paraId="10E5014B" w14:textId="77777777" w:rsidR="00D81A4C" w:rsidRDefault="00D81A4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6F42EF" w14:textId="77777777" w:rsidR="00D81A4C" w:rsidRDefault="00D81A4C" w:rsidP="003E6020">
          <w:pPr>
            <w:pStyle w:val="Sidhuvud"/>
          </w:pPr>
        </w:p>
      </w:tc>
    </w:tr>
  </w:tbl>
  <w:p w14:paraId="080597E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4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4906"/>
    <w:rsid w:val="00025992"/>
    <w:rsid w:val="00026711"/>
    <w:rsid w:val="0002708E"/>
    <w:rsid w:val="0002763D"/>
    <w:rsid w:val="00030121"/>
    <w:rsid w:val="00031763"/>
    <w:rsid w:val="0003679E"/>
    <w:rsid w:val="000405A7"/>
    <w:rsid w:val="00041EDC"/>
    <w:rsid w:val="00042CE5"/>
    <w:rsid w:val="0004352E"/>
    <w:rsid w:val="00044745"/>
    <w:rsid w:val="000455F4"/>
    <w:rsid w:val="00046963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CE4"/>
    <w:rsid w:val="000873C3"/>
    <w:rsid w:val="00093408"/>
    <w:rsid w:val="00093BBF"/>
    <w:rsid w:val="0009435C"/>
    <w:rsid w:val="000A13CA"/>
    <w:rsid w:val="000A456A"/>
    <w:rsid w:val="000A5E43"/>
    <w:rsid w:val="000A6F1D"/>
    <w:rsid w:val="000B1577"/>
    <w:rsid w:val="000B510A"/>
    <w:rsid w:val="000B56A9"/>
    <w:rsid w:val="000B6124"/>
    <w:rsid w:val="000C4646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60E"/>
    <w:rsid w:val="000F2A8A"/>
    <w:rsid w:val="000F3A92"/>
    <w:rsid w:val="000F6462"/>
    <w:rsid w:val="00101DE6"/>
    <w:rsid w:val="001055DA"/>
    <w:rsid w:val="00106F29"/>
    <w:rsid w:val="00113168"/>
    <w:rsid w:val="0011413E"/>
    <w:rsid w:val="0011535C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8EF"/>
    <w:rsid w:val="00126E6B"/>
    <w:rsid w:val="00130EC3"/>
    <w:rsid w:val="001318F5"/>
    <w:rsid w:val="001331B1"/>
    <w:rsid w:val="00134719"/>
    <w:rsid w:val="00134837"/>
    <w:rsid w:val="00135111"/>
    <w:rsid w:val="001428E2"/>
    <w:rsid w:val="0014591A"/>
    <w:rsid w:val="00151523"/>
    <w:rsid w:val="0016294F"/>
    <w:rsid w:val="00164658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72B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0ED"/>
    <w:rsid w:val="0022666A"/>
    <w:rsid w:val="00227E43"/>
    <w:rsid w:val="002315F5"/>
    <w:rsid w:val="00232EC3"/>
    <w:rsid w:val="00233D52"/>
    <w:rsid w:val="00237147"/>
    <w:rsid w:val="00242AD1"/>
    <w:rsid w:val="002435EF"/>
    <w:rsid w:val="0024412C"/>
    <w:rsid w:val="0024537C"/>
    <w:rsid w:val="00260A9B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FA6"/>
    <w:rsid w:val="00292420"/>
    <w:rsid w:val="00296B7A"/>
    <w:rsid w:val="002974DC"/>
    <w:rsid w:val="002A0CB3"/>
    <w:rsid w:val="002A39EF"/>
    <w:rsid w:val="002A6820"/>
    <w:rsid w:val="002B00E5"/>
    <w:rsid w:val="002B6849"/>
    <w:rsid w:val="002C162D"/>
    <w:rsid w:val="002C1D37"/>
    <w:rsid w:val="002C2A30"/>
    <w:rsid w:val="002C4348"/>
    <w:rsid w:val="002C476F"/>
    <w:rsid w:val="002C5B48"/>
    <w:rsid w:val="002D014F"/>
    <w:rsid w:val="002D2647"/>
    <w:rsid w:val="002D2E60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4E4C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9C3"/>
    <w:rsid w:val="00347C69"/>
    <w:rsid w:val="00347E11"/>
    <w:rsid w:val="003503DD"/>
    <w:rsid w:val="00350696"/>
    <w:rsid w:val="00350C92"/>
    <w:rsid w:val="003542C5"/>
    <w:rsid w:val="00360397"/>
    <w:rsid w:val="00362E56"/>
    <w:rsid w:val="00365461"/>
    <w:rsid w:val="003679FD"/>
    <w:rsid w:val="00370311"/>
    <w:rsid w:val="003770B3"/>
    <w:rsid w:val="00380663"/>
    <w:rsid w:val="003853E3"/>
    <w:rsid w:val="0038587E"/>
    <w:rsid w:val="00391744"/>
    <w:rsid w:val="00392ED4"/>
    <w:rsid w:val="00393680"/>
    <w:rsid w:val="00394D4C"/>
    <w:rsid w:val="00395D9F"/>
    <w:rsid w:val="00397242"/>
    <w:rsid w:val="003A1315"/>
    <w:rsid w:val="003A2E73"/>
    <w:rsid w:val="003A3071"/>
    <w:rsid w:val="003A37E7"/>
    <w:rsid w:val="003A3A54"/>
    <w:rsid w:val="003A5969"/>
    <w:rsid w:val="003A5C58"/>
    <w:rsid w:val="003B0C81"/>
    <w:rsid w:val="003B201F"/>
    <w:rsid w:val="003C36FA"/>
    <w:rsid w:val="003C6078"/>
    <w:rsid w:val="003C7BE0"/>
    <w:rsid w:val="003D0DD3"/>
    <w:rsid w:val="003D17EF"/>
    <w:rsid w:val="003D3535"/>
    <w:rsid w:val="003D4246"/>
    <w:rsid w:val="003D432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B5B"/>
    <w:rsid w:val="00426213"/>
    <w:rsid w:val="00431A7B"/>
    <w:rsid w:val="0043623F"/>
    <w:rsid w:val="00437459"/>
    <w:rsid w:val="00437471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D97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6A1"/>
    <w:rsid w:val="004E0FA8"/>
    <w:rsid w:val="004E1DE3"/>
    <w:rsid w:val="004E1E3A"/>
    <w:rsid w:val="004E251B"/>
    <w:rsid w:val="004E25CD"/>
    <w:rsid w:val="004E2A4B"/>
    <w:rsid w:val="004E4419"/>
    <w:rsid w:val="004E626F"/>
    <w:rsid w:val="004E6D22"/>
    <w:rsid w:val="004E70A4"/>
    <w:rsid w:val="004E71B4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0A0D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717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2424"/>
    <w:rsid w:val="005A3272"/>
    <w:rsid w:val="005A5193"/>
    <w:rsid w:val="005A6034"/>
    <w:rsid w:val="005A7AC1"/>
    <w:rsid w:val="005B115A"/>
    <w:rsid w:val="005B537F"/>
    <w:rsid w:val="005B5BFD"/>
    <w:rsid w:val="005C120D"/>
    <w:rsid w:val="005C15B3"/>
    <w:rsid w:val="005C6F80"/>
    <w:rsid w:val="005D07C2"/>
    <w:rsid w:val="005D55D5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63E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687A"/>
    <w:rsid w:val="0064133A"/>
    <w:rsid w:val="006416D1"/>
    <w:rsid w:val="0064512C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6A"/>
    <w:rsid w:val="00663196"/>
    <w:rsid w:val="0066378C"/>
    <w:rsid w:val="006700F0"/>
    <w:rsid w:val="006706EA"/>
    <w:rsid w:val="00670A48"/>
    <w:rsid w:val="00672F6F"/>
    <w:rsid w:val="00673E4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35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183"/>
    <w:rsid w:val="00710A6C"/>
    <w:rsid w:val="00710D98"/>
    <w:rsid w:val="00711CE9"/>
    <w:rsid w:val="00712266"/>
    <w:rsid w:val="00712593"/>
    <w:rsid w:val="00712D82"/>
    <w:rsid w:val="00716E22"/>
    <w:rsid w:val="00716E3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57AF"/>
    <w:rsid w:val="00757B3B"/>
    <w:rsid w:val="007618C5"/>
    <w:rsid w:val="00764B5C"/>
    <w:rsid w:val="00764FA6"/>
    <w:rsid w:val="00765294"/>
    <w:rsid w:val="00773075"/>
    <w:rsid w:val="00773F36"/>
    <w:rsid w:val="007755C8"/>
    <w:rsid w:val="00775BF6"/>
    <w:rsid w:val="00776254"/>
    <w:rsid w:val="007764D4"/>
    <w:rsid w:val="007769FC"/>
    <w:rsid w:val="00777CFF"/>
    <w:rsid w:val="007801BD"/>
    <w:rsid w:val="007815BC"/>
    <w:rsid w:val="007819DD"/>
    <w:rsid w:val="00782B3F"/>
    <w:rsid w:val="00782E3C"/>
    <w:rsid w:val="00786324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B90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DE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7C8F"/>
    <w:rsid w:val="0083037A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17A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0A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B0B"/>
    <w:rsid w:val="00902908"/>
    <w:rsid w:val="009036E7"/>
    <w:rsid w:val="0090605F"/>
    <w:rsid w:val="009064C9"/>
    <w:rsid w:val="0091053B"/>
    <w:rsid w:val="00912155"/>
    <w:rsid w:val="00912158"/>
    <w:rsid w:val="00912945"/>
    <w:rsid w:val="009144EE"/>
    <w:rsid w:val="00915D4C"/>
    <w:rsid w:val="009279B2"/>
    <w:rsid w:val="00935814"/>
    <w:rsid w:val="0094502D"/>
    <w:rsid w:val="0094624D"/>
    <w:rsid w:val="00946561"/>
    <w:rsid w:val="00946B39"/>
    <w:rsid w:val="00947013"/>
    <w:rsid w:val="0095062C"/>
    <w:rsid w:val="00956EA9"/>
    <w:rsid w:val="00957523"/>
    <w:rsid w:val="00966E40"/>
    <w:rsid w:val="00971BC4"/>
    <w:rsid w:val="00973084"/>
    <w:rsid w:val="00973CBD"/>
    <w:rsid w:val="00974520"/>
    <w:rsid w:val="00974B59"/>
    <w:rsid w:val="00975341"/>
    <w:rsid w:val="00975EDE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5503"/>
    <w:rsid w:val="009B65C2"/>
    <w:rsid w:val="009B7382"/>
    <w:rsid w:val="009C2459"/>
    <w:rsid w:val="009C255A"/>
    <w:rsid w:val="009C2B46"/>
    <w:rsid w:val="009C4448"/>
    <w:rsid w:val="009C610D"/>
    <w:rsid w:val="009D10E5"/>
    <w:rsid w:val="009D23C0"/>
    <w:rsid w:val="009D43F3"/>
    <w:rsid w:val="009D4E9F"/>
    <w:rsid w:val="009D5D40"/>
    <w:rsid w:val="009D6B1B"/>
    <w:rsid w:val="009E107B"/>
    <w:rsid w:val="009E18D6"/>
    <w:rsid w:val="009E4DCA"/>
    <w:rsid w:val="009E53C8"/>
    <w:rsid w:val="009E54BE"/>
    <w:rsid w:val="009E7B92"/>
    <w:rsid w:val="009F19C0"/>
    <w:rsid w:val="009F505F"/>
    <w:rsid w:val="00A00AE4"/>
    <w:rsid w:val="00A00D24"/>
    <w:rsid w:val="00A0129C"/>
    <w:rsid w:val="00A01F5C"/>
    <w:rsid w:val="00A12A69"/>
    <w:rsid w:val="00A15546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5E97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695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7EC8"/>
    <w:rsid w:val="00B40C1A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DF2"/>
    <w:rsid w:val="00B80840"/>
    <w:rsid w:val="00B815FC"/>
    <w:rsid w:val="00B81623"/>
    <w:rsid w:val="00B81F35"/>
    <w:rsid w:val="00B82A05"/>
    <w:rsid w:val="00B84409"/>
    <w:rsid w:val="00B84E2D"/>
    <w:rsid w:val="00B8746A"/>
    <w:rsid w:val="00B9277F"/>
    <w:rsid w:val="00B927C9"/>
    <w:rsid w:val="00B96EFA"/>
    <w:rsid w:val="00B97CCF"/>
    <w:rsid w:val="00BA3FCB"/>
    <w:rsid w:val="00BA61AC"/>
    <w:rsid w:val="00BA6502"/>
    <w:rsid w:val="00BB17B0"/>
    <w:rsid w:val="00BB28BF"/>
    <w:rsid w:val="00BB2F42"/>
    <w:rsid w:val="00BB4AC0"/>
    <w:rsid w:val="00BB5683"/>
    <w:rsid w:val="00BC112B"/>
    <w:rsid w:val="00BC17DF"/>
    <w:rsid w:val="00BC20A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1FF5"/>
    <w:rsid w:val="00C04EAD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D1A"/>
    <w:rsid w:val="00C63EC4"/>
    <w:rsid w:val="00C64CD9"/>
    <w:rsid w:val="00C670F8"/>
    <w:rsid w:val="00C6780B"/>
    <w:rsid w:val="00C7017F"/>
    <w:rsid w:val="00C73A90"/>
    <w:rsid w:val="00C76D49"/>
    <w:rsid w:val="00C80AD4"/>
    <w:rsid w:val="00C80B5E"/>
    <w:rsid w:val="00C82055"/>
    <w:rsid w:val="00C82AF8"/>
    <w:rsid w:val="00C8630A"/>
    <w:rsid w:val="00C9061B"/>
    <w:rsid w:val="00C93EBA"/>
    <w:rsid w:val="00CA0BD8"/>
    <w:rsid w:val="00CA2FD7"/>
    <w:rsid w:val="00CA69E3"/>
    <w:rsid w:val="00CA6B28"/>
    <w:rsid w:val="00CA72BB"/>
    <w:rsid w:val="00CA797A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15F6"/>
    <w:rsid w:val="00CE20BC"/>
    <w:rsid w:val="00CE26C6"/>
    <w:rsid w:val="00CF16D8"/>
    <w:rsid w:val="00CF1FD8"/>
    <w:rsid w:val="00CF20D0"/>
    <w:rsid w:val="00CF44A1"/>
    <w:rsid w:val="00CF45F2"/>
    <w:rsid w:val="00CF4FDC"/>
    <w:rsid w:val="00CF5F76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5CE"/>
    <w:rsid w:val="00D36E44"/>
    <w:rsid w:val="00D40205"/>
    <w:rsid w:val="00D40C72"/>
    <w:rsid w:val="00D4141B"/>
    <w:rsid w:val="00D4145D"/>
    <w:rsid w:val="00D42F3F"/>
    <w:rsid w:val="00D4460B"/>
    <w:rsid w:val="00D458F0"/>
    <w:rsid w:val="00D477C9"/>
    <w:rsid w:val="00D50B3B"/>
    <w:rsid w:val="00D51C1C"/>
    <w:rsid w:val="00D51FCC"/>
    <w:rsid w:val="00D5467F"/>
    <w:rsid w:val="00D55837"/>
    <w:rsid w:val="00D56A9F"/>
    <w:rsid w:val="00D570A6"/>
    <w:rsid w:val="00D57BA2"/>
    <w:rsid w:val="00D57BD9"/>
    <w:rsid w:val="00D60F51"/>
    <w:rsid w:val="00D64903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D00"/>
    <w:rsid w:val="00D81A4C"/>
    <w:rsid w:val="00D84704"/>
    <w:rsid w:val="00D84BF9"/>
    <w:rsid w:val="00D84D92"/>
    <w:rsid w:val="00D921FD"/>
    <w:rsid w:val="00D93714"/>
    <w:rsid w:val="00D94034"/>
    <w:rsid w:val="00D95424"/>
    <w:rsid w:val="00D957E2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3BC"/>
    <w:rsid w:val="00DE18F5"/>
    <w:rsid w:val="00DE73D2"/>
    <w:rsid w:val="00DF12E8"/>
    <w:rsid w:val="00DF5BFB"/>
    <w:rsid w:val="00DF5CD6"/>
    <w:rsid w:val="00E022DA"/>
    <w:rsid w:val="00E03BCB"/>
    <w:rsid w:val="00E03F4E"/>
    <w:rsid w:val="00E05DF6"/>
    <w:rsid w:val="00E124DC"/>
    <w:rsid w:val="00E15A41"/>
    <w:rsid w:val="00E2136F"/>
    <w:rsid w:val="00E22D68"/>
    <w:rsid w:val="00E247D9"/>
    <w:rsid w:val="00E258D8"/>
    <w:rsid w:val="00E269EA"/>
    <w:rsid w:val="00E26DDF"/>
    <w:rsid w:val="00E270E5"/>
    <w:rsid w:val="00E30167"/>
    <w:rsid w:val="00E32C2B"/>
    <w:rsid w:val="00E33493"/>
    <w:rsid w:val="00E3455B"/>
    <w:rsid w:val="00E37922"/>
    <w:rsid w:val="00E406DF"/>
    <w:rsid w:val="00E415D3"/>
    <w:rsid w:val="00E442A4"/>
    <w:rsid w:val="00E469E4"/>
    <w:rsid w:val="00E475C3"/>
    <w:rsid w:val="00E509B0"/>
    <w:rsid w:val="00E50B11"/>
    <w:rsid w:val="00E510C4"/>
    <w:rsid w:val="00E54246"/>
    <w:rsid w:val="00E55D8E"/>
    <w:rsid w:val="00E61964"/>
    <w:rsid w:val="00E6641E"/>
    <w:rsid w:val="00E66F18"/>
    <w:rsid w:val="00E70856"/>
    <w:rsid w:val="00E715FE"/>
    <w:rsid w:val="00E722BB"/>
    <w:rsid w:val="00E727DE"/>
    <w:rsid w:val="00E74966"/>
    <w:rsid w:val="00E74A30"/>
    <w:rsid w:val="00E77778"/>
    <w:rsid w:val="00E77B7E"/>
    <w:rsid w:val="00E77BA8"/>
    <w:rsid w:val="00E81BDD"/>
    <w:rsid w:val="00E82DF1"/>
    <w:rsid w:val="00E85DB6"/>
    <w:rsid w:val="00E90CAA"/>
    <w:rsid w:val="00E93339"/>
    <w:rsid w:val="00E96532"/>
    <w:rsid w:val="00E96FA8"/>
    <w:rsid w:val="00E973A0"/>
    <w:rsid w:val="00EA1688"/>
    <w:rsid w:val="00EA1AFC"/>
    <w:rsid w:val="00EA2317"/>
    <w:rsid w:val="00EA3A7D"/>
    <w:rsid w:val="00EA4C83"/>
    <w:rsid w:val="00EA57FF"/>
    <w:rsid w:val="00EB763D"/>
    <w:rsid w:val="00EB7FE4"/>
    <w:rsid w:val="00EC0A92"/>
    <w:rsid w:val="00EC1DA0"/>
    <w:rsid w:val="00EC2514"/>
    <w:rsid w:val="00EC2962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8E0"/>
    <w:rsid w:val="00F02DD4"/>
    <w:rsid w:val="00F03EAC"/>
    <w:rsid w:val="00F04B7C"/>
    <w:rsid w:val="00F078B5"/>
    <w:rsid w:val="00F12A40"/>
    <w:rsid w:val="00F14024"/>
    <w:rsid w:val="00F14FA3"/>
    <w:rsid w:val="00F15DB1"/>
    <w:rsid w:val="00F23491"/>
    <w:rsid w:val="00F24297"/>
    <w:rsid w:val="00F2564A"/>
    <w:rsid w:val="00F25761"/>
    <w:rsid w:val="00F259D7"/>
    <w:rsid w:val="00F27AFE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94F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6CED"/>
    <w:rsid w:val="00FA1564"/>
    <w:rsid w:val="00FA227D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6140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6F595E"/>
  <w15:docId w15:val="{E95460DA-8370-4DC4-942C-13F3A15E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F1B36AB66D46249701C605F6559C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F87E39-81C4-4998-A9ED-5B28152FD0E2}"/>
      </w:docPartPr>
      <w:docPartBody>
        <w:p w:rsidR="00000E50" w:rsidRDefault="00ED4AF9" w:rsidP="00ED4AF9">
          <w:pPr>
            <w:pStyle w:val="D4F1B36AB66D46249701C605F6559C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31AC39E7E04AC6832536D3C128B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8C6357-5628-4C07-89A7-1D61622EBBBB}"/>
      </w:docPartPr>
      <w:docPartBody>
        <w:p w:rsidR="00000E50" w:rsidRDefault="00ED4AF9" w:rsidP="00ED4AF9">
          <w:pPr>
            <w:pStyle w:val="5731AC39E7E04AC6832536D3C128B0F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CB82AF76D144169CEB64596FD288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B10B5B-4C39-4AC2-B3D7-A3CD8FBA7A76}"/>
      </w:docPartPr>
      <w:docPartBody>
        <w:p w:rsidR="00000E50" w:rsidRDefault="00ED4AF9" w:rsidP="00ED4AF9">
          <w:pPr>
            <w:pStyle w:val="D5CB82AF76D144169CEB64596FD288F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2DA28196B044B5ACB50DA153296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94D35-9664-412D-9F01-CF24273B7FEC}"/>
      </w:docPartPr>
      <w:docPartBody>
        <w:p w:rsidR="00000E50" w:rsidRDefault="00ED4AF9" w:rsidP="00ED4AF9">
          <w:pPr>
            <w:pStyle w:val="AD2DA28196B044B5ACB50DA1532964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9FE2CB47A54345B5D301DBCB0AB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00F81C-D414-484C-A6D8-E47035A109FD}"/>
      </w:docPartPr>
      <w:docPartBody>
        <w:p w:rsidR="00000E50" w:rsidRDefault="00ED4AF9" w:rsidP="00ED4AF9">
          <w:pPr>
            <w:pStyle w:val="899FE2CB47A54345B5D301DBCB0AB3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7D5488DFFC4B9E971F02D77803C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269141-ACD1-45DB-BC85-CB153E3D0F92}"/>
      </w:docPartPr>
      <w:docPartBody>
        <w:p w:rsidR="00000E50" w:rsidRDefault="00ED4AF9" w:rsidP="00ED4AF9">
          <w:pPr>
            <w:pStyle w:val="E07D5488DFFC4B9E971F02D77803C60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C4C31B90CD64F548C20C0014EF5C0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392DD0-BC56-4F88-B617-8B93CBED49F5}"/>
      </w:docPartPr>
      <w:docPartBody>
        <w:p w:rsidR="00000E50" w:rsidRDefault="00ED4AF9" w:rsidP="00ED4AF9">
          <w:pPr>
            <w:pStyle w:val="DC4C31B90CD64F548C20C0014EF5C01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F9"/>
    <w:rsid w:val="00000E50"/>
    <w:rsid w:val="000A3C3F"/>
    <w:rsid w:val="0031020E"/>
    <w:rsid w:val="004F2896"/>
    <w:rsid w:val="00623AD1"/>
    <w:rsid w:val="006944E9"/>
    <w:rsid w:val="00813622"/>
    <w:rsid w:val="00BA6A25"/>
    <w:rsid w:val="00ED4AF9"/>
    <w:rsid w:val="00F001DE"/>
    <w:rsid w:val="00F1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5B750D5D70E4D3BA32507EFD7B0288D">
    <w:name w:val="A5B750D5D70E4D3BA32507EFD7B0288D"/>
    <w:rsid w:val="00ED4AF9"/>
  </w:style>
  <w:style w:type="character" w:styleId="Platshllartext">
    <w:name w:val="Placeholder Text"/>
    <w:basedOn w:val="Standardstycketeckensnitt"/>
    <w:uiPriority w:val="99"/>
    <w:semiHidden/>
    <w:rsid w:val="00ED4AF9"/>
    <w:rPr>
      <w:noProof w:val="0"/>
      <w:color w:val="808080"/>
    </w:rPr>
  </w:style>
  <w:style w:type="paragraph" w:customStyle="1" w:styleId="74B8EC98F43B4A2E992EE6F9D49A4FBC">
    <w:name w:val="74B8EC98F43B4A2E992EE6F9D49A4FBC"/>
    <w:rsid w:val="00ED4AF9"/>
  </w:style>
  <w:style w:type="paragraph" w:customStyle="1" w:styleId="4B18DCB8B6C74E1BBEB224E2A6DCF402">
    <w:name w:val="4B18DCB8B6C74E1BBEB224E2A6DCF402"/>
    <w:rsid w:val="00ED4AF9"/>
  </w:style>
  <w:style w:type="paragraph" w:customStyle="1" w:styleId="4A267460E6D2454CB9D6453265390AFD">
    <w:name w:val="4A267460E6D2454CB9D6453265390AFD"/>
    <w:rsid w:val="00ED4AF9"/>
  </w:style>
  <w:style w:type="paragraph" w:customStyle="1" w:styleId="D4F1B36AB66D46249701C605F6559CA2">
    <w:name w:val="D4F1B36AB66D46249701C605F6559CA2"/>
    <w:rsid w:val="00ED4AF9"/>
  </w:style>
  <w:style w:type="paragraph" w:customStyle="1" w:styleId="5731AC39E7E04AC6832536D3C128B0F1">
    <w:name w:val="5731AC39E7E04AC6832536D3C128B0F1"/>
    <w:rsid w:val="00ED4AF9"/>
  </w:style>
  <w:style w:type="paragraph" w:customStyle="1" w:styleId="CBEB71E1413D4F04B89DBD6B9DC2DC9F">
    <w:name w:val="CBEB71E1413D4F04B89DBD6B9DC2DC9F"/>
    <w:rsid w:val="00ED4AF9"/>
  </w:style>
  <w:style w:type="paragraph" w:customStyle="1" w:styleId="6602682199C44192AF913DB22FE3FA67">
    <w:name w:val="6602682199C44192AF913DB22FE3FA67"/>
    <w:rsid w:val="00ED4AF9"/>
  </w:style>
  <w:style w:type="paragraph" w:customStyle="1" w:styleId="00C94207C0BB4AD5AEF6AE9A51413275">
    <w:name w:val="00C94207C0BB4AD5AEF6AE9A51413275"/>
    <w:rsid w:val="00ED4AF9"/>
  </w:style>
  <w:style w:type="paragraph" w:customStyle="1" w:styleId="D5CB82AF76D144169CEB64596FD288F8">
    <w:name w:val="D5CB82AF76D144169CEB64596FD288F8"/>
    <w:rsid w:val="00ED4AF9"/>
  </w:style>
  <w:style w:type="paragraph" w:customStyle="1" w:styleId="AD2DA28196B044B5ACB50DA15329640A">
    <w:name w:val="AD2DA28196B044B5ACB50DA15329640A"/>
    <w:rsid w:val="00ED4AF9"/>
  </w:style>
  <w:style w:type="paragraph" w:customStyle="1" w:styleId="5731AC39E7E04AC6832536D3C128B0F11">
    <w:name w:val="5731AC39E7E04AC6832536D3C128B0F11"/>
    <w:rsid w:val="00ED4A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CB82AF76D144169CEB64596FD288F81">
    <w:name w:val="D5CB82AF76D144169CEB64596FD288F81"/>
    <w:rsid w:val="00ED4A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43D3F599E54CC396F9BDD659DD07D3">
    <w:name w:val="9343D3F599E54CC396F9BDD659DD07D3"/>
    <w:rsid w:val="00ED4AF9"/>
  </w:style>
  <w:style w:type="paragraph" w:customStyle="1" w:styleId="D4E36CFCC48D49F49ADDD3CB266269F8">
    <w:name w:val="D4E36CFCC48D49F49ADDD3CB266269F8"/>
    <w:rsid w:val="00ED4AF9"/>
  </w:style>
  <w:style w:type="paragraph" w:customStyle="1" w:styleId="1A738027D0DC4C60998DF887FEECD819">
    <w:name w:val="1A738027D0DC4C60998DF887FEECD819"/>
    <w:rsid w:val="00ED4AF9"/>
  </w:style>
  <w:style w:type="paragraph" w:customStyle="1" w:styleId="71ADC2D5EA4B452AB59077B4DDB29BDF">
    <w:name w:val="71ADC2D5EA4B452AB59077B4DDB29BDF"/>
    <w:rsid w:val="00ED4AF9"/>
  </w:style>
  <w:style w:type="paragraph" w:customStyle="1" w:styleId="899FE2CB47A54345B5D301DBCB0AB3E6">
    <w:name w:val="899FE2CB47A54345B5D301DBCB0AB3E6"/>
    <w:rsid w:val="00ED4AF9"/>
  </w:style>
  <w:style w:type="paragraph" w:customStyle="1" w:styleId="28B22FD2035E4ABA8DE0B80B9EAD8854">
    <w:name w:val="28B22FD2035E4ABA8DE0B80B9EAD8854"/>
    <w:rsid w:val="00ED4AF9"/>
  </w:style>
  <w:style w:type="paragraph" w:customStyle="1" w:styleId="E07D5488DFFC4B9E971F02D77803C609">
    <w:name w:val="E07D5488DFFC4B9E971F02D77803C609"/>
    <w:rsid w:val="00ED4AF9"/>
  </w:style>
  <w:style w:type="paragraph" w:customStyle="1" w:styleId="D341CA988E654F219D4DE9C97D9C6702">
    <w:name w:val="D341CA988E654F219D4DE9C97D9C6702"/>
    <w:rsid w:val="00ED4AF9"/>
  </w:style>
  <w:style w:type="paragraph" w:customStyle="1" w:styleId="DC4C31B90CD64F548C20C0014EF5C019">
    <w:name w:val="DC4C31B90CD64F548C20C0014EF5C019"/>
    <w:rsid w:val="00ED4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edebe6ac-5dcc-4648-b5a9-b7dd796b8a13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Anders Ygeman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2020-12-09T00:00:00</HeaderDate>
    <Office/>
    <Dnr>I2020/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>I2020/03061</RecordNumber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1F70F-714C-4044-8E3E-5B178C01CD86}"/>
</file>

<file path=customXml/itemProps2.xml><?xml version="1.0" encoding="utf-8"?>
<ds:datastoreItem xmlns:ds="http://schemas.openxmlformats.org/officeDocument/2006/customXml" ds:itemID="{956516C0-79F2-4C12-86E6-968A9EAC78CF}"/>
</file>

<file path=customXml/itemProps3.xml><?xml version="1.0" encoding="utf-8"?>
<ds:datastoreItem xmlns:ds="http://schemas.openxmlformats.org/officeDocument/2006/customXml" ds:itemID="{94295E3D-665E-480F-868B-766A5AFE02AA}"/>
</file>

<file path=customXml/itemProps4.xml><?xml version="1.0" encoding="utf-8"?>
<ds:datastoreItem xmlns:ds="http://schemas.openxmlformats.org/officeDocument/2006/customXml" ds:itemID="{2ECC2D42-CF86-4F82-BFE5-34E88D06CAE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501F70F-714C-4044-8E3E-5B178C01CD86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A47FE1A-3034-4EA9-B371-60ACAB475B0C}"/>
</file>

<file path=customXml/itemProps7.xml><?xml version="1.0" encoding="utf-8"?>
<ds:datastoreItem xmlns:ds="http://schemas.openxmlformats.org/officeDocument/2006/customXml" ds:itemID="{C626377B-BBAD-4D2D-A3B5-A3076838E13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Bredband</vt:lpstr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714 av Ida Karkiainen (S) Bredband åt alla.docx</dc:title>
  <dc:subject/>
  <dc:creator>Homa Abdolrasouli</dc:creator>
  <cp:keywords/>
  <dc:description/>
  <cp:lastModifiedBy>Ingrid Karlsson</cp:lastModifiedBy>
  <cp:revision>4</cp:revision>
  <dcterms:created xsi:type="dcterms:W3CDTF">2020-12-08T10:45:00Z</dcterms:created>
  <dcterms:modified xsi:type="dcterms:W3CDTF">2020-12-09T10:25:00Z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