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A1D43" w14:textId="4A48B5D1" w:rsidR="00943F6C" w:rsidRDefault="00567CA8" w:rsidP="00331ED2">
      <w:pPr>
        <w:pStyle w:val="Rubrik"/>
      </w:pPr>
      <w:r>
        <w:t xml:space="preserve">Svar på fråga </w:t>
      </w:r>
      <w:r w:rsidRPr="00567CA8">
        <w:t xml:space="preserve">2020/21:2726 </w:t>
      </w:r>
      <w:r w:rsidR="004923CC">
        <w:t>av</w:t>
      </w:r>
      <w:r>
        <w:t xml:space="preserve"> </w:t>
      </w:r>
      <w:r w:rsidR="004923CC">
        <w:t xml:space="preserve">Staffan Eklöf </w:t>
      </w:r>
      <w:r>
        <w:t>(</w:t>
      </w:r>
      <w:r w:rsidR="00331ED2">
        <w:t>SD</w:t>
      </w:r>
      <w:r>
        <w:t>)</w:t>
      </w:r>
    </w:p>
    <w:p w14:paraId="238F31D2" w14:textId="3097D922" w:rsidR="00943F6C" w:rsidRDefault="00943F6C" w:rsidP="00331ED2">
      <w:pPr>
        <w:pStyle w:val="Rubrik"/>
      </w:pPr>
      <w:r w:rsidRPr="00943F6C">
        <w:t xml:space="preserve">Åtgärder mot </w:t>
      </w:r>
      <w:r w:rsidR="00234EE8">
        <w:t>PFAS</w:t>
      </w:r>
      <w:r w:rsidRPr="00943F6C">
        <w:t xml:space="preserve"> i miljön</w:t>
      </w:r>
    </w:p>
    <w:p w14:paraId="55013842" w14:textId="098FCAC5" w:rsidR="00567CA8" w:rsidRPr="00DB48AB" w:rsidRDefault="00943F6C" w:rsidP="007916E4">
      <w:pPr>
        <w:pStyle w:val="Brdtext"/>
      </w:pPr>
      <w:r>
        <w:t xml:space="preserve">Staffan Eklöf har </w:t>
      </w:r>
      <w:r w:rsidR="00CD6D1A">
        <w:t>fråga</w:t>
      </w:r>
      <w:r w:rsidR="00AA5798">
        <w:t>t</w:t>
      </w:r>
      <w:r w:rsidR="00CD6D1A">
        <w:t xml:space="preserve"> mig v</w:t>
      </w:r>
      <w:r w:rsidR="00331ED2">
        <w:t xml:space="preserve">ad regeringen </w:t>
      </w:r>
      <w:r w:rsidR="00AC4BBD">
        <w:t xml:space="preserve">gör </w:t>
      </w:r>
      <w:r w:rsidR="00331ED2">
        <w:t>för att sanera källor för PFAS-utsläpp, och vad regeringen</w:t>
      </w:r>
      <w:r w:rsidR="00AA5798">
        <w:t xml:space="preserve"> gör</w:t>
      </w:r>
      <w:r w:rsidR="00331ED2">
        <w:t xml:space="preserve"> i övrigt för att vatten i vattendrag inte ska innehålla höga halter av PFAS</w:t>
      </w:r>
      <w:r w:rsidR="007916E4">
        <w:t>.</w:t>
      </w:r>
    </w:p>
    <w:p w14:paraId="1DAF6E83" w14:textId="033D7948" w:rsidR="00FC5DC6" w:rsidRDefault="009D7DAA" w:rsidP="00E96532">
      <w:pPr>
        <w:pStyle w:val="Brdtext"/>
      </w:pPr>
      <w:r w:rsidRPr="009D7DAA">
        <w:t xml:space="preserve">Regeringen ser </w:t>
      </w:r>
      <w:r>
        <w:t xml:space="preserve">mycket </w:t>
      </w:r>
      <w:r w:rsidRPr="009D7DAA">
        <w:t>allvarligt på förekomsten av högfluorerade ämnen (PFAS) i vår miljö.</w:t>
      </w:r>
      <w:r w:rsidR="00B61D25" w:rsidRPr="00B61D25">
        <w:t xml:space="preserve"> </w:t>
      </w:r>
      <w:r w:rsidR="002A3AD5">
        <w:t>Det är oroande att</w:t>
      </w:r>
      <w:r w:rsidR="002A3AD5" w:rsidRPr="006008D7">
        <w:t xml:space="preserve"> höga halter av PFAS hittas i mark och vatten i Sverige, särskilt när det leder till förorening av våra dricksvattentäkter.</w:t>
      </w:r>
      <w:r w:rsidR="002A3AD5" w:rsidRPr="00AA6B35">
        <w:t xml:space="preserve"> </w:t>
      </w:r>
      <w:r w:rsidR="002A3AD5" w:rsidRPr="002A3AD5">
        <w:t>Brandsläckningsskum har identifierats som en av de mest relevanta källorna till spridningen av PFAS till miljön</w:t>
      </w:r>
      <w:r w:rsidR="00AA6B35" w:rsidRPr="00AA6B35">
        <w:t xml:space="preserve">. </w:t>
      </w:r>
      <w:r w:rsidR="00AA6B35">
        <w:t xml:space="preserve">För att få bättre underlag om PFAS i miljön avsatte regeringen särskilda medel under </w:t>
      </w:r>
      <w:r w:rsidR="002A3AD5">
        <w:t>2017–2020</w:t>
      </w:r>
      <w:r w:rsidR="00AA6B35">
        <w:t xml:space="preserve"> för att Naturvårdsverket skulle </w:t>
      </w:r>
      <w:r w:rsidR="00AA6B35" w:rsidRPr="00B61D25">
        <w:t>genomföra inventering, riskbedömning och analyser av samtliga platser där brandsläckningsskum som innehåller</w:t>
      </w:r>
      <w:r w:rsidR="00AA6B35">
        <w:t xml:space="preserve"> PFAS</w:t>
      </w:r>
      <w:r w:rsidR="00AA6B35" w:rsidRPr="00B61D25">
        <w:t xml:space="preserve"> </w:t>
      </w:r>
      <w:r w:rsidR="007E304B">
        <w:t xml:space="preserve">har </w:t>
      </w:r>
      <w:r w:rsidR="00AA6B35" w:rsidRPr="00B61D25">
        <w:t>hanterats.</w:t>
      </w:r>
      <w:r w:rsidR="002A3AD5" w:rsidRPr="002A3AD5">
        <w:t xml:space="preserve"> </w:t>
      </w:r>
      <w:r w:rsidR="002A3AD5" w:rsidRPr="00B61D25">
        <w:t>Arbetet har bland annat resulterat i en vägledning om riskbedömning och åtgärder för områden</w:t>
      </w:r>
      <w:r w:rsidR="004B21C5">
        <w:t xml:space="preserve"> som är PFAS-förorenade</w:t>
      </w:r>
      <w:r w:rsidR="002A3AD5" w:rsidRPr="00B61D25">
        <w:t>. Syftet med vägledningen är att ge tillsynsmyndigheterna förutsättningar att bedriva en effektiv och enhetlig tillsyn av områden som förorenats av PFAS.</w:t>
      </w:r>
    </w:p>
    <w:p w14:paraId="70C5624F" w14:textId="5F8C7BCE" w:rsidR="00B61D25" w:rsidRDefault="002150C5" w:rsidP="00E96532">
      <w:pPr>
        <w:pStyle w:val="Brdtext"/>
      </w:pPr>
      <w:r>
        <w:t xml:space="preserve">Efterbehandling av förorenade områden </w:t>
      </w:r>
      <w:r w:rsidR="006008D7" w:rsidRPr="006008D7">
        <w:t xml:space="preserve">är en prioriterad fråga för regeringen och </w:t>
      </w:r>
      <w:r>
        <w:t>s</w:t>
      </w:r>
      <w:r w:rsidR="006008D7" w:rsidRPr="006008D7">
        <w:t>atsningar har gjorts de senaste åren för att öka takten. För 2021 uppgår anslaget</w:t>
      </w:r>
      <w:r w:rsidR="006008D7">
        <w:t xml:space="preserve"> </w:t>
      </w:r>
      <w:r w:rsidR="004B5E31">
        <w:t xml:space="preserve">för Sanering och återställning av förorenade områden </w:t>
      </w:r>
      <w:r w:rsidR="006008D7">
        <w:t>(</w:t>
      </w:r>
      <w:proofErr w:type="spellStart"/>
      <w:r w:rsidR="004B5E31">
        <w:t>Uo</w:t>
      </w:r>
      <w:proofErr w:type="spellEnd"/>
      <w:r w:rsidR="004B5E31">
        <w:t xml:space="preserve"> 20, </w:t>
      </w:r>
      <w:r w:rsidR="006008D7">
        <w:t>anslag 1:4)</w:t>
      </w:r>
      <w:r w:rsidR="006008D7" w:rsidRPr="006008D7">
        <w:t xml:space="preserve"> till </w:t>
      </w:r>
      <w:r w:rsidR="004E6209">
        <w:t xml:space="preserve">strax </w:t>
      </w:r>
      <w:r w:rsidR="006008D7" w:rsidRPr="006008D7">
        <w:t>över 1,1 miljarder kronor</w:t>
      </w:r>
      <w:r w:rsidR="002A3AD5">
        <w:t xml:space="preserve">. </w:t>
      </w:r>
      <w:r w:rsidR="004E6209">
        <w:t>A</w:t>
      </w:r>
      <w:r w:rsidR="00B43232" w:rsidRPr="00B61D25">
        <w:t xml:space="preserve">nslaget </w:t>
      </w:r>
      <w:r w:rsidR="00B43232">
        <w:t xml:space="preserve">ska </w:t>
      </w:r>
      <w:r w:rsidR="00B43232" w:rsidRPr="00B61D25">
        <w:t xml:space="preserve">användas för att </w:t>
      </w:r>
      <w:r w:rsidR="004E6209">
        <w:t>efterbehandla</w:t>
      </w:r>
      <w:r w:rsidR="00B43232" w:rsidRPr="00B61D25">
        <w:t xml:space="preserve"> förorenade områden, </w:t>
      </w:r>
      <w:r w:rsidR="00B43232">
        <w:t xml:space="preserve">när det </w:t>
      </w:r>
      <w:r w:rsidR="00B43232" w:rsidRPr="00B61D25">
        <w:t xml:space="preserve">inte finns någon </w:t>
      </w:r>
      <w:r w:rsidR="00B43232">
        <w:t xml:space="preserve">som kan hållas </w:t>
      </w:r>
      <w:r w:rsidR="00B43232" w:rsidRPr="00B61D25">
        <w:t xml:space="preserve">ansvarig. </w:t>
      </w:r>
      <w:bookmarkStart w:id="0" w:name="_Hlk71103640"/>
      <w:r w:rsidR="00F43FC3">
        <w:t>Enligt miljöbalken är det i</w:t>
      </w:r>
      <w:r w:rsidR="00205512">
        <w:t xml:space="preserve"> första hand</w:t>
      </w:r>
      <w:r w:rsidR="00B61D25" w:rsidRPr="00B61D25">
        <w:t xml:space="preserve"> den som</w:t>
      </w:r>
      <w:r w:rsidR="00A13D4C">
        <w:t xml:space="preserve"> bedriver en verksamhet eller</w:t>
      </w:r>
      <w:r w:rsidR="00B61D25" w:rsidRPr="00B61D25">
        <w:t xml:space="preserve"> vidtar en åtgärd som kan orsaka eller har orsakat en förorening, som är ansvarig för att förhindra eller åtgärda en föroreningsskada. </w:t>
      </w:r>
      <w:bookmarkEnd w:id="0"/>
    </w:p>
    <w:p w14:paraId="0385EF60" w14:textId="7BF35266" w:rsidR="007916E4" w:rsidRDefault="0095776E" w:rsidP="00E96532">
      <w:pPr>
        <w:pStyle w:val="Brdtext"/>
      </w:pPr>
      <w:r>
        <w:t xml:space="preserve">Eftersom </w:t>
      </w:r>
      <w:r w:rsidR="007916E4" w:rsidRPr="007916E4">
        <w:t>PFAS är extremt svårnedbrytbara i miljön och kan spridas långa vägar</w:t>
      </w:r>
      <w:r>
        <w:t xml:space="preserve"> </w:t>
      </w:r>
      <w:r w:rsidR="007916E4" w:rsidRPr="007916E4">
        <w:t xml:space="preserve">är </w:t>
      </w:r>
      <w:r>
        <w:t xml:space="preserve">det </w:t>
      </w:r>
      <w:r w:rsidR="007916E4" w:rsidRPr="007916E4">
        <w:t xml:space="preserve">generellt sett mycket mer komplicerat att efterbehandla PFAS-föroreningar jämfört med många andra organiska föroreningar som förekommer i vår miljö. Det pågår därför forskning och teknikutveckling inom området. Regeringen </w:t>
      </w:r>
      <w:r w:rsidR="0000168A">
        <w:t xml:space="preserve">har </w:t>
      </w:r>
      <w:r w:rsidR="00645DF3" w:rsidRPr="007916E4">
        <w:t>till exempel</w:t>
      </w:r>
      <w:r w:rsidR="007916E4" w:rsidRPr="007916E4">
        <w:t xml:space="preserve"> </w:t>
      </w:r>
      <w:r w:rsidR="00B876F9">
        <w:t xml:space="preserve">avsatt </w:t>
      </w:r>
      <w:r w:rsidR="007916E4" w:rsidRPr="007916E4">
        <w:t xml:space="preserve">särskilda medel för forsknings- och utvecklingsprojekt till Statens geotekniska institut för </w:t>
      </w:r>
      <w:r w:rsidR="00EC19C7">
        <w:t xml:space="preserve">att </w:t>
      </w:r>
      <w:r w:rsidR="00EC19C7" w:rsidRPr="007916E4">
        <w:t>bland annat</w:t>
      </w:r>
      <w:r w:rsidR="007916E4" w:rsidRPr="007916E4">
        <w:t xml:space="preserve"> ta fram metoder för </w:t>
      </w:r>
      <w:r w:rsidR="00F93E40">
        <w:t xml:space="preserve">att åtgärda </w:t>
      </w:r>
      <w:r w:rsidR="007916E4" w:rsidRPr="007916E4">
        <w:t>områden förorenade av PFAS.</w:t>
      </w:r>
    </w:p>
    <w:p w14:paraId="4AE25F06" w14:textId="1FFDFB11" w:rsidR="000C7112" w:rsidRDefault="00F75A4E" w:rsidP="00E96532">
      <w:pPr>
        <w:pStyle w:val="Brdtext"/>
      </w:pPr>
      <w:r>
        <w:t xml:space="preserve">Flera statliga myndigheter har </w:t>
      </w:r>
      <w:r w:rsidR="007916E4">
        <w:t>bedrivit</w:t>
      </w:r>
      <w:r>
        <w:t xml:space="preserve"> verksamhet som under åren förorenat mark</w:t>
      </w:r>
      <w:r w:rsidR="007916E4">
        <w:t xml:space="preserve"> och vatten</w:t>
      </w:r>
      <w:r>
        <w:t xml:space="preserve">. </w:t>
      </w:r>
      <w:r w:rsidR="00B61D25">
        <w:t xml:space="preserve">Regeringen </w:t>
      </w:r>
      <w:r>
        <w:t>gav därför</w:t>
      </w:r>
      <w:r w:rsidR="00B61D25">
        <w:t xml:space="preserve"> </w:t>
      </w:r>
      <w:r w:rsidR="00C61584">
        <w:t xml:space="preserve">statliga </w:t>
      </w:r>
      <w:r w:rsidR="00B61D25">
        <w:t xml:space="preserve">myndigheter med </w:t>
      </w:r>
      <w:r w:rsidR="00B61D25" w:rsidRPr="00B61D25">
        <w:t xml:space="preserve">förorenade områden </w:t>
      </w:r>
      <w:r>
        <w:t xml:space="preserve">i uppdrag </w:t>
      </w:r>
      <w:r w:rsidR="00B61D25">
        <w:t xml:space="preserve">att </w:t>
      </w:r>
      <w:r w:rsidR="001704CA">
        <w:t xml:space="preserve">under 2020 </w:t>
      </w:r>
      <w:r w:rsidR="00DE5289">
        <w:t>ta fram åtgärdsplaner</w:t>
      </w:r>
      <w:r w:rsidR="00B61D25" w:rsidRPr="00B61D25">
        <w:t xml:space="preserve"> för </w:t>
      </w:r>
      <w:r w:rsidR="00DE5289">
        <w:t>sitt arbete</w:t>
      </w:r>
      <w:r w:rsidR="00B61D25" w:rsidRPr="00B61D25">
        <w:t>.</w:t>
      </w:r>
      <w:r w:rsidR="00B61D25">
        <w:t xml:space="preserve"> </w:t>
      </w:r>
      <w:r w:rsidR="00B43232">
        <w:t xml:space="preserve">Försvarsmakten som är en av </w:t>
      </w:r>
      <w:r w:rsidR="00F222DA">
        <w:t xml:space="preserve">dessa </w:t>
      </w:r>
      <w:r w:rsidR="00B43232">
        <w:t>myndigheter</w:t>
      </w:r>
      <w:r w:rsidR="00B61D25">
        <w:t xml:space="preserve"> </w:t>
      </w:r>
      <w:r w:rsidR="00CE29F1">
        <w:t>har</w:t>
      </w:r>
      <w:r>
        <w:t xml:space="preserve"> </w:t>
      </w:r>
      <w:r w:rsidR="00B43232">
        <w:t>också</w:t>
      </w:r>
      <w:r>
        <w:t xml:space="preserve"> redovisa</w:t>
      </w:r>
      <w:r w:rsidR="00CE29F1">
        <w:t>t</w:t>
      </w:r>
      <w:r>
        <w:t xml:space="preserve"> en handlingsplan för PFAS-förorenade områden, samt </w:t>
      </w:r>
      <w:r w:rsidR="00B43232">
        <w:t>hur</w:t>
      </w:r>
      <w:r>
        <w:t xml:space="preserve"> myndigheten </w:t>
      </w:r>
      <w:r w:rsidR="00B43232">
        <w:t xml:space="preserve">kan öka takten i arbetet med att </w:t>
      </w:r>
      <w:r w:rsidR="00F222DA">
        <w:t xml:space="preserve">åtgärda </w:t>
      </w:r>
      <w:r w:rsidR="00B43232">
        <w:t>förorenade områden</w:t>
      </w:r>
      <w:r>
        <w:t>.</w:t>
      </w:r>
    </w:p>
    <w:p w14:paraId="35C68D11" w14:textId="520350A1" w:rsidR="00F360B3" w:rsidRDefault="00F75A4E" w:rsidP="00E96532">
      <w:pPr>
        <w:pStyle w:val="Brdtext"/>
      </w:pPr>
      <w:r>
        <w:t xml:space="preserve">Det är </w:t>
      </w:r>
      <w:r w:rsidR="0095776E">
        <w:t xml:space="preserve">också </w:t>
      </w:r>
      <w:r>
        <w:t xml:space="preserve">viktigt att hindra att nya PFAS-föroreningar uppstår. </w:t>
      </w:r>
      <w:r w:rsidR="00281CB9" w:rsidRPr="00281CB9">
        <w:t xml:space="preserve">Regeringen gav </w:t>
      </w:r>
      <w:r w:rsidR="00274AFF">
        <w:t xml:space="preserve">därför </w:t>
      </w:r>
      <w:r w:rsidR="00281CB9" w:rsidRPr="00281CB9">
        <w:t>i januari 2015 Kemikalieinspektionen i uppdrag att ta fram ett nationellt åtgärdsprogram för högfluorerade ämnen. I uppdraget ing</w:t>
      </w:r>
      <w:r w:rsidR="001A0455">
        <w:t>ick</w:t>
      </w:r>
      <w:r w:rsidR="00281CB9" w:rsidRPr="00281CB9">
        <w:t xml:space="preserve"> att lämna förslag på reglering nationellt eller inom EU eller andra åtgärder för att minska riskerna med PFAS. </w:t>
      </w:r>
      <w:r w:rsidR="001A0455">
        <w:t xml:space="preserve">Under </w:t>
      </w:r>
      <w:r w:rsidR="006008D7">
        <w:t xml:space="preserve">de senaste </w:t>
      </w:r>
      <w:r w:rsidR="001A0455">
        <w:t xml:space="preserve">åren har Sverige </w:t>
      </w:r>
      <w:r w:rsidR="002360FA">
        <w:t>arbetat pådrivande inom EU och globalt för att förbjuda användningen av PFAS</w:t>
      </w:r>
      <w:r w:rsidR="003404E6">
        <w:t xml:space="preserve">. </w:t>
      </w:r>
      <w:r w:rsidR="00026CC7">
        <w:t xml:space="preserve">På svenskt initiativ överlämnade miljöministern </w:t>
      </w:r>
      <w:r w:rsidR="003D3283">
        <w:t xml:space="preserve">tillsammans med </w:t>
      </w:r>
      <w:r w:rsidR="00312A0C">
        <w:t xml:space="preserve">sju </w:t>
      </w:r>
      <w:r w:rsidR="003D3283">
        <w:t xml:space="preserve">medlemsstater </w:t>
      </w:r>
      <w:r w:rsidR="00026CC7">
        <w:t>i</w:t>
      </w:r>
      <w:r w:rsidR="003404E6">
        <w:t xml:space="preserve"> december 2019 </w:t>
      </w:r>
      <w:r w:rsidR="003D3283">
        <w:t>en</w:t>
      </w:r>
      <w:r w:rsidR="003404E6">
        <w:t xml:space="preserve"> </w:t>
      </w:r>
      <w:r w:rsidR="00C75560" w:rsidRPr="00C75560">
        <w:t>EU-handlingsplan för PFAS</w:t>
      </w:r>
      <w:r w:rsidR="00752264">
        <w:t xml:space="preserve"> t</w:t>
      </w:r>
      <w:r w:rsidR="00C75560" w:rsidRPr="00C75560">
        <w:t>ill kommissionen. Ett av förslagen i strategin är att ta fram en bred begränsning på EU-nivå för denna mycket problematiska ämnesgrupp på c</w:t>
      </w:r>
      <w:r w:rsidR="00234EE8">
        <w:t>irk</w:t>
      </w:r>
      <w:r w:rsidR="00C75560" w:rsidRPr="00C75560">
        <w:t>a 4</w:t>
      </w:r>
      <w:r w:rsidR="00234EE8">
        <w:t> </w:t>
      </w:r>
      <w:r w:rsidR="00C75560" w:rsidRPr="00C75560">
        <w:t>700 ämnen. Förslaget har mottagits positivt</w:t>
      </w:r>
      <w:r w:rsidR="00A40D71">
        <w:t xml:space="preserve"> o</w:t>
      </w:r>
      <w:r w:rsidR="00C75560" w:rsidRPr="00C75560">
        <w:t xml:space="preserve">ch EU:s </w:t>
      </w:r>
      <w:r w:rsidR="00234EE8">
        <w:t>k</w:t>
      </w:r>
      <w:r w:rsidR="00C75560" w:rsidRPr="00C75560">
        <w:t>emikaliestrategi som presenterades i oktober 2020</w:t>
      </w:r>
      <w:r w:rsidR="00A45A82">
        <w:t xml:space="preserve"> omfattar förslag om åtgärder </w:t>
      </w:r>
      <w:r w:rsidR="001B5300">
        <w:t xml:space="preserve">inklusive </w:t>
      </w:r>
      <w:r w:rsidR="000011E9">
        <w:t>begräsningar</w:t>
      </w:r>
      <w:r w:rsidR="001B5300">
        <w:t xml:space="preserve"> </w:t>
      </w:r>
      <w:r w:rsidR="00A45A82">
        <w:t>mot PFAS inom EU</w:t>
      </w:r>
      <w:r w:rsidR="000011E9">
        <w:t>.</w:t>
      </w:r>
      <w:r w:rsidR="007D6A27">
        <w:t xml:space="preserve"> </w:t>
      </w:r>
      <w:r w:rsidR="002740D0">
        <w:t xml:space="preserve">Under 2020 </w:t>
      </w:r>
      <w:r w:rsidR="008005F1">
        <w:t>påbörjade K</w:t>
      </w:r>
      <w:r w:rsidR="0041608E" w:rsidRPr="0041608E">
        <w:t xml:space="preserve">emikalieinspektionen tillsammans med bland annat Tyskland </w:t>
      </w:r>
      <w:r w:rsidR="00867DE5">
        <w:t xml:space="preserve">att ta fram </w:t>
      </w:r>
      <w:r w:rsidR="0041608E" w:rsidRPr="0041608E">
        <w:t>ett begränsnings</w:t>
      </w:r>
      <w:r w:rsidR="00D90DC1">
        <w:t>f</w:t>
      </w:r>
      <w:r w:rsidR="0041608E" w:rsidRPr="0041608E">
        <w:t xml:space="preserve">örslag som rör all användning av PFAS. Parallellt med det har kommissionen gett </w:t>
      </w:r>
      <w:proofErr w:type="gramStart"/>
      <w:r w:rsidR="00234EE8">
        <w:t>E</w:t>
      </w:r>
      <w:bookmarkStart w:id="1" w:name="Start"/>
      <w:bookmarkEnd w:id="1"/>
      <w:r w:rsidR="0041608E" w:rsidRPr="0041608E">
        <w:t>uropeiska</w:t>
      </w:r>
      <w:proofErr w:type="gramEnd"/>
      <w:r w:rsidR="0041608E" w:rsidRPr="0041608E">
        <w:t xml:space="preserve"> kemikaliemyndigheten i uppdrag att ta fram en begränsning för </w:t>
      </w:r>
      <w:r w:rsidR="00AD014B">
        <w:t xml:space="preserve">användning av </w:t>
      </w:r>
      <w:r w:rsidR="0041608E" w:rsidRPr="0041608E">
        <w:t>PFAS i brands</w:t>
      </w:r>
      <w:r w:rsidR="0073003F">
        <w:t>läcks</w:t>
      </w:r>
      <w:r w:rsidR="0041608E" w:rsidRPr="0041608E">
        <w:t>kum.</w:t>
      </w:r>
    </w:p>
    <w:p w14:paraId="2077159E" w14:textId="3E477BBE" w:rsidR="009D5F90" w:rsidRDefault="00DF4F79" w:rsidP="00E96532">
      <w:pPr>
        <w:pStyle w:val="Brdtext"/>
      </w:pPr>
      <w:r>
        <w:t>D</w:t>
      </w:r>
      <w:r w:rsidR="009D5F90" w:rsidRPr="009D5F90">
        <w:t xml:space="preserve">et pågår </w:t>
      </w:r>
      <w:r w:rsidR="00B97BCC">
        <w:t xml:space="preserve">således </w:t>
      </w:r>
      <w:r w:rsidR="009D5F90" w:rsidRPr="009D5F90">
        <w:t xml:space="preserve">arbete av många aktörer, men det </w:t>
      </w:r>
      <w:r w:rsidR="001D3823">
        <w:t xml:space="preserve">kommer </w:t>
      </w:r>
      <w:r w:rsidR="009D5F90" w:rsidRPr="009D5F90">
        <w:t>kräv</w:t>
      </w:r>
      <w:r w:rsidR="001D3823">
        <w:t>a</w:t>
      </w:r>
      <w:r w:rsidR="009D5F90" w:rsidRPr="009D5F90">
        <w:t xml:space="preserve">s fortsatt </w:t>
      </w:r>
      <w:r w:rsidR="00D42EAF">
        <w:t xml:space="preserve">mycket </w:t>
      </w:r>
      <w:r w:rsidR="009D5F90" w:rsidRPr="009D5F90">
        <w:t xml:space="preserve">arbete och </w:t>
      </w:r>
      <w:r w:rsidR="001D3823">
        <w:t xml:space="preserve">insatser för att minska spridningen av PFAS. </w:t>
      </w:r>
    </w:p>
    <w:p w14:paraId="347E8E65" w14:textId="17419F76" w:rsidR="00317211" w:rsidRDefault="00317211" w:rsidP="00317211">
      <w:pPr>
        <w:pStyle w:val="Brdtext"/>
      </w:pPr>
      <w:r>
        <w:t xml:space="preserve">Stockholm den </w:t>
      </w:r>
      <w:r w:rsidR="0017702C">
        <w:t>12</w:t>
      </w:r>
      <w:r>
        <w:t xml:space="preserve"> maj 2021</w:t>
      </w:r>
    </w:p>
    <w:p w14:paraId="0C71CD95" w14:textId="54577A35" w:rsidR="002A3AD5" w:rsidRDefault="00317211" w:rsidP="00317211">
      <w:pPr>
        <w:pStyle w:val="Brdtext"/>
      </w:pPr>
      <w:r>
        <w:t>Per Bolund</w:t>
      </w:r>
    </w:p>
    <w:sectPr w:rsidR="002A3AD5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92F90" w14:textId="77777777" w:rsidR="008C7F0C" w:rsidRDefault="008C7F0C" w:rsidP="00A87A54">
      <w:pPr>
        <w:spacing w:after="0" w:line="240" w:lineRule="auto"/>
      </w:pPr>
      <w:r>
        <w:separator/>
      </w:r>
    </w:p>
  </w:endnote>
  <w:endnote w:type="continuationSeparator" w:id="0">
    <w:p w14:paraId="0B9150EE" w14:textId="77777777" w:rsidR="008C7F0C" w:rsidRDefault="008C7F0C" w:rsidP="00A87A54">
      <w:pPr>
        <w:spacing w:after="0" w:line="240" w:lineRule="auto"/>
      </w:pPr>
      <w:r>
        <w:continuationSeparator/>
      </w:r>
    </w:p>
  </w:endnote>
  <w:endnote w:type="continuationNotice" w:id="1">
    <w:p w14:paraId="38D4C98C" w14:textId="77777777" w:rsidR="008C7F0C" w:rsidRDefault="008C7F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0D82A" w14:textId="77777777" w:rsidR="00CE42A8" w:rsidRDefault="00CE42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144F6" w:rsidRPr="00347E11" w14:paraId="6D2B6426" w14:textId="77777777" w:rsidTr="001B1788">
      <w:trPr>
        <w:trHeight w:val="227"/>
        <w:jc w:val="right"/>
      </w:trPr>
      <w:tc>
        <w:tcPr>
          <w:tcW w:w="708" w:type="dxa"/>
          <w:vAlign w:val="bottom"/>
        </w:tcPr>
        <w:p w14:paraId="6010521F" w14:textId="77777777" w:rsidR="009144F6" w:rsidRPr="00B62610" w:rsidRDefault="009144F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144F6" w:rsidRPr="00347E11" w14:paraId="0F7A76E5" w14:textId="77777777" w:rsidTr="001B1788">
      <w:trPr>
        <w:trHeight w:val="850"/>
        <w:jc w:val="right"/>
      </w:trPr>
      <w:tc>
        <w:tcPr>
          <w:tcW w:w="708" w:type="dxa"/>
          <w:vAlign w:val="bottom"/>
        </w:tcPr>
        <w:p w14:paraId="34ADED6E" w14:textId="77777777" w:rsidR="009144F6" w:rsidRPr="00347E11" w:rsidRDefault="009144F6" w:rsidP="005606BC">
          <w:pPr>
            <w:pStyle w:val="Sidfot"/>
            <w:spacing w:line="276" w:lineRule="auto"/>
            <w:jc w:val="right"/>
          </w:pPr>
        </w:p>
      </w:tc>
    </w:tr>
  </w:tbl>
  <w:p w14:paraId="682FF22D" w14:textId="77777777" w:rsidR="009144F6" w:rsidRPr="005606BC" w:rsidRDefault="009144F6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144F6" w:rsidRPr="00347E11" w14:paraId="05118EE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731C4D" w14:textId="77777777" w:rsidR="009144F6" w:rsidRPr="00347E11" w:rsidRDefault="009144F6" w:rsidP="00347E11">
          <w:pPr>
            <w:pStyle w:val="Sidfot"/>
            <w:rPr>
              <w:sz w:val="8"/>
            </w:rPr>
          </w:pPr>
        </w:p>
      </w:tc>
    </w:tr>
    <w:tr w:rsidR="009144F6" w:rsidRPr="00EE3C0F" w14:paraId="48BBC83B" w14:textId="77777777" w:rsidTr="00C26068">
      <w:trPr>
        <w:trHeight w:val="227"/>
      </w:trPr>
      <w:tc>
        <w:tcPr>
          <w:tcW w:w="4074" w:type="dxa"/>
        </w:tcPr>
        <w:p w14:paraId="0DA471CA" w14:textId="77777777" w:rsidR="009144F6" w:rsidRPr="00F53AEA" w:rsidRDefault="009144F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8AE107F" w14:textId="77777777" w:rsidR="009144F6" w:rsidRPr="00F53AEA" w:rsidRDefault="009144F6" w:rsidP="00F53AEA">
          <w:pPr>
            <w:pStyle w:val="Sidfot"/>
            <w:spacing w:line="276" w:lineRule="auto"/>
          </w:pPr>
        </w:p>
      </w:tc>
    </w:tr>
  </w:tbl>
  <w:p w14:paraId="66FD4F15" w14:textId="77777777" w:rsidR="009144F6" w:rsidRPr="00EE3C0F" w:rsidRDefault="009144F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1C05B" w14:textId="77777777" w:rsidR="008C7F0C" w:rsidRDefault="008C7F0C" w:rsidP="00A87A54">
      <w:pPr>
        <w:spacing w:after="0" w:line="240" w:lineRule="auto"/>
      </w:pPr>
      <w:r>
        <w:separator/>
      </w:r>
    </w:p>
  </w:footnote>
  <w:footnote w:type="continuationSeparator" w:id="0">
    <w:p w14:paraId="1643863A" w14:textId="77777777" w:rsidR="008C7F0C" w:rsidRDefault="008C7F0C" w:rsidP="00A87A54">
      <w:pPr>
        <w:spacing w:after="0" w:line="240" w:lineRule="auto"/>
      </w:pPr>
      <w:r>
        <w:continuationSeparator/>
      </w:r>
    </w:p>
  </w:footnote>
  <w:footnote w:type="continuationNotice" w:id="1">
    <w:p w14:paraId="70BF335A" w14:textId="77777777" w:rsidR="008C7F0C" w:rsidRDefault="008C7F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FB62" w14:textId="77777777" w:rsidR="00CE42A8" w:rsidRDefault="00CE42A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8F0C6" w14:textId="77777777" w:rsidR="00CE42A8" w:rsidRDefault="00CE42A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44F6" w14:paraId="02107AF3" w14:textId="77777777" w:rsidTr="00C93EBA">
      <w:trPr>
        <w:trHeight w:val="227"/>
      </w:trPr>
      <w:tc>
        <w:tcPr>
          <w:tcW w:w="5534" w:type="dxa"/>
        </w:tcPr>
        <w:p w14:paraId="1D4A6381" w14:textId="77777777" w:rsidR="009144F6" w:rsidRPr="007D73AB" w:rsidRDefault="009144F6">
          <w:pPr>
            <w:pStyle w:val="Sidhuvud"/>
          </w:pPr>
        </w:p>
      </w:tc>
      <w:tc>
        <w:tcPr>
          <w:tcW w:w="3170" w:type="dxa"/>
          <w:vAlign w:val="bottom"/>
        </w:tcPr>
        <w:p w14:paraId="49D81AEA" w14:textId="77777777" w:rsidR="009144F6" w:rsidRPr="007D73AB" w:rsidRDefault="009144F6" w:rsidP="00340DE0">
          <w:pPr>
            <w:pStyle w:val="Sidhuvud"/>
          </w:pPr>
        </w:p>
      </w:tc>
      <w:tc>
        <w:tcPr>
          <w:tcW w:w="1134" w:type="dxa"/>
        </w:tcPr>
        <w:p w14:paraId="028D4EB1" w14:textId="77777777" w:rsidR="009144F6" w:rsidRDefault="009144F6" w:rsidP="001B1788">
          <w:pPr>
            <w:pStyle w:val="Sidhuvud"/>
          </w:pPr>
        </w:p>
      </w:tc>
    </w:tr>
    <w:tr w:rsidR="009144F6" w14:paraId="20825DB0" w14:textId="77777777" w:rsidTr="00C93EBA">
      <w:trPr>
        <w:trHeight w:val="1928"/>
      </w:trPr>
      <w:tc>
        <w:tcPr>
          <w:tcW w:w="5534" w:type="dxa"/>
        </w:tcPr>
        <w:p w14:paraId="4D497AEB" w14:textId="77777777" w:rsidR="009144F6" w:rsidRPr="00340DE0" w:rsidRDefault="009144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060E64" wp14:editId="7A62F0A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FD7484" w14:textId="77777777" w:rsidR="009144F6" w:rsidRPr="00710A6C" w:rsidRDefault="009144F6" w:rsidP="00EE3C0F">
          <w:pPr>
            <w:pStyle w:val="Sidhuvud"/>
            <w:rPr>
              <w:b/>
            </w:rPr>
          </w:pPr>
        </w:p>
        <w:p w14:paraId="146BB469" w14:textId="77777777" w:rsidR="009144F6" w:rsidRDefault="009144F6" w:rsidP="00EE3C0F">
          <w:pPr>
            <w:pStyle w:val="Sidhuvud"/>
          </w:pPr>
        </w:p>
        <w:p w14:paraId="02F4EC6D" w14:textId="77777777" w:rsidR="009144F6" w:rsidRDefault="009144F6" w:rsidP="00EE3C0F">
          <w:pPr>
            <w:pStyle w:val="Sidhuvud"/>
          </w:pPr>
        </w:p>
        <w:p w14:paraId="091EC1A1" w14:textId="77777777" w:rsidR="009144F6" w:rsidRDefault="009144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F85ADBF9AF4603B6301BB6D2825721"/>
            </w:placeholder>
            <w:dataBinding w:prefixMappings="xmlns:ns0='http://lp/documentinfo/RK' " w:xpath="/ns0:DocumentInfo[1]/ns0:BaseInfo[1]/ns0:Dnr[1]" w:storeItemID="{63461910-34F4-40DE-BFAD-A9B4C0D31215}"/>
            <w:text/>
          </w:sdtPr>
          <w:sdtEndPr/>
          <w:sdtContent>
            <w:p w14:paraId="7BF70186" w14:textId="59948EC7" w:rsidR="009144F6" w:rsidRDefault="009144F6" w:rsidP="00EE3C0F">
              <w:pPr>
                <w:pStyle w:val="Sidhuvud"/>
              </w:pPr>
              <w:r>
                <w:t>M2021/00947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71E1F87304746F9AD82C46935CEB50D"/>
            </w:placeholder>
            <w:showingPlcHdr/>
            <w:dataBinding w:prefixMappings="xmlns:ns0='http://lp/documentinfo/RK' " w:xpath="/ns0:DocumentInfo[1]/ns0:BaseInfo[1]/ns0:DocNumber[1]" w:storeItemID="{63461910-34F4-40DE-BFAD-A9B4C0D31215}"/>
            <w:text/>
          </w:sdtPr>
          <w:sdtEndPr/>
          <w:sdtContent>
            <w:p w14:paraId="4E025FD0" w14:textId="77777777" w:rsidR="009144F6" w:rsidRDefault="009144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C22A014" w14:textId="77777777" w:rsidR="009144F6" w:rsidRDefault="009144F6" w:rsidP="00EE3C0F">
          <w:pPr>
            <w:pStyle w:val="Sidhuvud"/>
          </w:pPr>
        </w:p>
      </w:tc>
      <w:tc>
        <w:tcPr>
          <w:tcW w:w="1134" w:type="dxa"/>
        </w:tcPr>
        <w:p w14:paraId="67640039" w14:textId="77777777" w:rsidR="009144F6" w:rsidRDefault="009144F6" w:rsidP="0094502D">
          <w:pPr>
            <w:pStyle w:val="Sidhuvud"/>
          </w:pPr>
        </w:p>
        <w:p w14:paraId="02696633" w14:textId="77777777" w:rsidR="009144F6" w:rsidRPr="0094502D" w:rsidRDefault="009144F6" w:rsidP="00EC71A6">
          <w:pPr>
            <w:pStyle w:val="Sidhuvud"/>
          </w:pPr>
        </w:p>
      </w:tc>
    </w:tr>
    <w:tr w:rsidR="009144F6" w14:paraId="592796FD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3C2160D35CBC40179084D33E034D5A7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3B8B27E" w14:textId="77777777" w:rsidR="009144F6" w:rsidRPr="00FC5DC6" w:rsidRDefault="009144F6" w:rsidP="00340DE0">
              <w:pPr>
                <w:pStyle w:val="Sidhuvud"/>
                <w:rPr>
                  <w:b/>
                </w:rPr>
              </w:pPr>
              <w:r w:rsidRPr="00FC5DC6">
                <w:rPr>
                  <w:b/>
                </w:rPr>
                <w:t>Miljödepartementet</w:t>
              </w:r>
            </w:p>
            <w:p w14:paraId="56CE8BC4" w14:textId="77777777" w:rsidR="009144F6" w:rsidRDefault="009144F6" w:rsidP="00340DE0">
              <w:pPr>
                <w:pStyle w:val="Sidhuvud"/>
              </w:pPr>
              <w:r w:rsidRPr="00FC5DC6">
                <w:t>Miljö- och klimatministern samt vice statsministern</w:t>
              </w:r>
            </w:p>
            <w:p w14:paraId="1A099420" w14:textId="77777777" w:rsidR="0017702C" w:rsidRDefault="0017702C" w:rsidP="0017702C">
              <w:pPr>
                <w:rPr>
                  <w:rFonts w:asciiTheme="majorHAnsi" w:hAnsiTheme="majorHAnsi"/>
                  <w:sz w:val="19"/>
                </w:rPr>
              </w:pPr>
            </w:p>
            <w:p w14:paraId="4450F465" w14:textId="68E475A8" w:rsidR="0017702C" w:rsidRPr="0017702C" w:rsidRDefault="0017702C" w:rsidP="0017702C"/>
          </w:tc>
        </w:sdtContent>
      </w:sdt>
      <w:sdt>
        <w:sdtPr>
          <w:alias w:val="Recipient"/>
          <w:tag w:val="ccRKShow_Recipient"/>
          <w:id w:val="-28344517"/>
          <w:placeholder>
            <w:docPart w:val="D227D68113FC4211AD89389557CA4BB2"/>
          </w:placeholder>
          <w:dataBinding w:prefixMappings="xmlns:ns0='http://lp/documentinfo/RK' " w:xpath="/ns0:DocumentInfo[1]/ns0:BaseInfo[1]/ns0:Recipient[1]" w:storeItemID="{63461910-34F4-40DE-BFAD-A9B4C0D31215}"/>
          <w:text w:multiLine="1"/>
        </w:sdtPr>
        <w:sdtEndPr/>
        <w:sdtContent>
          <w:tc>
            <w:tcPr>
              <w:tcW w:w="3170" w:type="dxa"/>
            </w:tcPr>
            <w:p w14:paraId="70BC8DCC" w14:textId="77777777" w:rsidR="009144F6" w:rsidRDefault="009144F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C98B36A" w14:textId="77777777" w:rsidR="009144F6" w:rsidRDefault="009144F6" w:rsidP="003E6020">
          <w:pPr>
            <w:pStyle w:val="Sidhuvud"/>
          </w:pPr>
        </w:p>
      </w:tc>
    </w:tr>
  </w:tbl>
  <w:p w14:paraId="5ED84B90" w14:textId="77777777" w:rsidR="009144F6" w:rsidRDefault="009144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C6"/>
    <w:rsid w:val="00000290"/>
    <w:rsid w:val="00001068"/>
    <w:rsid w:val="000011E9"/>
    <w:rsid w:val="0000168A"/>
    <w:rsid w:val="0000412C"/>
    <w:rsid w:val="00004D5C"/>
    <w:rsid w:val="00005F68"/>
    <w:rsid w:val="00006CA7"/>
    <w:rsid w:val="000108AC"/>
    <w:rsid w:val="000128EB"/>
    <w:rsid w:val="00012B00"/>
    <w:rsid w:val="00012C23"/>
    <w:rsid w:val="00013053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6CC7"/>
    <w:rsid w:val="0002708E"/>
    <w:rsid w:val="0002763D"/>
    <w:rsid w:val="00027880"/>
    <w:rsid w:val="0003679E"/>
    <w:rsid w:val="00041EDC"/>
    <w:rsid w:val="00042CE5"/>
    <w:rsid w:val="0004352E"/>
    <w:rsid w:val="0004544D"/>
    <w:rsid w:val="00051341"/>
    <w:rsid w:val="00053CAA"/>
    <w:rsid w:val="00055875"/>
    <w:rsid w:val="00056060"/>
    <w:rsid w:val="00057FE0"/>
    <w:rsid w:val="000620FD"/>
    <w:rsid w:val="00063DCB"/>
    <w:rsid w:val="000647D2"/>
    <w:rsid w:val="000656A1"/>
    <w:rsid w:val="00066144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176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7915"/>
    <w:rsid w:val="000B56A9"/>
    <w:rsid w:val="000C61D1"/>
    <w:rsid w:val="000C7112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D26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2C1"/>
    <w:rsid w:val="001318F5"/>
    <w:rsid w:val="001331B1"/>
    <w:rsid w:val="00133CB0"/>
    <w:rsid w:val="00134837"/>
    <w:rsid w:val="00135111"/>
    <w:rsid w:val="001428E2"/>
    <w:rsid w:val="0014751B"/>
    <w:rsid w:val="0016294F"/>
    <w:rsid w:val="00164463"/>
    <w:rsid w:val="00167FA8"/>
    <w:rsid w:val="001704CA"/>
    <w:rsid w:val="0017099B"/>
    <w:rsid w:val="00170CE4"/>
    <w:rsid w:val="00170E3E"/>
    <w:rsid w:val="0017300E"/>
    <w:rsid w:val="00173126"/>
    <w:rsid w:val="00176A26"/>
    <w:rsid w:val="0017702C"/>
    <w:rsid w:val="001774F8"/>
    <w:rsid w:val="00180BE1"/>
    <w:rsid w:val="001813DF"/>
    <w:rsid w:val="001857B5"/>
    <w:rsid w:val="00187E1F"/>
    <w:rsid w:val="0019051C"/>
    <w:rsid w:val="0019127B"/>
    <w:rsid w:val="00191D11"/>
    <w:rsid w:val="00192350"/>
    <w:rsid w:val="00192E34"/>
    <w:rsid w:val="0019308B"/>
    <w:rsid w:val="001941B9"/>
    <w:rsid w:val="00196C02"/>
    <w:rsid w:val="00197A8A"/>
    <w:rsid w:val="001A0455"/>
    <w:rsid w:val="001A1B33"/>
    <w:rsid w:val="001A2A61"/>
    <w:rsid w:val="001B1788"/>
    <w:rsid w:val="001B4824"/>
    <w:rsid w:val="001B5300"/>
    <w:rsid w:val="001C1C7D"/>
    <w:rsid w:val="001C4566"/>
    <w:rsid w:val="001C4980"/>
    <w:rsid w:val="001C5DC9"/>
    <w:rsid w:val="001C6B85"/>
    <w:rsid w:val="001C71A9"/>
    <w:rsid w:val="001D12FC"/>
    <w:rsid w:val="001D3823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512"/>
    <w:rsid w:val="002102FD"/>
    <w:rsid w:val="002116FE"/>
    <w:rsid w:val="00211B4E"/>
    <w:rsid w:val="00213204"/>
    <w:rsid w:val="00213258"/>
    <w:rsid w:val="002150C5"/>
    <w:rsid w:val="002161F5"/>
    <w:rsid w:val="0021657C"/>
    <w:rsid w:val="0022187E"/>
    <w:rsid w:val="00222258"/>
    <w:rsid w:val="0022381B"/>
    <w:rsid w:val="00223AD6"/>
    <w:rsid w:val="0022666A"/>
    <w:rsid w:val="00227E43"/>
    <w:rsid w:val="002315F5"/>
    <w:rsid w:val="00232EC3"/>
    <w:rsid w:val="00233D52"/>
    <w:rsid w:val="00234EE8"/>
    <w:rsid w:val="002360FA"/>
    <w:rsid w:val="00237147"/>
    <w:rsid w:val="00242AD1"/>
    <w:rsid w:val="0024412C"/>
    <w:rsid w:val="0024537C"/>
    <w:rsid w:val="00260D2D"/>
    <w:rsid w:val="00261975"/>
    <w:rsid w:val="00264503"/>
    <w:rsid w:val="00271D00"/>
    <w:rsid w:val="002740D0"/>
    <w:rsid w:val="00274AA3"/>
    <w:rsid w:val="00274AFF"/>
    <w:rsid w:val="00275872"/>
    <w:rsid w:val="00281106"/>
    <w:rsid w:val="00281CB9"/>
    <w:rsid w:val="00282263"/>
    <w:rsid w:val="00282417"/>
    <w:rsid w:val="00282D27"/>
    <w:rsid w:val="00287F0D"/>
    <w:rsid w:val="00292420"/>
    <w:rsid w:val="00294241"/>
    <w:rsid w:val="00296B7A"/>
    <w:rsid w:val="002974DC"/>
    <w:rsid w:val="002A0CB3"/>
    <w:rsid w:val="002A39EF"/>
    <w:rsid w:val="002A3AD5"/>
    <w:rsid w:val="002A422F"/>
    <w:rsid w:val="002A65F4"/>
    <w:rsid w:val="002A6820"/>
    <w:rsid w:val="002B00E5"/>
    <w:rsid w:val="002B6849"/>
    <w:rsid w:val="002C1D37"/>
    <w:rsid w:val="002C2A30"/>
    <w:rsid w:val="002C4348"/>
    <w:rsid w:val="002C476F"/>
    <w:rsid w:val="002C5B48"/>
    <w:rsid w:val="002C6B6E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2A0C"/>
    <w:rsid w:val="00313B5E"/>
    <w:rsid w:val="003153D9"/>
    <w:rsid w:val="00317211"/>
    <w:rsid w:val="003172B4"/>
    <w:rsid w:val="00321621"/>
    <w:rsid w:val="00323EF7"/>
    <w:rsid w:val="003240E1"/>
    <w:rsid w:val="00326C03"/>
    <w:rsid w:val="00327474"/>
    <w:rsid w:val="003277B5"/>
    <w:rsid w:val="00331ED2"/>
    <w:rsid w:val="003342B4"/>
    <w:rsid w:val="00336CD1"/>
    <w:rsid w:val="003404E6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C31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283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C74"/>
    <w:rsid w:val="003F1F1F"/>
    <w:rsid w:val="003F299F"/>
    <w:rsid w:val="003F2F1D"/>
    <w:rsid w:val="003F3CDB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3D42"/>
    <w:rsid w:val="00415163"/>
    <w:rsid w:val="00415273"/>
    <w:rsid w:val="004157BE"/>
    <w:rsid w:val="0041608E"/>
    <w:rsid w:val="0042068E"/>
    <w:rsid w:val="00421C61"/>
    <w:rsid w:val="00422030"/>
    <w:rsid w:val="00422A7F"/>
    <w:rsid w:val="00426213"/>
    <w:rsid w:val="00431A7B"/>
    <w:rsid w:val="0043276D"/>
    <w:rsid w:val="0043623F"/>
    <w:rsid w:val="00437459"/>
    <w:rsid w:val="00441D70"/>
    <w:rsid w:val="004425C2"/>
    <w:rsid w:val="004451EF"/>
    <w:rsid w:val="00445604"/>
    <w:rsid w:val="00445AB0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E1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23CC"/>
    <w:rsid w:val="00493416"/>
    <w:rsid w:val="0049423C"/>
    <w:rsid w:val="0049768A"/>
    <w:rsid w:val="004A1530"/>
    <w:rsid w:val="004A2446"/>
    <w:rsid w:val="004A33C6"/>
    <w:rsid w:val="004A66B1"/>
    <w:rsid w:val="004A7123"/>
    <w:rsid w:val="004A7DC4"/>
    <w:rsid w:val="004B1E7B"/>
    <w:rsid w:val="004B21C5"/>
    <w:rsid w:val="004B3029"/>
    <w:rsid w:val="004B352B"/>
    <w:rsid w:val="004B35E7"/>
    <w:rsid w:val="004B4B73"/>
    <w:rsid w:val="004B5E31"/>
    <w:rsid w:val="004B63BF"/>
    <w:rsid w:val="004B66DA"/>
    <w:rsid w:val="004B696B"/>
    <w:rsid w:val="004B7DFF"/>
    <w:rsid w:val="004C3A3F"/>
    <w:rsid w:val="004C52AA"/>
    <w:rsid w:val="004C5686"/>
    <w:rsid w:val="004C70EE"/>
    <w:rsid w:val="004C7151"/>
    <w:rsid w:val="004D766C"/>
    <w:rsid w:val="004E0FA8"/>
    <w:rsid w:val="004E1DE3"/>
    <w:rsid w:val="004E251B"/>
    <w:rsid w:val="004E25CD"/>
    <w:rsid w:val="004E2A4B"/>
    <w:rsid w:val="004E4419"/>
    <w:rsid w:val="004E620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4D24"/>
    <w:rsid w:val="00526AEB"/>
    <w:rsid w:val="005302E0"/>
    <w:rsid w:val="0053754F"/>
    <w:rsid w:val="00544738"/>
    <w:rsid w:val="00544D29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67CA8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3FF"/>
    <w:rsid w:val="005E2F29"/>
    <w:rsid w:val="005E400D"/>
    <w:rsid w:val="005E49D4"/>
    <w:rsid w:val="005E4E79"/>
    <w:rsid w:val="005E5CE7"/>
    <w:rsid w:val="005E790C"/>
    <w:rsid w:val="005F08C5"/>
    <w:rsid w:val="005F6EB0"/>
    <w:rsid w:val="006008D7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DF3"/>
    <w:rsid w:val="00647FD7"/>
    <w:rsid w:val="00650080"/>
    <w:rsid w:val="00651A70"/>
    <w:rsid w:val="00651B9C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A3E"/>
    <w:rsid w:val="00674C2F"/>
    <w:rsid w:val="00674C8B"/>
    <w:rsid w:val="00685C94"/>
    <w:rsid w:val="006862D6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03F"/>
    <w:rsid w:val="00731C75"/>
    <w:rsid w:val="00732599"/>
    <w:rsid w:val="00743E09"/>
    <w:rsid w:val="00744FCC"/>
    <w:rsid w:val="00747B9C"/>
    <w:rsid w:val="00750C93"/>
    <w:rsid w:val="00752264"/>
    <w:rsid w:val="00754938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6E4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50B"/>
    <w:rsid w:val="007C04A5"/>
    <w:rsid w:val="007C44FF"/>
    <w:rsid w:val="007C6456"/>
    <w:rsid w:val="007C7BDB"/>
    <w:rsid w:val="007D2FF5"/>
    <w:rsid w:val="007D4BCF"/>
    <w:rsid w:val="007D6A27"/>
    <w:rsid w:val="007D73AB"/>
    <w:rsid w:val="007D790E"/>
    <w:rsid w:val="007E2712"/>
    <w:rsid w:val="007E304B"/>
    <w:rsid w:val="007E4A9C"/>
    <w:rsid w:val="007E5516"/>
    <w:rsid w:val="007E76D9"/>
    <w:rsid w:val="007E7EE2"/>
    <w:rsid w:val="007F06CA"/>
    <w:rsid w:val="007F0DD0"/>
    <w:rsid w:val="007F2C3F"/>
    <w:rsid w:val="007F61D0"/>
    <w:rsid w:val="008005F1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7BD"/>
    <w:rsid w:val="00824CCE"/>
    <w:rsid w:val="00830B7B"/>
    <w:rsid w:val="00832661"/>
    <w:rsid w:val="008349AA"/>
    <w:rsid w:val="00836091"/>
    <w:rsid w:val="008375D5"/>
    <w:rsid w:val="00841486"/>
    <w:rsid w:val="00842BC9"/>
    <w:rsid w:val="008431AF"/>
    <w:rsid w:val="008442DE"/>
    <w:rsid w:val="0084476E"/>
    <w:rsid w:val="00845137"/>
    <w:rsid w:val="00845B9F"/>
    <w:rsid w:val="008504F6"/>
    <w:rsid w:val="00850898"/>
    <w:rsid w:val="0085240E"/>
    <w:rsid w:val="00852484"/>
    <w:rsid w:val="008573B9"/>
    <w:rsid w:val="0085782D"/>
    <w:rsid w:val="00863BB7"/>
    <w:rsid w:val="00867DE5"/>
    <w:rsid w:val="00870275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F0C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44F6"/>
    <w:rsid w:val="00915D4C"/>
    <w:rsid w:val="009279B2"/>
    <w:rsid w:val="00935814"/>
    <w:rsid w:val="00940319"/>
    <w:rsid w:val="00943F6C"/>
    <w:rsid w:val="0094502D"/>
    <w:rsid w:val="00946561"/>
    <w:rsid w:val="00946B39"/>
    <w:rsid w:val="00947013"/>
    <w:rsid w:val="0095000F"/>
    <w:rsid w:val="0095062C"/>
    <w:rsid w:val="00956EA9"/>
    <w:rsid w:val="0095776E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A2A"/>
    <w:rsid w:val="009A0866"/>
    <w:rsid w:val="009A4D0A"/>
    <w:rsid w:val="009A759C"/>
    <w:rsid w:val="009B1FEF"/>
    <w:rsid w:val="009B2F70"/>
    <w:rsid w:val="009B4594"/>
    <w:rsid w:val="009B4DEC"/>
    <w:rsid w:val="009B65C2"/>
    <w:rsid w:val="009C2459"/>
    <w:rsid w:val="009C255A"/>
    <w:rsid w:val="009C2B46"/>
    <w:rsid w:val="009C4448"/>
    <w:rsid w:val="009C4804"/>
    <w:rsid w:val="009C610D"/>
    <w:rsid w:val="009D10E5"/>
    <w:rsid w:val="009D2DC4"/>
    <w:rsid w:val="009D43F3"/>
    <w:rsid w:val="009D4E9F"/>
    <w:rsid w:val="009D5D40"/>
    <w:rsid w:val="009D5F90"/>
    <w:rsid w:val="009D6B1B"/>
    <w:rsid w:val="009D7DAA"/>
    <w:rsid w:val="009E107B"/>
    <w:rsid w:val="009E18D6"/>
    <w:rsid w:val="009E4DCA"/>
    <w:rsid w:val="009E53C8"/>
    <w:rsid w:val="009E7B92"/>
    <w:rsid w:val="009F19C0"/>
    <w:rsid w:val="009F4488"/>
    <w:rsid w:val="009F505F"/>
    <w:rsid w:val="00A00AE4"/>
    <w:rsid w:val="00A00D24"/>
    <w:rsid w:val="00A0129C"/>
    <w:rsid w:val="00A01F5C"/>
    <w:rsid w:val="00A12A69"/>
    <w:rsid w:val="00A13D4C"/>
    <w:rsid w:val="00A2019A"/>
    <w:rsid w:val="00A23493"/>
    <w:rsid w:val="00A2416A"/>
    <w:rsid w:val="00A30E06"/>
    <w:rsid w:val="00A3270B"/>
    <w:rsid w:val="00A333A9"/>
    <w:rsid w:val="00A35888"/>
    <w:rsid w:val="00A379E4"/>
    <w:rsid w:val="00A40D71"/>
    <w:rsid w:val="00A42F07"/>
    <w:rsid w:val="00A43B02"/>
    <w:rsid w:val="00A44946"/>
    <w:rsid w:val="00A45A82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5E7E"/>
    <w:rsid w:val="00A8483F"/>
    <w:rsid w:val="00A870B0"/>
    <w:rsid w:val="00A8728A"/>
    <w:rsid w:val="00A87A54"/>
    <w:rsid w:val="00A92EE0"/>
    <w:rsid w:val="00A96109"/>
    <w:rsid w:val="00AA105C"/>
    <w:rsid w:val="00AA1809"/>
    <w:rsid w:val="00AA1FFE"/>
    <w:rsid w:val="00AA3F2E"/>
    <w:rsid w:val="00AA5798"/>
    <w:rsid w:val="00AA6B35"/>
    <w:rsid w:val="00AA72F4"/>
    <w:rsid w:val="00AB10E7"/>
    <w:rsid w:val="00AB3FD8"/>
    <w:rsid w:val="00AB4D25"/>
    <w:rsid w:val="00AB5033"/>
    <w:rsid w:val="00AB5298"/>
    <w:rsid w:val="00AB5519"/>
    <w:rsid w:val="00AB6313"/>
    <w:rsid w:val="00AB71DD"/>
    <w:rsid w:val="00AC0F91"/>
    <w:rsid w:val="00AC15C5"/>
    <w:rsid w:val="00AC4BBD"/>
    <w:rsid w:val="00AD014B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232"/>
    <w:rsid w:val="00B44E90"/>
    <w:rsid w:val="00B45324"/>
    <w:rsid w:val="00B47018"/>
    <w:rsid w:val="00B47956"/>
    <w:rsid w:val="00B517E1"/>
    <w:rsid w:val="00B53390"/>
    <w:rsid w:val="00B556E8"/>
    <w:rsid w:val="00B55E70"/>
    <w:rsid w:val="00B60238"/>
    <w:rsid w:val="00B61D25"/>
    <w:rsid w:val="00B640A8"/>
    <w:rsid w:val="00B64962"/>
    <w:rsid w:val="00B66AC0"/>
    <w:rsid w:val="00B67341"/>
    <w:rsid w:val="00B703C2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876F9"/>
    <w:rsid w:val="00B9277F"/>
    <w:rsid w:val="00B927C9"/>
    <w:rsid w:val="00B96EFA"/>
    <w:rsid w:val="00B97BCC"/>
    <w:rsid w:val="00B97CCF"/>
    <w:rsid w:val="00BA61AC"/>
    <w:rsid w:val="00BB17B0"/>
    <w:rsid w:val="00BB21C1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84E"/>
    <w:rsid w:val="00BE3E56"/>
    <w:rsid w:val="00BE4BF7"/>
    <w:rsid w:val="00BE5A20"/>
    <w:rsid w:val="00BE62F6"/>
    <w:rsid w:val="00BE638E"/>
    <w:rsid w:val="00BF27B2"/>
    <w:rsid w:val="00BF4F06"/>
    <w:rsid w:val="00BF534E"/>
    <w:rsid w:val="00BF5717"/>
    <w:rsid w:val="00BF5C91"/>
    <w:rsid w:val="00BF66D2"/>
    <w:rsid w:val="00BF6EF5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45BD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38C"/>
    <w:rsid w:val="00C50771"/>
    <w:rsid w:val="00C508BE"/>
    <w:rsid w:val="00C55FE8"/>
    <w:rsid w:val="00C61584"/>
    <w:rsid w:val="00C61B12"/>
    <w:rsid w:val="00C63EC4"/>
    <w:rsid w:val="00C64CD9"/>
    <w:rsid w:val="00C670F8"/>
    <w:rsid w:val="00C6780B"/>
    <w:rsid w:val="00C73A90"/>
    <w:rsid w:val="00C75560"/>
    <w:rsid w:val="00C76D49"/>
    <w:rsid w:val="00C80AD4"/>
    <w:rsid w:val="00C80B5E"/>
    <w:rsid w:val="00C82055"/>
    <w:rsid w:val="00C8253D"/>
    <w:rsid w:val="00C8630A"/>
    <w:rsid w:val="00C9061B"/>
    <w:rsid w:val="00C93EBA"/>
    <w:rsid w:val="00C976A0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01E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1A"/>
    <w:rsid w:val="00CD6D76"/>
    <w:rsid w:val="00CE20BC"/>
    <w:rsid w:val="00CE26C6"/>
    <w:rsid w:val="00CE29F1"/>
    <w:rsid w:val="00CE42A8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734"/>
    <w:rsid w:val="00D021D2"/>
    <w:rsid w:val="00D03BA0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2087"/>
    <w:rsid w:val="00D42EAF"/>
    <w:rsid w:val="00D4448D"/>
    <w:rsid w:val="00D4460B"/>
    <w:rsid w:val="00D449CD"/>
    <w:rsid w:val="00D458F0"/>
    <w:rsid w:val="00D47FAF"/>
    <w:rsid w:val="00D50B3B"/>
    <w:rsid w:val="00D51C1C"/>
    <w:rsid w:val="00D51FCC"/>
    <w:rsid w:val="00D5467F"/>
    <w:rsid w:val="00D55837"/>
    <w:rsid w:val="00D56A9F"/>
    <w:rsid w:val="00D56EAA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DC1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289"/>
    <w:rsid w:val="00DE73D2"/>
    <w:rsid w:val="00DF4F79"/>
    <w:rsid w:val="00DF5BFB"/>
    <w:rsid w:val="00DF5CD6"/>
    <w:rsid w:val="00E022DA"/>
    <w:rsid w:val="00E03BCB"/>
    <w:rsid w:val="00E124DC"/>
    <w:rsid w:val="00E15A41"/>
    <w:rsid w:val="00E16825"/>
    <w:rsid w:val="00E22D68"/>
    <w:rsid w:val="00E244DC"/>
    <w:rsid w:val="00E247D9"/>
    <w:rsid w:val="00E25663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66D"/>
    <w:rsid w:val="00EA1688"/>
    <w:rsid w:val="00EA1AFC"/>
    <w:rsid w:val="00EA2317"/>
    <w:rsid w:val="00EA2F23"/>
    <w:rsid w:val="00EA3A7D"/>
    <w:rsid w:val="00EA4C83"/>
    <w:rsid w:val="00EB0A37"/>
    <w:rsid w:val="00EB763D"/>
    <w:rsid w:val="00EB7FE4"/>
    <w:rsid w:val="00EC0A92"/>
    <w:rsid w:val="00EC19C7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2DA"/>
    <w:rsid w:val="00F24297"/>
    <w:rsid w:val="00F2564A"/>
    <w:rsid w:val="00F25761"/>
    <w:rsid w:val="00F259D7"/>
    <w:rsid w:val="00F32D05"/>
    <w:rsid w:val="00F35263"/>
    <w:rsid w:val="00F35E34"/>
    <w:rsid w:val="00F360B3"/>
    <w:rsid w:val="00F403BF"/>
    <w:rsid w:val="00F4342F"/>
    <w:rsid w:val="00F43FC3"/>
    <w:rsid w:val="00F45227"/>
    <w:rsid w:val="00F5045C"/>
    <w:rsid w:val="00F50949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2E1"/>
    <w:rsid w:val="00F75A4E"/>
    <w:rsid w:val="00F8015D"/>
    <w:rsid w:val="00F829C7"/>
    <w:rsid w:val="00F834AA"/>
    <w:rsid w:val="00F848D6"/>
    <w:rsid w:val="00F859AE"/>
    <w:rsid w:val="00F910F2"/>
    <w:rsid w:val="00F922B2"/>
    <w:rsid w:val="00F93E40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C99"/>
    <w:rsid w:val="00FC069A"/>
    <w:rsid w:val="00FC08A9"/>
    <w:rsid w:val="00FC0BA0"/>
    <w:rsid w:val="00FC5DC6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18B39"/>
  <w15:docId w15:val="{14371EC5-9A5E-4AF7-9055-BD21697B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454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CF85ADBF9AF4603B6301BB6D2825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05D66-598F-49A3-8CBE-6BB6482952D5}"/>
      </w:docPartPr>
      <w:docPartBody>
        <w:p w:rsidR="00546727" w:rsidRDefault="0099483D" w:rsidP="0099483D">
          <w:pPr>
            <w:pStyle w:val="3CF85ADBF9AF4603B6301BB6D2825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1E1F87304746F9AD82C46935CEB5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618E70-FBB9-4006-A01A-701F3A7C0A75}"/>
      </w:docPartPr>
      <w:docPartBody>
        <w:p w:rsidR="00546727" w:rsidRDefault="0099483D" w:rsidP="0099483D">
          <w:pPr>
            <w:pStyle w:val="071E1F87304746F9AD82C46935CEB50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2160D35CBC40179084D33E034D5A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15348-7582-4D4D-9B71-B2221896013A}"/>
      </w:docPartPr>
      <w:docPartBody>
        <w:p w:rsidR="00546727" w:rsidRDefault="0099483D" w:rsidP="0099483D">
          <w:pPr>
            <w:pStyle w:val="3C2160D35CBC40179084D33E034D5A7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27D68113FC4211AD89389557CA4B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05553C-B5B2-4171-8573-1F655472012C}"/>
      </w:docPartPr>
      <w:docPartBody>
        <w:p w:rsidR="00546727" w:rsidRDefault="0099483D" w:rsidP="0099483D">
          <w:pPr>
            <w:pStyle w:val="D227D68113FC4211AD89389557CA4BB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3D"/>
    <w:rsid w:val="0044292F"/>
    <w:rsid w:val="00546727"/>
    <w:rsid w:val="0099483D"/>
    <w:rsid w:val="00BC4307"/>
    <w:rsid w:val="00C85BEC"/>
    <w:rsid w:val="00CB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8071457C56E45EAA5EA44D13D37BBDD">
    <w:name w:val="88071457C56E45EAA5EA44D13D37BBDD"/>
    <w:rsid w:val="0099483D"/>
  </w:style>
  <w:style w:type="character" w:styleId="Platshllartext">
    <w:name w:val="Placeholder Text"/>
    <w:basedOn w:val="Standardstycketeckensnitt"/>
    <w:uiPriority w:val="99"/>
    <w:semiHidden/>
    <w:rsid w:val="0099483D"/>
    <w:rPr>
      <w:noProof w:val="0"/>
      <w:color w:val="808080"/>
    </w:rPr>
  </w:style>
  <w:style w:type="paragraph" w:customStyle="1" w:styleId="6B2FF03296674B62864B3F09892DEDA7">
    <w:name w:val="6B2FF03296674B62864B3F09892DEDA7"/>
    <w:rsid w:val="0099483D"/>
  </w:style>
  <w:style w:type="paragraph" w:customStyle="1" w:styleId="B549D09845A64ED393C67350B98CC438">
    <w:name w:val="B549D09845A64ED393C67350B98CC438"/>
    <w:rsid w:val="0099483D"/>
  </w:style>
  <w:style w:type="paragraph" w:customStyle="1" w:styleId="3E610BBD1C334B1CB93DC73A96006162">
    <w:name w:val="3E610BBD1C334B1CB93DC73A96006162"/>
    <w:rsid w:val="0099483D"/>
  </w:style>
  <w:style w:type="paragraph" w:customStyle="1" w:styleId="3CF85ADBF9AF4603B6301BB6D2825721">
    <w:name w:val="3CF85ADBF9AF4603B6301BB6D2825721"/>
    <w:rsid w:val="0099483D"/>
  </w:style>
  <w:style w:type="paragraph" w:customStyle="1" w:styleId="071E1F87304746F9AD82C46935CEB50D">
    <w:name w:val="071E1F87304746F9AD82C46935CEB50D"/>
    <w:rsid w:val="0099483D"/>
  </w:style>
  <w:style w:type="paragraph" w:customStyle="1" w:styleId="513DD20539484B5BA1528D973F431813">
    <w:name w:val="513DD20539484B5BA1528D973F431813"/>
    <w:rsid w:val="0099483D"/>
  </w:style>
  <w:style w:type="paragraph" w:customStyle="1" w:styleId="0B188AB9969D4BD280BC64AFC8E0C142">
    <w:name w:val="0B188AB9969D4BD280BC64AFC8E0C142"/>
    <w:rsid w:val="0099483D"/>
  </w:style>
  <w:style w:type="paragraph" w:customStyle="1" w:styleId="ECBA9413CA62453DAB478B20EB5D71BD">
    <w:name w:val="ECBA9413CA62453DAB478B20EB5D71BD"/>
    <w:rsid w:val="0099483D"/>
  </w:style>
  <w:style w:type="paragraph" w:customStyle="1" w:styleId="3C2160D35CBC40179084D33E034D5A7E">
    <w:name w:val="3C2160D35CBC40179084D33E034D5A7E"/>
    <w:rsid w:val="0099483D"/>
  </w:style>
  <w:style w:type="paragraph" w:customStyle="1" w:styleId="D227D68113FC4211AD89389557CA4BB2">
    <w:name w:val="D227D68113FC4211AD89389557CA4BB2"/>
    <w:rsid w:val="0099483D"/>
  </w:style>
  <w:style w:type="paragraph" w:customStyle="1" w:styleId="071E1F87304746F9AD82C46935CEB50D1">
    <w:name w:val="071E1F87304746F9AD82C46935CEB50D1"/>
    <w:rsid w:val="009948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2160D35CBC40179084D33E034D5A7E1">
    <w:name w:val="3C2160D35CBC40179084D33E034D5A7E1"/>
    <w:rsid w:val="009948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D5B55BF9BB49929E392FC4CCFF156B">
    <w:name w:val="A1D5B55BF9BB49929E392FC4CCFF156B"/>
    <w:rsid w:val="0099483D"/>
  </w:style>
  <w:style w:type="paragraph" w:customStyle="1" w:styleId="3A5454823ADA4D13AA9F69CFF6DE5484">
    <w:name w:val="3A5454823ADA4D13AA9F69CFF6DE5484"/>
    <w:rsid w:val="0099483D"/>
  </w:style>
  <w:style w:type="paragraph" w:customStyle="1" w:styleId="AF6FD135455749129D98616FD84FE619">
    <w:name w:val="AF6FD135455749129D98616FD84FE619"/>
    <w:rsid w:val="0099483D"/>
  </w:style>
  <w:style w:type="paragraph" w:customStyle="1" w:styleId="FAB16A2FFC5C4210AB7CB1140918DE05">
    <w:name w:val="FAB16A2FFC5C4210AB7CB1140918DE05"/>
    <w:rsid w:val="00994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168fc0ba-eb41-4d21-8f34-600097ff8b20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3474316CE8DFD4EB6D5136F32E46A7B" ma:contentTypeVersion="23" ma:contentTypeDescription="Skapa ett nytt dokument." ma:contentTypeScope="" ma:versionID="3ac0c2e6cf5cf83aad1f206350016b7f">
  <xsd:schema xmlns:xsd="http://www.w3.org/2001/XMLSchema" xmlns:xs="http://www.w3.org/2001/XMLSchema" xmlns:p="http://schemas.microsoft.com/office/2006/metadata/properties" xmlns:ns2="113ebbd8-4892-4e50-a6e6-d9cebc31fe4c" xmlns:ns3="cc625d36-bb37-4650-91b9-0c96159295ba" xmlns:ns4="18f3d968-6251-40b0-9f11-012b293496c2" xmlns:ns5="af409adc-30b9-401e-a3dc-c7a05380c1f1" xmlns:ns7="4e9c2f0c-7bf8-49af-8356-cbf363fc78a7" xmlns:ns8="84d6e2d1-bea4-4ff7-91ef-1a62cd4a5dea" targetNamespace="http://schemas.microsoft.com/office/2006/metadata/properties" ma:root="true" ma:fieldsID="70f8ea556fec7a07b4b981a1b38e1046" ns2:_="" ns3:_="" ns4:_="" ns5:_="" ns7:_="" ns8:_="">
    <xsd:import namespace="113ebbd8-4892-4e50-a6e6-d9cebc31fe4c"/>
    <xsd:import namespace="cc625d36-bb37-4650-91b9-0c96159295ba"/>
    <xsd:import namespace="18f3d968-6251-40b0-9f11-012b293496c2"/>
    <xsd:import namespace="af409adc-30b9-401e-a3dc-c7a05380c1f1"/>
    <xsd:import namespace="4e9c2f0c-7bf8-49af-8356-cbf363fc78a7"/>
    <xsd:import namespace="84d6e2d1-bea4-4ff7-91ef-1a62cd4a5de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RKNyckelord" minOccurs="0"/>
                <xsd:element ref="ns5:RKOrdnaClass" minOccurs="0"/>
                <xsd:element ref="ns5:RKOrdnaCheckInComment" minOccurs="0"/>
                <xsd:element ref="ns3:k46d94c0acf84ab9a79866a9d8b1905f" minOccurs="0"/>
                <xsd:element ref="ns8:c9cd366cc722410295b9eacffbd73909" minOccurs="0"/>
                <xsd:element ref="ns7:RecordNumber" minOccurs="0"/>
                <xsd:element ref="ns3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bbd8-4892-4e50-a6e6-d9cebc31fe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Global taxonomikolumn" ma:description="" ma:hidden="true" ma:list="{6fdb75c6-d968-4ed6-a77f-469742cd7705}" ma:internalName="TaxCatchAll" ma:readOnly="false" ma:showField="CatchAllData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fdb75c6-d968-4ed6-a77f-469742cd7705}" ma:internalName="TaxCatchAllLabel" ma:readOnly="true" ma:showField="CatchAllDataLabel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7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3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09adc-30b9-401e-a3dc-c7a05380c1f1" elementFormDefault="qualified">
    <xsd:import namespace="http://schemas.microsoft.com/office/2006/documentManagement/types"/>
    <xsd:import namespace="http://schemas.microsoft.com/office/infopath/2007/PartnerControls"/>
    <xsd:element name="RKOrdnaClass" ma:index="14" nillable="true" ma:displayName="Klass" ma:hidden="true" ma:internalName="RKOrdnaClass">
      <xsd:simpleType>
        <xsd:restriction base="dms:Text"/>
      </xsd:simpleType>
    </xsd:element>
    <xsd:element name="RKOrdnaCheckInComment" ma:index="16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21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6e2d1-bea4-4ff7-91ef-1a62cd4a5dea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9" nillable="true" ma:taxonomy="true" ma:internalName="c9cd366cc722410295b9eacffbd73909" ma:taxonomyFieldName="RKAktivitetskategori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5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2021-05-03</HeaderDate>
    <Office/>
    <Dnr>M2021/00947</Dnr>
    <ParagrafNr/>
    <DocumentTitle/>
    <VisitingAddress/>
    <Extra1/>
    <Extra2/>
    <Extra3>Staffan Eklöf 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2021-05-03</HeaderDate>
    <Office/>
    <Dnr>M2021/00947</Dnr>
    <ParagrafNr/>
    <DocumentTitle/>
    <VisitingAddress/>
    <Extra1/>
    <Extra2/>
    <Extra3>Staffan Eklöf 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D3CCDC-52AF-4771-967A-0529A30D86D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72F4CBA-A12D-4D35-8822-8680948A6CC9}"/>
</file>

<file path=customXml/itemProps4.xml><?xml version="1.0" encoding="utf-8"?>
<ds:datastoreItem xmlns:ds="http://schemas.openxmlformats.org/officeDocument/2006/customXml" ds:itemID="{F4ABE69A-01CB-4D5F-8991-72B935107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ebbd8-4892-4e50-a6e6-d9cebc31fe4c"/>
    <ds:schemaRef ds:uri="cc625d36-bb37-4650-91b9-0c96159295ba"/>
    <ds:schemaRef ds:uri="18f3d968-6251-40b0-9f11-012b293496c2"/>
    <ds:schemaRef ds:uri="af409adc-30b9-401e-a3dc-c7a05380c1f1"/>
    <ds:schemaRef ds:uri="4e9c2f0c-7bf8-49af-8356-cbf363fc78a7"/>
    <ds:schemaRef ds:uri="84d6e2d1-bea4-4ff7-91ef-1a62cd4a5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3461910-34F4-40DE-BFAD-A9B4C0D31215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3461910-34F4-40DE-BFAD-A9B4C0D31215}"/>
</file>

<file path=customXml/itemProps8.xml><?xml version="1.0" encoding="utf-8"?>
<ds:datastoreItem xmlns:ds="http://schemas.openxmlformats.org/officeDocument/2006/customXml" ds:itemID="{4F19BD12-9366-4666-B62E-F47715E4F8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638</Words>
  <Characters>3382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2726 åtgärder mot PFAS i miljön.docx</dc:title>
  <dc:subject/>
  <dc:creator>Monica Törnlund</dc:creator>
  <cp:keywords/>
  <dc:description/>
  <cp:lastModifiedBy>Monica Törnlund</cp:lastModifiedBy>
  <cp:revision>3</cp:revision>
  <dcterms:created xsi:type="dcterms:W3CDTF">2021-05-12T08:10:00Z</dcterms:created>
  <dcterms:modified xsi:type="dcterms:W3CDTF">2021-05-12T08:10:00Z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7364315d-e90f-456d-ae0b-3b151f93bc6f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">
    <vt:lpwstr>A5R4NF7SHQ5A-1523611957-17035</vt:lpwstr>
  </property>
  <property fmtid="{D5CDD505-2E9C-101B-9397-08002B2CF9AE}" pid="10" name="_dlc_DocIdUrl">
    <vt:lpwstr>https://dhs.sp.regeringskansliet.se/dep/m/bereda/_layouts/15/DocIdRedir.aspx?ID=A5R4NF7SHQ5A-1523611957-17035, A5R4NF7SHQ5A-1523611957-17035</vt:lpwstr>
  </property>
  <property fmtid="{D5CDD505-2E9C-101B-9397-08002B2CF9AE}" pid="11" name="MåndagIveckan">
    <vt:filetime>2099-12-31T00:00:00Z</vt:filetime>
  </property>
  <property fmtid="{D5CDD505-2E9C-101B-9397-08002B2CF9AE}" pid="12" name="RKAktivitetskategori">
    <vt:lpwstr/>
  </property>
</Properties>
</file>