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EF1AB" w14:textId="589880C2" w:rsidR="00E3027C" w:rsidRDefault="00E3027C" w:rsidP="00DA0661">
      <w:pPr>
        <w:pStyle w:val="Rubrik"/>
      </w:pPr>
      <w:bookmarkStart w:id="0" w:name="Start"/>
      <w:bookmarkEnd w:id="0"/>
      <w:r>
        <w:t>Svar på fråga 2020/21:2173 av Clara Aranda (SD)</w:t>
      </w:r>
      <w:r>
        <w:br/>
      </w:r>
      <w:r w:rsidR="003D78A5">
        <w:t>V</w:t>
      </w:r>
      <w:r>
        <w:t>årdinsatser för barn med långtidscovid</w:t>
      </w:r>
    </w:p>
    <w:p w14:paraId="7DAC72D6" w14:textId="59B7A42A" w:rsidR="00E3027C" w:rsidRDefault="00E3027C" w:rsidP="002749F7">
      <w:pPr>
        <w:pStyle w:val="Brdtext"/>
      </w:pPr>
      <w:r>
        <w:t xml:space="preserve">Clara Aranda har frågat mig om jag avser att verka för att säkerställa att alla barn som drabbats av långtidscovid i Sverige får jämlik tillgång till kvalitativa vårdinsatser som är anpassade till barns särskilda behov. </w:t>
      </w:r>
    </w:p>
    <w:p w14:paraId="0EC70D3C" w14:textId="509E3A90" w:rsidR="00E51D43" w:rsidRDefault="00A13673" w:rsidP="00E3027C">
      <w:pPr>
        <w:pStyle w:val="Brdtext"/>
      </w:pPr>
      <w:r>
        <w:rPr>
          <w:lang w:eastAsia="sv-SE"/>
        </w:rPr>
        <w:t>Det är</w:t>
      </w:r>
      <w:r w:rsidR="00614EA7">
        <w:rPr>
          <w:lang w:eastAsia="sv-SE"/>
        </w:rPr>
        <w:t xml:space="preserve"> </w:t>
      </w:r>
      <w:r w:rsidR="00E51D43">
        <w:rPr>
          <w:lang w:eastAsia="sv-SE"/>
        </w:rPr>
        <w:t>av stor vikt att öka kunskapen om de långvariga</w:t>
      </w:r>
      <w:r w:rsidR="00E51D43" w:rsidRPr="0030659A">
        <w:rPr>
          <w:lang w:eastAsia="sv-SE"/>
        </w:rPr>
        <w:t xml:space="preserve"> symptom</w:t>
      </w:r>
      <w:r w:rsidR="00E51D43">
        <w:rPr>
          <w:lang w:eastAsia="sv-SE"/>
        </w:rPr>
        <w:t xml:space="preserve"> som kan följa av en covid-19-infektion och vilka behandling- och rehabiliteringsinsatser som bör erbjudas dessa patienter, däribland barn. </w:t>
      </w:r>
      <w:r w:rsidR="00E51D43">
        <w:t>SBU konstaterade i december förra året att det finns viss kunskap</w:t>
      </w:r>
      <w:r w:rsidR="0052111C">
        <w:t xml:space="preserve"> om symptom som kan följa en covid-19 infektion</w:t>
      </w:r>
      <w:r w:rsidR="00E51D43">
        <w:t xml:space="preserve">, men att det behövs mer kunskap. Därför gav regeringen </w:t>
      </w:r>
      <w:r w:rsidR="00393386">
        <w:t xml:space="preserve">den 4 mars </w:t>
      </w:r>
      <w:r w:rsidR="00E51D43">
        <w:t xml:space="preserve">SBU </w:t>
      </w:r>
      <w:r w:rsidR="00393386">
        <w:t xml:space="preserve">i </w:t>
      </w:r>
      <w:r w:rsidR="00E51D43">
        <w:t>uppdrag att löpande utvärdera och sprida kunskap om det vetenskapliga stödet avseende behandling och rehabilitering av patienter med långvariga effekter av sjukdomen covid-19.</w:t>
      </w:r>
    </w:p>
    <w:p w14:paraId="689ADB73" w14:textId="76550592" w:rsidR="001C30B7" w:rsidRDefault="00E51D43" w:rsidP="00E3027C">
      <w:pPr>
        <w:pStyle w:val="Brdtext"/>
      </w:pPr>
      <w:r w:rsidRPr="006B5697">
        <w:t>I september förra året f</w:t>
      </w:r>
      <w:r>
        <w:t xml:space="preserve">ick Socialstyrelsen i uppdrag att ta fram en processmodell för rehabiliteringsinsatser för patienter med långvariga komplikationer efter covid-19. </w:t>
      </w:r>
      <w:r w:rsidR="00E3027C">
        <w:t xml:space="preserve">För att skapa bättre förutsättningar för vården att hantera personer, däribland barn, med postcovid så fick Socialstyrelsen den 4 februari i år i uppdrag att </w:t>
      </w:r>
      <w:r w:rsidR="00E3027C" w:rsidRPr="00DB21D5">
        <w:t xml:space="preserve">utveckla ett stöd för hälso- och sjukvårdens hantering av patienter med </w:t>
      </w:r>
      <w:r w:rsidR="00E3027C">
        <w:t>postcovid</w:t>
      </w:r>
      <w:r w:rsidR="00E3027C" w:rsidRPr="00DB21D5">
        <w:t>.</w:t>
      </w:r>
      <w:r w:rsidR="00E3027C">
        <w:t xml:space="preserve"> I uppdraget ingår bland annat att </w:t>
      </w:r>
      <w:r w:rsidR="00E3027C" w:rsidRPr="00DB21D5">
        <w:t>Socialstyrelsen ska ta fram statistik och lägesbilder för uppföljning av gruppe</w:t>
      </w:r>
      <w:r w:rsidR="006E35EF">
        <w:t>n.</w:t>
      </w:r>
    </w:p>
    <w:p w14:paraId="721963F4" w14:textId="434B4FA6" w:rsidR="00E97B15" w:rsidRDefault="006E35EF" w:rsidP="00E97B15">
      <w:pPr>
        <w:pStyle w:val="Brdtext"/>
        <w:rPr>
          <w:lang w:eastAsia="sv-SE"/>
        </w:rPr>
      </w:pPr>
      <w:r>
        <w:t xml:space="preserve">Det finns alltså en rad pågående insatser på detta område och regeringen följer kunskapsläget och utvecklingen på området noggrant. </w:t>
      </w:r>
      <w:r w:rsidR="00E97B15" w:rsidRPr="00A13673">
        <w:rPr>
          <w:lang w:eastAsia="sv-SE"/>
        </w:rPr>
        <w:t>Att barnkonventionen bl</w:t>
      </w:r>
      <w:r w:rsidR="00E97B15">
        <w:rPr>
          <w:lang w:eastAsia="sv-SE"/>
        </w:rPr>
        <w:t>ev</w:t>
      </w:r>
      <w:r w:rsidR="00E97B15" w:rsidRPr="00A13673">
        <w:rPr>
          <w:lang w:eastAsia="sv-SE"/>
        </w:rPr>
        <w:t xml:space="preserve"> svensk lag</w:t>
      </w:r>
      <w:r w:rsidR="00E97B15">
        <w:rPr>
          <w:lang w:eastAsia="sv-SE"/>
        </w:rPr>
        <w:t xml:space="preserve"> den 1 januari 2020</w:t>
      </w:r>
      <w:r w:rsidR="00E97B15" w:rsidRPr="00A13673">
        <w:rPr>
          <w:lang w:eastAsia="sv-SE"/>
        </w:rPr>
        <w:t xml:space="preserve"> bidrar</w:t>
      </w:r>
      <w:r w:rsidR="00E97B15">
        <w:rPr>
          <w:lang w:eastAsia="sv-SE"/>
        </w:rPr>
        <w:t xml:space="preserve"> dessutom</w:t>
      </w:r>
      <w:r w:rsidR="00E97B15" w:rsidRPr="00A13673">
        <w:rPr>
          <w:lang w:eastAsia="sv-SE"/>
        </w:rPr>
        <w:t xml:space="preserve"> till att </w:t>
      </w:r>
      <w:r w:rsidR="00E97B15">
        <w:rPr>
          <w:lang w:eastAsia="sv-SE"/>
        </w:rPr>
        <w:lastRenderedPageBreak/>
        <w:t xml:space="preserve">ytterligare </w:t>
      </w:r>
      <w:r w:rsidR="00E97B15" w:rsidRPr="00A13673">
        <w:rPr>
          <w:lang w:eastAsia="sv-SE"/>
        </w:rPr>
        <w:t>synliggöra barnets rättigheter och skapa förutsättningar för ett barnrättsbaserat synsätt i all offentlig verksamhet</w:t>
      </w:r>
      <w:r w:rsidR="00E97B15">
        <w:rPr>
          <w:lang w:eastAsia="sv-SE"/>
        </w:rPr>
        <w:t xml:space="preserve">. </w:t>
      </w:r>
    </w:p>
    <w:p w14:paraId="5BBE85E9" w14:textId="235B83C0" w:rsidR="00E3027C" w:rsidRDefault="00E3027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EC60061C9C243318B47A6D565F48965"/>
          </w:placeholder>
          <w:dataBinding w:prefixMappings="xmlns:ns0='http://lp/documentinfo/RK' " w:xpath="/ns0:DocumentInfo[1]/ns0:BaseInfo[1]/ns0:HeaderDate[1]" w:storeItemID="{FB6194FE-806F-4ACE-B0C7-EA40B2CAC8F1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78A5">
            <w:t>24 mars 2021</w:t>
          </w:r>
        </w:sdtContent>
      </w:sdt>
    </w:p>
    <w:p w14:paraId="37241363" w14:textId="77777777" w:rsidR="00E3027C" w:rsidRDefault="00E3027C" w:rsidP="004E7A8F">
      <w:pPr>
        <w:pStyle w:val="Brdtextutanavstnd"/>
      </w:pPr>
    </w:p>
    <w:p w14:paraId="7E088B56" w14:textId="77777777" w:rsidR="00E3027C" w:rsidRDefault="00E3027C" w:rsidP="004E7A8F">
      <w:pPr>
        <w:pStyle w:val="Brdtextutanavstnd"/>
      </w:pPr>
    </w:p>
    <w:p w14:paraId="28D6624C" w14:textId="77777777" w:rsidR="00E3027C" w:rsidRDefault="00E3027C" w:rsidP="004E7A8F">
      <w:pPr>
        <w:pStyle w:val="Brdtextutanavstnd"/>
      </w:pPr>
    </w:p>
    <w:p w14:paraId="4385C16B" w14:textId="2B36B534" w:rsidR="00E3027C" w:rsidRDefault="00E3027C" w:rsidP="00422A41">
      <w:pPr>
        <w:pStyle w:val="Brdtext"/>
      </w:pPr>
      <w:r>
        <w:t>Lena Hallengren</w:t>
      </w:r>
    </w:p>
    <w:p w14:paraId="543A2647" w14:textId="3D04AD8F" w:rsidR="00E3027C" w:rsidRPr="00DB48AB" w:rsidRDefault="00E3027C" w:rsidP="00DB48AB">
      <w:pPr>
        <w:pStyle w:val="Brdtext"/>
      </w:pPr>
    </w:p>
    <w:sectPr w:rsidR="00E3027C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1FB95" w14:textId="77777777" w:rsidR="005C5841" w:rsidRDefault="005C5841" w:rsidP="00A87A54">
      <w:pPr>
        <w:spacing w:after="0" w:line="240" w:lineRule="auto"/>
      </w:pPr>
      <w:r>
        <w:separator/>
      </w:r>
    </w:p>
  </w:endnote>
  <w:endnote w:type="continuationSeparator" w:id="0">
    <w:p w14:paraId="030A31EA" w14:textId="77777777" w:rsidR="005C5841" w:rsidRDefault="005C58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886EA" w14:textId="77777777" w:rsidR="007B2934" w:rsidRDefault="007B29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57AD5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9B780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5616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A1701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B82DC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606F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58311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8CF3FA" w14:textId="77777777" w:rsidTr="00C26068">
      <w:trPr>
        <w:trHeight w:val="227"/>
      </w:trPr>
      <w:tc>
        <w:tcPr>
          <w:tcW w:w="4074" w:type="dxa"/>
        </w:tcPr>
        <w:p w14:paraId="3CAE4F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2668B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7885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AE466" w14:textId="77777777" w:rsidR="005C5841" w:rsidRDefault="005C5841" w:rsidP="00A87A54">
      <w:pPr>
        <w:spacing w:after="0" w:line="240" w:lineRule="auto"/>
      </w:pPr>
      <w:r>
        <w:separator/>
      </w:r>
    </w:p>
  </w:footnote>
  <w:footnote w:type="continuationSeparator" w:id="0">
    <w:p w14:paraId="33893932" w14:textId="77777777" w:rsidR="005C5841" w:rsidRDefault="005C58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97A4C" w14:textId="77777777" w:rsidR="007B2934" w:rsidRDefault="007B29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026CA" w14:textId="77777777" w:rsidR="007B2934" w:rsidRDefault="007B293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3027C" w14:paraId="4EF6801D" w14:textId="77777777" w:rsidTr="00C93EBA">
      <w:trPr>
        <w:trHeight w:val="227"/>
      </w:trPr>
      <w:tc>
        <w:tcPr>
          <w:tcW w:w="5534" w:type="dxa"/>
        </w:tcPr>
        <w:p w14:paraId="5B37C0C3" w14:textId="77777777" w:rsidR="00E3027C" w:rsidRPr="007D73AB" w:rsidRDefault="00E3027C">
          <w:pPr>
            <w:pStyle w:val="Sidhuvud"/>
          </w:pPr>
        </w:p>
      </w:tc>
      <w:tc>
        <w:tcPr>
          <w:tcW w:w="3170" w:type="dxa"/>
          <w:vAlign w:val="bottom"/>
        </w:tcPr>
        <w:p w14:paraId="04EAD0E2" w14:textId="77777777" w:rsidR="00E3027C" w:rsidRPr="007D73AB" w:rsidRDefault="00E3027C" w:rsidP="00340DE0">
          <w:pPr>
            <w:pStyle w:val="Sidhuvud"/>
          </w:pPr>
        </w:p>
      </w:tc>
      <w:tc>
        <w:tcPr>
          <w:tcW w:w="1134" w:type="dxa"/>
        </w:tcPr>
        <w:p w14:paraId="3F5C31FD" w14:textId="77777777" w:rsidR="00E3027C" w:rsidRDefault="00E3027C" w:rsidP="005A703A">
          <w:pPr>
            <w:pStyle w:val="Sidhuvud"/>
          </w:pPr>
        </w:p>
      </w:tc>
    </w:tr>
    <w:tr w:rsidR="00E3027C" w14:paraId="7B6014AA" w14:textId="77777777" w:rsidTr="00C93EBA">
      <w:trPr>
        <w:trHeight w:val="1928"/>
      </w:trPr>
      <w:tc>
        <w:tcPr>
          <w:tcW w:w="5534" w:type="dxa"/>
        </w:tcPr>
        <w:p w14:paraId="619DC421" w14:textId="77777777" w:rsidR="00E3027C" w:rsidRPr="00340DE0" w:rsidRDefault="00E3027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61879E" wp14:editId="599C7B2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7A1FE5" w14:textId="77777777" w:rsidR="00E3027C" w:rsidRPr="00710A6C" w:rsidRDefault="00E3027C" w:rsidP="00EE3C0F">
          <w:pPr>
            <w:pStyle w:val="Sidhuvud"/>
            <w:rPr>
              <w:b/>
            </w:rPr>
          </w:pPr>
        </w:p>
        <w:p w14:paraId="74268255" w14:textId="77777777" w:rsidR="00E3027C" w:rsidRDefault="00E3027C" w:rsidP="00EE3C0F">
          <w:pPr>
            <w:pStyle w:val="Sidhuvud"/>
          </w:pPr>
        </w:p>
        <w:p w14:paraId="0462F7AF" w14:textId="77777777" w:rsidR="00E3027C" w:rsidRDefault="00E3027C" w:rsidP="00EE3C0F">
          <w:pPr>
            <w:pStyle w:val="Sidhuvud"/>
          </w:pPr>
        </w:p>
        <w:p w14:paraId="63C4B157" w14:textId="77777777" w:rsidR="00E3027C" w:rsidRDefault="00E3027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00AA2BBCD444DD08C9563A4B4BA6C0A"/>
            </w:placeholder>
            <w:dataBinding w:prefixMappings="xmlns:ns0='http://lp/documentinfo/RK' " w:xpath="/ns0:DocumentInfo[1]/ns0:BaseInfo[1]/ns0:Dnr[1]" w:storeItemID="{FB6194FE-806F-4ACE-B0C7-EA40B2CAC8F1}"/>
            <w:text/>
          </w:sdtPr>
          <w:sdtEndPr/>
          <w:sdtContent>
            <w:p w14:paraId="0BD43C5D" w14:textId="1EAFC428" w:rsidR="00E3027C" w:rsidRDefault="00BC38EB" w:rsidP="00EE3C0F">
              <w:pPr>
                <w:pStyle w:val="Sidhuvud"/>
              </w:pPr>
              <w:r>
                <w:t>S2021/02478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4D0075B9F749A19F5DF20F91DFB0F6"/>
            </w:placeholder>
            <w:showingPlcHdr/>
            <w:dataBinding w:prefixMappings="xmlns:ns0='http://lp/documentinfo/RK' " w:xpath="/ns0:DocumentInfo[1]/ns0:BaseInfo[1]/ns0:DocNumber[1]" w:storeItemID="{FB6194FE-806F-4ACE-B0C7-EA40B2CAC8F1}"/>
            <w:text/>
          </w:sdtPr>
          <w:sdtEndPr/>
          <w:sdtContent>
            <w:p w14:paraId="681C6285" w14:textId="77777777" w:rsidR="00E3027C" w:rsidRDefault="00E3027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FC8500" w14:textId="77777777" w:rsidR="00E3027C" w:rsidRDefault="00E3027C" w:rsidP="00EE3C0F">
          <w:pPr>
            <w:pStyle w:val="Sidhuvud"/>
          </w:pPr>
        </w:p>
      </w:tc>
      <w:tc>
        <w:tcPr>
          <w:tcW w:w="1134" w:type="dxa"/>
        </w:tcPr>
        <w:p w14:paraId="29870E11" w14:textId="77777777" w:rsidR="00E3027C" w:rsidRDefault="00E3027C" w:rsidP="0094502D">
          <w:pPr>
            <w:pStyle w:val="Sidhuvud"/>
          </w:pPr>
        </w:p>
        <w:p w14:paraId="3D337D70" w14:textId="77777777" w:rsidR="00E3027C" w:rsidRPr="0094502D" w:rsidRDefault="00E3027C" w:rsidP="00EC71A6">
          <w:pPr>
            <w:pStyle w:val="Sidhuvud"/>
          </w:pPr>
        </w:p>
      </w:tc>
    </w:tr>
    <w:tr w:rsidR="00E3027C" w14:paraId="0367ABE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0447E2BAF646008C5EC32818BC9EC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0995FB" w14:textId="77777777" w:rsidR="003D78A5" w:rsidRPr="003D78A5" w:rsidRDefault="003D78A5" w:rsidP="00064A14">
              <w:pPr>
                <w:pStyle w:val="Sidhuvud"/>
                <w:rPr>
                  <w:b/>
                  <w:bCs/>
                </w:rPr>
              </w:pPr>
              <w:r w:rsidRPr="003D78A5">
                <w:rPr>
                  <w:b/>
                  <w:bCs/>
                </w:rPr>
                <w:t>Socialdepartementet</w:t>
              </w:r>
            </w:p>
            <w:p w14:paraId="3005BBF0" w14:textId="0CCBA85C" w:rsidR="00E3027C" w:rsidRPr="00340DE0" w:rsidRDefault="003D78A5" w:rsidP="00064A14">
              <w:pPr>
                <w:pStyle w:val="Sidhuvud"/>
              </w:pPr>
              <w:r w:rsidRPr="003D78A5">
                <w:rPr>
                  <w:bCs/>
                </w:rP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81D9FEBC674F43B8A183DF4B9041EC"/>
          </w:placeholder>
          <w:dataBinding w:prefixMappings="xmlns:ns0='http://lp/documentinfo/RK' " w:xpath="/ns0:DocumentInfo[1]/ns0:BaseInfo[1]/ns0:Recipient[1]" w:storeItemID="{FB6194FE-806F-4ACE-B0C7-EA40B2CAC8F1}"/>
          <w:text w:multiLine="1"/>
        </w:sdtPr>
        <w:sdtEndPr/>
        <w:sdtContent>
          <w:tc>
            <w:tcPr>
              <w:tcW w:w="3170" w:type="dxa"/>
            </w:tcPr>
            <w:p w14:paraId="6707BB87" w14:textId="22EFCABC" w:rsidR="00E3027C" w:rsidRDefault="003D78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B225FA" w14:textId="77777777" w:rsidR="00E3027C" w:rsidRDefault="00E3027C" w:rsidP="003E6020">
          <w:pPr>
            <w:pStyle w:val="Sidhuvud"/>
          </w:pPr>
        </w:p>
      </w:tc>
    </w:tr>
  </w:tbl>
  <w:p w14:paraId="3B3BA79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7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4A14"/>
    <w:rsid w:val="000656A1"/>
    <w:rsid w:val="00066BC9"/>
    <w:rsid w:val="0007033C"/>
    <w:rsid w:val="000707E9"/>
    <w:rsid w:val="00072C86"/>
    <w:rsid w:val="00072FFC"/>
    <w:rsid w:val="00073B75"/>
    <w:rsid w:val="000749FE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53FB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C71"/>
    <w:rsid w:val="001B4824"/>
    <w:rsid w:val="001C1C7D"/>
    <w:rsid w:val="001C30B7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386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8A5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1C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841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4EA7"/>
    <w:rsid w:val="006175D7"/>
    <w:rsid w:val="0062069D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687"/>
    <w:rsid w:val="006D2998"/>
    <w:rsid w:val="006D3188"/>
    <w:rsid w:val="006D5159"/>
    <w:rsid w:val="006D6779"/>
    <w:rsid w:val="006E08FC"/>
    <w:rsid w:val="006E35E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708"/>
    <w:rsid w:val="007A629C"/>
    <w:rsid w:val="007A6348"/>
    <w:rsid w:val="007B023C"/>
    <w:rsid w:val="007B03CC"/>
    <w:rsid w:val="007B2934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197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673"/>
    <w:rsid w:val="00A2019A"/>
    <w:rsid w:val="00A22857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8EB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A7E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EAD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027C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D43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B15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055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EAA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860171"/>
  <w15:docId w15:val="{42869EE5-C48F-48D7-81A5-CEDDAC98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00AA2BBCD444DD08C9563A4B4BA6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4921D-9DA0-4323-94F5-DCE75229BC49}"/>
      </w:docPartPr>
      <w:docPartBody>
        <w:p w:rsidR="00C57FD3" w:rsidRDefault="00BF1A8A" w:rsidP="00BF1A8A">
          <w:pPr>
            <w:pStyle w:val="600AA2BBCD444DD08C9563A4B4BA6C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4D0075B9F749A19F5DF20F91DFB0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1B9C7-819A-4D76-84F8-D43C6E2D28EF}"/>
      </w:docPartPr>
      <w:docPartBody>
        <w:p w:rsidR="00C57FD3" w:rsidRDefault="00BF1A8A" w:rsidP="00BF1A8A">
          <w:pPr>
            <w:pStyle w:val="AF4D0075B9F749A19F5DF20F91DFB0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0447E2BAF646008C5EC32818BC9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4B53D-ACF7-4026-9A91-0A4A83C2DA8E}"/>
      </w:docPartPr>
      <w:docPartBody>
        <w:p w:rsidR="00C57FD3" w:rsidRDefault="00BF1A8A" w:rsidP="00BF1A8A">
          <w:pPr>
            <w:pStyle w:val="BB0447E2BAF646008C5EC32818BC9E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81D9FEBC674F43B8A183DF4B904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7F69C-D415-46FE-BEF6-E4E4DC79F55B}"/>
      </w:docPartPr>
      <w:docPartBody>
        <w:p w:rsidR="00C57FD3" w:rsidRDefault="00BF1A8A" w:rsidP="00BF1A8A">
          <w:pPr>
            <w:pStyle w:val="1281D9FEBC674F43B8A183DF4B9041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C60061C9C243318B47A6D565F48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DDE7C-4FCD-4F50-A9CB-8C3F8AE30034}"/>
      </w:docPartPr>
      <w:docPartBody>
        <w:p w:rsidR="00C57FD3" w:rsidRDefault="00BF1A8A" w:rsidP="00BF1A8A">
          <w:pPr>
            <w:pStyle w:val="FEC60061C9C243318B47A6D565F4896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8A"/>
    <w:rsid w:val="002909CA"/>
    <w:rsid w:val="00BF1A8A"/>
    <w:rsid w:val="00C57FD3"/>
    <w:rsid w:val="00E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DFF46FD7D84314A6E258999DA3D253">
    <w:name w:val="C1DFF46FD7D84314A6E258999DA3D253"/>
    <w:rsid w:val="00BF1A8A"/>
  </w:style>
  <w:style w:type="character" w:styleId="Platshllartext">
    <w:name w:val="Placeholder Text"/>
    <w:basedOn w:val="Standardstycketeckensnitt"/>
    <w:uiPriority w:val="99"/>
    <w:semiHidden/>
    <w:rsid w:val="00BF1A8A"/>
    <w:rPr>
      <w:noProof w:val="0"/>
      <w:color w:val="808080"/>
    </w:rPr>
  </w:style>
  <w:style w:type="paragraph" w:customStyle="1" w:styleId="9E6F031662EC4B26B49D4CC8C30923AE">
    <w:name w:val="9E6F031662EC4B26B49D4CC8C30923AE"/>
    <w:rsid w:val="00BF1A8A"/>
  </w:style>
  <w:style w:type="paragraph" w:customStyle="1" w:styleId="FED6276B9C4543028234DF287259E5CD">
    <w:name w:val="FED6276B9C4543028234DF287259E5CD"/>
    <w:rsid w:val="00BF1A8A"/>
  </w:style>
  <w:style w:type="paragraph" w:customStyle="1" w:styleId="80AAAF8D1F314167A441B4FB90E2EA3E">
    <w:name w:val="80AAAF8D1F314167A441B4FB90E2EA3E"/>
    <w:rsid w:val="00BF1A8A"/>
  </w:style>
  <w:style w:type="paragraph" w:customStyle="1" w:styleId="600AA2BBCD444DD08C9563A4B4BA6C0A">
    <w:name w:val="600AA2BBCD444DD08C9563A4B4BA6C0A"/>
    <w:rsid w:val="00BF1A8A"/>
  </w:style>
  <w:style w:type="paragraph" w:customStyle="1" w:styleId="AF4D0075B9F749A19F5DF20F91DFB0F6">
    <w:name w:val="AF4D0075B9F749A19F5DF20F91DFB0F6"/>
    <w:rsid w:val="00BF1A8A"/>
  </w:style>
  <w:style w:type="paragraph" w:customStyle="1" w:styleId="E1EFE38609DA4523805313D23C3C23F2">
    <w:name w:val="E1EFE38609DA4523805313D23C3C23F2"/>
    <w:rsid w:val="00BF1A8A"/>
  </w:style>
  <w:style w:type="paragraph" w:customStyle="1" w:styleId="0CAB19E32517478CAC648C0CE2CDEB93">
    <w:name w:val="0CAB19E32517478CAC648C0CE2CDEB93"/>
    <w:rsid w:val="00BF1A8A"/>
  </w:style>
  <w:style w:type="paragraph" w:customStyle="1" w:styleId="4BB685A0E3D145EB9FE83C83696A8C95">
    <w:name w:val="4BB685A0E3D145EB9FE83C83696A8C95"/>
    <w:rsid w:val="00BF1A8A"/>
  </w:style>
  <w:style w:type="paragraph" w:customStyle="1" w:styleId="BB0447E2BAF646008C5EC32818BC9ECA">
    <w:name w:val="BB0447E2BAF646008C5EC32818BC9ECA"/>
    <w:rsid w:val="00BF1A8A"/>
  </w:style>
  <w:style w:type="paragraph" w:customStyle="1" w:styleId="1281D9FEBC674F43B8A183DF4B9041EC">
    <w:name w:val="1281D9FEBC674F43B8A183DF4B9041EC"/>
    <w:rsid w:val="00BF1A8A"/>
  </w:style>
  <w:style w:type="paragraph" w:customStyle="1" w:styleId="AF4D0075B9F749A19F5DF20F91DFB0F61">
    <w:name w:val="AF4D0075B9F749A19F5DF20F91DFB0F61"/>
    <w:rsid w:val="00BF1A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0447E2BAF646008C5EC32818BC9ECA1">
    <w:name w:val="BB0447E2BAF646008C5EC32818BC9ECA1"/>
    <w:rsid w:val="00BF1A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D9D6F8EDDD45E99A1343C4713E35C9">
    <w:name w:val="B9D9D6F8EDDD45E99A1343C4713E35C9"/>
    <w:rsid w:val="00BF1A8A"/>
  </w:style>
  <w:style w:type="paragraph" w:customStyle="1" w:styleId="B3D816ABB5E14CCB80D31D9B9AA1D2A5">
    <w:name w:val="B3D816ABB5E14CCB80D31D9B9AA1D2A5"/>
    <w:rsid w:val="00BF1A8A"/>
  </w:style>
  <w:style w:type="paragraph" w:customStyle="1" w:styleId="8A358AF285B34679A35B0C4276C5D52F">
    <w:name w:val="8A358AF285B34679A35B0C4276C5D52F"/>
    <w:rsid w:val="00BF1A8A"/>
  </w:style>
  <w:style w:type="paragraph" w:customStyle="1" w:styleId="455C1E1CA9754ADAAC1EE1121FDA07D7">
    <w:name w:val="455C1E1CA9754ADAAC1EE1121FDA07D7"/>
    <w:rsid w:val="00BF1A8A"/>
  </w:style>
  <w:style w:type="paragraph" w:customStyle="1" w:styleId="9F85061046A6480CB8B4783DA9339267">
    <w:name w:val="9F85061046A6480CB8B4783DA9339267"/>
    <w:rsid w:val="00BF1A8A"/>
  </w:style>
  <w:style w:type="paragraph" w:customStyle="1" w:styleId="FEC60061C9C243318B47A6D565F48965">
    <w:name w:val="FEC60061C9C243318B47A6D565F48965"/>
    <w:rsid w:val="00BF1A8A"/>
  </w:style>
  <w:style w:type="paragraph" w:customStyle="1" w:styleId="3F59BD754DC14AF98D824D0FE04EC4BB">
    <w:name w:val="3F59BD754DC14AF98D824D0FE04EC4BB"/>
    <w:rsid w:val="00BF1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2021-03-24T00:00:00</HeaderDate>
    <Office/>
    <Dnr>S2021/02478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970efe05-9cb1-4c1e-8b7e-66efaf508531</RD_Svarsid>
  </documentManagement>
</p:properties>
</file>

<file path=customXml/itemProps1.xml><?xml version="1.0" encoding="utf-8"?>
<ds:datastoreItem xmlns:ds="http://schemas.openxmlformats.org/officeDocument/2006/customXml" ds:itemID="{82448F28-3660-4E81-8BCD-FF8928EBF4C8}"/>
</file>

<file path=customXml/itemProps2.xml><?xml version="1.0" encoding="utf-8"?>
<ds:datastoreItem xmlns:ds="http://schemas.openxmlformats.org/officeDocument/2006/customXml" ds:itemID="{FB6194FE-806F-4ACE-B0C7-EA40B2CAC8F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4F936C3-A59B-4F2F-A60D-D9611DDA0618}"/>
</file>

<file path=customXml/itemProps5.xml><?xml version="1.0" encoding="utf-8"?>
<ds:datastoreItem xmlns:ds="http://schemas.openxmlformats.org/officeDocument/2006/customXml" ds:itemID="{3145D55C-64B0-4931-ACCF-394DC57ED5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2173 vårdinsatser för barn med långtidscovid.docx</dc:title>
  <dc:subject/>
  <dc:creator>Lovisa Persson</dc:creator>
  <cp:keywords/>
  <dc:description/>
  <cp:lastModifiedBy>Maria Zetterström</cp:lastModifiedBy>
  <cp:revision>9</cp:revision>
  <dcterms:created xsi:type="dcterms:W3CDTF">2021-03-22T09:24:00Z</dcterms:created>
  <dcterms:modified xsi:type="dcterms:W3CDTF">2021-03-24T07:40:00Z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