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12E9" w14:textId="14F49AAC" w:rsidR="0074208F" w:rsidRDefault="0074208F" w:rsidP="007860FF">
      <w:pPr>
        <w:pStyle w:val="Rubrik"/>
      </w:pPr>
      <w:bookmarkStart w:id="0" w:name="Start"/>
      <w:bookmarkEnd w:id="0"/>
      <w:r>
        <w:t>Svar på fråga 2020/21:902 av Jörgen Berglund (M)</w:t>
      </w:r>
      <w:r>
        <w:br/>
      </w:r>
      <w:r w:rsidR="0097329D" w:rsidRPr="0097329D">
        <w:t>Mobiltäckning i hela landet</w:t>
      </w:r>
    </w:p>
    <w:p w14:paraId="6DC5E3E9" w14:textId="66D08197" w:rsidR="0097329D" w:rsidRDefault="0097329D" w:rsidP="0097329D">
      <w:pPr>
        <w:pStyle w:val="Brdtext"/>
      </w:pPr>
      <w:r>
        <w:t xml:space="preserve">Jörgen Berglund har frågat mig </w:t>
      </w:r>
      <w:r w:rsidR="005B59BD">
        <w:t>h</w:t>
      </w:r>
      <w:r>
        <w:t xml:space="preserve">ur jag ser på den bristfälliga mobiltäckningen, till exempel i västra Medelpad, och vad </w:t>
      </w:r>
      <w:r w:rsidR="005B59BD">
        <w:t xml:space="preserve">jag </w:t>
      </w:r>
      <w:r>
        <w:t>avser</w:t>
      </w:r>
      <w:r w:rsidR="005B59BD">
        <w:t xml:space="preserve"> </w:t>
      </w:r>
      <w:r>
        <w:t>att göra åt problemet</w:t>
      </w:r>
      <w:r w:rsidR="00DF74A6">
        <w:t>.</w:t>
      </w:r>
    </w:p>
    <w:p w14:paraId="63304947" w14:textId="2E50CB7D" w:rsidR="007860FF" w:rsidRDefault="003E210E" w:rsidP="003E210E">
      <w:pPr>
        <w:pStyle w:val="Brdtext"/>
      </w:pPr>
      <w:r>
        <w:t>Utbyggnaden av den digitala infrastrukturen i hela landet är prioritera</w:t>
      </w:r>
      <w:r w:rsidR="00D15FEE">
        <w:t>d</w:t>
      </w:r>
      <w:r>
        <w:t xml:space="preserve"> av regeringen. I januariavtalet anges </w:t>
      </w:r>
      <w:r w:rsidR="007860FF">
        <w:t xml:space="preserve">bl.a. </w:t>
      </w:r>
      <w:r>
        <w:t>målet att alla bör ha tillgång till stabila mobila tjänster av god kvalitet där de normalt befinner sig.</w:t>
      </w:r>
      <w:r w:rsidR="007860FF">
        <w:t xml:space="preserve"> I oktober 2019 hade </w:t>
      </w:r>
      <w:r w:rsidR="007860FF" w:rsidRPr="007860FF">
        <w:t>ca 91,8 procent av alla geografiska områden i Sverige tillgång till mobila tjänster som uppfyller målet.</w:t>
      </w:r>
    </w:p>
    <w:p w14:paraId="2CCF2060" w14:textId="0CE75DC9" w:rsidR="00731D54" w:rsidRDefault="00984D6B" w:rsidP="00731D54">
      <w:pPr>
        <w:pStyle w:val="Brdtext"/>
      </w:pPr>
      <w:r w:rsidRPr="00984D6B">
        <w:t>Utgångspunkten är en marknadsdriven utbyggnad som sker i samklang med det ansvar som det offentliga har</w:t>
      </w:r>
      <w:r>
        <w:t xml:space="preserve">. </w:t>
      </w:r>
      <w:r w:rsidR="00731D54">
        <w:t>Som komplement till de investeringar som görs av marknaden</w:t>
      </w:r>
      <w:r w:rsidR="00731D54" w:rsidRPr="008B37DA">
        <w:t xml:space="preserve"> </w:t>
      </w:r>
      <w:r w:rsidR="00590174">
        <w:t>har riksdagen efter förslag från</w:t>
      </w:r>
      <w:r>
        <w:t xml:space="preserve"> </w:t>
      </w:r>
      <w:r w:rsidR="00731D54">
        <w:t xml:space="preserve">regeringen i budgetpropositionen 2021 </w:t>
      </w:r>
      <w:r w:rsidR="00590174">
        <w:t xml:space="preserve">beslutat </w:t>
      </w:r>
      <w:r w:rsidR="00731D54">
        <w:t xml:space="preserve">att ytterligare 1,4 miljarder kronor tillförs för att stärka det nationella stödsystemet för bredbandsutbyggnad 2021 och att </w:t>
      </w:r>
      <w:r w:rsidR="00731D54" w:rsidRPr="00112379">
        <w:t xml:space="preserve">50 miljoner kronor </w:t>
      </w:r>
      <w:r w:rsidR="00731D54">
        <w:t xml:space="preserve">satsas </w:t>
      </w:r>
      <w:r w:rsidR="00731D54" w:rsidRPr="00112379">
        <w:t xml:space="preserve">under </w:t>
      </w:r>
      <w:r w:rsidR="00731D54">
        <w:t xml:space="preserve">2021–2022 </w:t>
      </w:r>
      <w:r w:rsidR="00731D54" w:rsidRPr="00112379">
        <w:t>för</w:t>
      </w:r>
      <w:r w:rsidR="00731D54">
        <w:t xml:space="preserve"> att förbättra möjligheterna till mobil uppkoppling på fjärrtåg. </w:t>
      </w:r>
      <w:r w:rsidR="00731D54" w:rsidRPr="00112379">
        <w:t xml:space="preserve">Regeringen </w:t>
      </w:r>
      <w:r w:rsidR="00731D54">
        <w:t xml:space="preserve">har </w:t>
      </w:r>
      <w:r w:rsidR="00E35941">
        <w:t>även uppdragit</w:t>
      </w:r>
      <w:r w:rsidR="00731D54">
        <w:t xml:space="preserve"> </w:t>
      </w:r>
      <w:r w:rsidR="00731D54" w:rsidRPr="00112379">
        <w:t>åt Post- och telestyrelsen (PTS)</w:t>
      </w:r>
      <w:r w:rsidR="00260FC4">
        <w:t xml:space="preserve"> a</w:t>
      </w:r>
      <w:r w:rsidR="00260FC4" w:rsidRPr="00260FC4">
        <w:t>tt, med stöd av Trafikverket, redovisa insatser för att förbättra mobila uppkoppling på fjärrtåg.</w:t>
      </w:r>
    </w:p>
    <w:p w14:paraId="1FDCAD0E" w14:textId="31983E7F" w:rsidR="004D63D6" w:rsidRDefault="004D63D6" w:rsidP="004D63D6">
      <w:pPr>
        <w:pStyle w:val="Brdtext"/>
      </w:pPr>
      <w:r>
        <w:t xml:space="preserve">Inom ramen för sin roll som spektrumförvaltande myndighet har PTS </w:t>
      </w:r>
      <w:r w:rsidR="00DA5DDF">
        <w:t xml:space="preserve">redan </w:t>
      </w:r>
      <w:r w:rsidR="008F1902" w:rsidRPr="00DF3E02">
        <w:t xml:space="preserve">i december 2018 </w:t>
      </w:r>
      <w:r>
        <w:t>gett tillstånd i 700 MHz-bandet</w:t>
      </w:r>
      <w:r w:rsidR="008F1902">
        <w:t>. F</w:t>
      </w:r>
      <w:r w:rsidR="008F1902" w:rsidRPr="00DF3E02">
        <w:t>rekvenser</w:t>
      </w:r>
      <w:r w:rsidR="008F1902">
        <w:t xml:space="preserve">na i det </w:t>
      </w:r>
      <w:r w:rsidR="008F1902" w:rsidRPr="00DF3E02">
        <w:t>bandet är viktig</w:t>
      </w:r>
      <w:r w:rsidR="008F1902">
        <w:t>a</w:t>
      </w:r>
      <w:r w:rsidR="008F1902" w:rsidRPr="00DF3E02">
        <w:t xml:space="preserve"> för att kunna bygga ut täckningen i mobilnäten och </w:t>
      </w:r>
      <w:r w:rsidR="00DA5DDF" w:rsidRPr="00DF3E02">
        <w:t>uppnå målsättningen</w:t>
      </w:r>
      <w:r w:rsidR="00DA5DDF">
        <w:t xml:space="preserve"> om </w:t>
      </w:r>
      <w:r w:rsidR="00DA5DDF" w:rsidRPr="00DA5DDF">
        <w:t>att alla bör ha tillgång till stabila mobila tjänster av god kvalitet där de normalt befinner sig</w:t>
      </w:r>
      <w:r w:rsidR="00DA5DDF">
        <w:t xml:space="preserve">. </w:t>
      </w:r>
      <w:r w:rsidR="008F1902">
        <w:t>Ett av t</w:t>
      </w:r>
      <w:r>
        <w:t>illstånden har särskilda täckningskrav. Enligt Telia</w:t>
      </w:r>
      <w:r w:rsidR="009E678F">
        <w:t xml:space="preserve"> Company AB:</w:t>
      </w:r>
      <w:r>
        <w:t xml:space="preserve">s tillståndsvillkor ska </w:t>
      </w:r>
      <w:r w:rsidR="009E678F">
        <w:t xml:space="preserve">bolaget </w:t>
      </w:r>
      <w:r>
        <w:t xml:space="preserve">bygga </w:t>
      </w:r>
      <w:r>
        <w:lastRenderedPageBreak/>
        <w:t>ut täckning för</w:t>
      </w:r>
      <w:r w:rsidR="00105827">
        <w:t xml:space="preserve"> </w:t>
      </w:r>
      <w:r>
        <w:t>300 miljoner kronor i prioriterade ytor som PTS har identifierat.</w:t>
      </w:r>
      <w:r w:rsidR="00873495">
        <w:t xml:space="preserve"> </w:t>
      </w:r>
      <w:r>
        <w:t xml:space="preserve">Täckningskravet ska uppfyllas successivt under </w:t>
      </w:r>
      <w:r w:rsidR="008F1902">
        <w:t>2021–2024</w:t>
      </w:r>
      <w:r>
        <w:t>.</w:t>
      </w:r>
    </w:p>
    <w:p w14:paraId="684AE74B" w14:textId="234CE2F8" w:rsidR="00C44528" w:rsidRDefault="007D3004" w:rsidP="00243174">
      <w:pPr>
        <w:pStyle w:val="Brdtext"/>
      </w:pPr>
      <w:r w:rsidRPr="007D3004">
        <w:t>Det är viktigt att främja utbyggnaden i hela landet genom att verka för en god samverkan mellan de aktörer som har viktiga roller i utbyggnaden. Regeringen har därför fattat beslut om en fortsättning för Bredbandsforum</w:t>
      </w:r>
      <w:r w:rsidR="00731D54">
        <w:t xml:space="preserve"> samt </w:t>
      </w:r>
      <w:r w:rsidR="00D64B52">
        <w:t>beslutat att erbjuda regionerna och Gotlands kommun att upprätthålla en funktion som regional bredbandskoordinator även under perioden 2021–2025</w:t>
      </w:r>
      <w:r w:rsidR="00EA0352">
        <w:t>.</w:t>
      </w:r>
      <w:r w:rsidR="00731D54">
        <w:t xml:space="preserve"> Bredbandsforum</w:t>
      </w:r>
      <w:r w:rsidR="00C81897">
        <w:t xml:space="preserve"> </w:t>
      </w:r>
      <w:r w:rsidR="00C81897" w:rsidRPr="00C81897">
        <w:t>förbättrar förutsättningarna för bredbandsutbyggnaden, genom att underlätta dialogen mellan regeringen, myndigheter, organisationer och företag som verkar på den svenska bredbandsmarknaden</w:t>
      </w:r>
      <w:r w:rsidR="00DA2D18">
        <w:t xml:space="preserve"> och b</w:t>
      </w:r>
      <w:r w:rsidR="00F0074C" w:rsidRPr="00F0074C">
        <w:t>redbandskoordinatorerna ska</w:t>
      </w:r>
      <w:r w:rsidR="00F0074C">
        <w:t xml:space="preserve"> </w:t>
      </w:r>
      <w:r w:rsidR="00F0074C" w:rsidRPr="00F0074C">
        <w:t>verka för övergripande samordning och samarbete i bredbandsfrågor, när det gäller såväl fast som mobil digital infrastruktur.</w:t>
      </w:r>
      <w:r w:rsidR="00F0074C">
        <w:t xml:space="preserve"> </w:t>
      </w:r>
      <w:r w:rsidR="00557E86" w:rsidRPr="00557E86">
        <w:t xml:space="preserve"> </w:t>
      </w:r>
    </w:p>
    <w:p w14:paraId="6FA5A171" w14:textId="57AC02BC" w:rsidR="00557E86" w:rsidRDefault="00C44528" w:rsidP="00243174">
      <w:pPr>
        <w:pStyle w:val="Brdtext"/>
      </w:pPr>
      <w:r>
        <w:t xml:space="preserve">Regeringen har </w:t>
      </w:r>
      <w:r w:rsidR="00984D6B">
        <w:t>sedan tidigare</w:t>
      </w:r>
      <w:r>
        <w:t xml:space="preserve"> gett PTS i uppdrag att se till att </w:t>
      </w:r>
      <w:r w:rsidRPr="00D12AF5">
        <w:t xml:space="preserve">privatpersoner och företag </w:t>
      </w:r>
      <w:r>
        <w:t>som saknar tillgång till telefoni och/eller bredbandsuppkoppling om 10 Mbit/s har möjlighet att få stöd för åtgärder som ger sådan tillgång.</w:t>
      </w:r>
    </w:p>
    <w:p w14:paraId="415D039D" w14:textId="23155D36" w:rsidR="00DD04EE" w:rsidRDefault="00112379" w:rsidP="00243174">
      <w:pPr>
        <w:pStyle w:val="Brdtext"/>
      </w:pPr>
      <w:r>
        <w:t>Det är viktigt med tillgång till en god digital infrastruktur</w:t>
      </w:r>
      <w:r w:rsidR="00984D6B">
        <w:t>, inbegripet en god mobiltäckning i hela landet,</w:t>
      </w:r>
      <w:r>
        <w:t xml:space="preserve"> </w:t>
      </w:r>
      <w:r w:rsidR="00DD04EE">
        <w:t xml:space="preserve">och </w:t>
      </w:r>
      <w:r>
        <w:t xml:space="preserve">jag </w:t>
      </w:r>
      <w:r w:rsidR="00DD04EE">
        <w:t>följer frågan noga</w:t>
      </w:r>
      <w:r w:rsidR="00F02291">
        <w:t>.</w:t>
      </w:r>
    </w:p>
    <w:p w14:paraId="5BC54705" w14:textId="29B548D2" w:rsidR="0097329D" w:rsidRDefault="0097329D" w:rsidP="007860FF">
      <w:pPr>
        <w:pStyle w:val="Brdtext"/>
      </w:pPr>
      <w:r>
        <w:t xml:space="preserve">Stockholm den </w:t>
      </w:r>
      <w:sdt>
        <w:sdtPr>
          <w:id w:val="-1225218591"/>
          <w:placeholder>
            <w:docPart w:val="F34FF16689BB4E1CBF877B2E17B21275"/>
          </w:placeholder>
          <w:dataBinding w:prefixMappings="xmlns:ns0='http://lp/documentinfo/RK' " w:xpath="/ns0:DocumentInfo[1]/ns0:BaseInfo[1]/ns0:HeaderDate[1]" w:storeItemID="{D6E0A5F6-4815-4323-9E5E-D6DD6573F8F2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B59BD">
            <w:t>16 december 2020</w:t>
          </w:r>
        </w:sdtContent>
      </w:sdt>
    </w:p>
    <w:p w14:paraId="3A4281E1" w14:textId="77777777" w:rsidR="0097329D" w:rsidRDefault="0097329D" w:rsidP="007860FF">
      <w:pPr>
        <w:pStyle w:val="Brdtextutanavstnd"/>
      </w:pPr>
    </w:p>
    <w:p w14:paraId="247D6045" w14:textId="77777777" w:rsidR="0097329D" w:rsidRDefault="0097329D" w:rsidP="007860FF">
      <w:pPr>
        <w:pStyle w:val="Brdtextutanavstnd"/>
      </w:pPr>
    </w:p>
    <w:p w14:paraId="78E2EE23" w14:textId="77777777" w:rsidR="0097329D" w:rsidRDefault="0097329D" w:rsidP="007860FF">
      <w:pPr>
        <w:pStyle w:val="Brdtextutanavstnd"/>
      </w:pPr>
    </w:p>
    <w:p w14:paraId="7A34F292" w14:textId="2935A367" w:rsidR="0074208F" w:rsidRDefault="0097329D" w:rsidP="007860FF">
      <w:pPr>
        <w:pStyle w:val="Brdtext"/>
      </w:pPr>
      <w:r>
        <w:t>Anders Ygeman</w:t>
      </w:r>
    </w:p>
    <w:sectPr w:rsidR="0074208F" w:rsidSect="007420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29409" w14:textId="77777777" w:rsidR="007860FF" w:rsidRDefault="007860FF" w:rsidP="0074208F">
      <w:pPr>
        <w:spacing w:after="0" w:line="240" w:lineRule="auto"/>
      </w:pPr>
      <w:r>
        <w:separator/>
      </w:r>
    </w:p>
  </w:endnote>
  <w:endnote w:type="continuationSeparator" w:id="0">
    <w:p w14:paraId="5B52E51F" w14:textId="77777777" w:rsidR="007860FF" w:rsidRDefault="007860FF" w:rsidP="0074208F">
      <w:pPr>
        <w:spacing w:after="0" w:line="240" w:lineRule="auto"/>
      </w:pPr>
      <w:r>
        <w:continuationSeparator/>
      </w:r>
    </w:p>
  </w:endnote>
  <w:endnote w:type="continuationNotice" w:id="1">
    <w:p w14:paraId="18428329" w14:textId="77777777" w:rsidR="007D2BBE" w:rsidRDefault="007D2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9113" w14:textId="77777777" w:rsidR="00F72970" w:rsidRDefault="00F729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860FF" w:rsidRPr="00347E11" w14:paraId="32375E2B" w14:textId="77777777" w:rsidTr="007860FF">
      <w:trPr>
        <w:trHeight w:val="227"/>
        <w:jc w:val="right"/>
      </w:trPr>
      <w:tc>
        <w:tcPr>
          <w:tcW w:w="708" w:type="dxa"/>
          <w:vAlign w:val="bottom"/>
        </w:tcPr>
        <w:p w14:paraId="38C32A37" w14:textId="77777777" w:rsidR="007860FF" w:rsidRPr="00B62610" w:rsidRDefault="007860FF" w:rsidP="0074208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860FF" w:rsidRPr="00347E11" w14:paraId="3A3C1A6A" w14:textId="77777777" w:rsidTr="007860FF">
      <w:trPr>
        <w:trHeight w:val="850"/>
        <w:jc w:val="right"/>
      </w:trPr>
      <w:tc>
        <w:tcPr>
          <w:tcW w:w="708" w:type="dxa"/>
          <w:vAlign w:val="bottom"/>
        </w:tcPr>
        <w:p w14:paraId="11245777" w14:textId="77777777" w:rsidR="007860FF" w:rsidRPr="00347E11" w:rsidRDefault="007860FF" w:rsidP="0074208F">
          <w:pPr>
            <w:pStyle w:val="Sidfot"/>
            <w:spacing w:line="276" w:lineRule="auto"/>
            <w:jc w:val="right"/>
          </w:pPr>
        </w:p>
      </w:tc>
    </w:tr>
  </w:tbl>
  <w:p w14:paraId="2ECE3877" w14:textId="77777777" w:rsidR="007860FF" w:rsidRPr="005606BC" w:rsidRDefault="007860FF" w:rsidP="0074208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860FF" w:rsidRPr="00347E11" w14:paraId="5F5FEC32" w14:textId="77777777" w:rsidTr="007860FF">
      <w:trPr>
        <w:trHeight w:val="510"/>
      </w:trPr>
      <w:tc>
        <w:tcPr>
          <w:tcW w:w="8525" w:type="dxa"/>
          <w:gridSpan w:val="2"/>
          <w:vAlign w:val="bottom"/>
        </w:tcPr>
        <w:p w14:paraId="3E690E8C" w14:textId="77777777" w:rsidR="007860FF" w:rsidRPr="00347E11" w:rsidRDefault="007860FF" w:rsidP="007860FF">
          <w:pPr>
            <w:pStyle w:val="Sidfot"/>
            <w:rPr>
              <w:sz w:val="8"/>
            </w:rPr>
          </w:pPr>
        </w:p>
      </w:tc>
    </w:tr>
    <w:tr w:rsidR="007860FF" w:rsidRPr="00EE3C0F" w14:paraId="39E7ED3A" w14:textId="77777777" w:rsidTr="007860FF">
      <w:trPr>
        <w:trHeight w:val="227"/>
      </w:trPr>
      <w:tc>
        <w:tcPr>
          <w:tcW w:w="4074" w:type="dxa"/>
        </w:tcPr>
        <w:p w14:paraId="7DF5241C" w14:textId="77777777" w:rsidR="007860FF" w:rsidRPr="00F53AEA" w:rsidRDefault="007860FF" w:rsidP="007860FF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77403B" w14:textId="77777777" w:rsidR="007860FF" w:rsidRPr="00F53AEA" w:rsidRDefault="007860FF" w:rsidP="007860FF">
          <w:pPr>
            <w:pStyle w:val="Sidfot"/>
            <w:spacing w:line="276" w:lineRule="auto"/>
          </w:pPr>
        </w:p>
      </w:tc>
    </w:tr>
  </w:tbl>
  <w:p w14:paraId="1184A317" w14:textId="77777777" w:rsidR="007860FF" w:rsidRPr="00EE3C0F" w:rsidRDefault="007860F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5435C" w14:textId="77777777" w:rsidR="007860FF" w:rsidRDefault="007860FF" w:rsidP="0074208F">
      <w:pPr>
        <w:spacing w:after="0" w:line="240" w:lineRule="auto"/>
      </w:pPr>
      <w:r>
        <w:separator/>
      </w:r>
    </w:p>
  </w:footnote>
  <w:footnote w:type="continuationSeparator" w:id="0">
    <w:p w14:paraId="52404441" w14:textId="77777777" w:rsidR="007860FF" w:rsidRDefault="007860FF" w:rsidP="0074208F">
      <w:pPr>
        <w:spacing w:after="0" w:line="240" w:lineRule="auto"/>
      </w:pPr>
      <w:r>
        <w:continuationSeparator/>
      </w:r>
    </w:p>
  </w:footnote>
  <w:footnote w:type="continuationNotice" w:id="1">
    <w:p w14:paraId="0C7D5101" w14:textId="77777777" w:rsidR="007D2BBE" w:rsidRDefault="007D2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F019" w14:textId="77777777" w:rsidR="00F72970" w:rsidRDefault="00F729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4C3D2" w14:textId="77777777" w:rsidR="00F72970" w:rsidRDefault="00F729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60FF" w14:paraId="63B181EB" w14:textId="77777777" w:rsidTr="007860FF">
      <w:trPr>
        <w:trHeight w:val="227"/>
      </w:trPr>
      <w:tc>
        <w:tcPr>
          <w:tcW w:w="5534" w:type="dxa"/>
        </w:tcPr>
        <w:p w14:paraId="46777CFE" w14:textId="77777777" w:rsidR="007860FF" w:rsidRPr="007D73AB" w:rsidRDefault="007860FF">
          <w:pPr>
            <w:pStyle w:val="Sidhuvud"/>
          </w:pPr>
        </w:p>
      </w:tc>
      <w:tc>
        <w:tcPr>
          <w:tcW w:w="3170" w:type="dxa"/>
          <w:vAlign w:val="bottom"/>
        </w:tcPr>
        <w:p w14:paraId="7102F6B6" w14:textId="77777777" w:rsidR="007860FF" w:rsidRPr="007D73AB" w:rsidRDefault="007860FF" w:rsidP="007860FF">
          <w:pPr>
            <w:pStyle w:val="Sidhuvud"/>
          </w:pPr>
        </w:p>
      </w:tc>
      <w:tc>
        <w:tcPr>
          <w:tcW w:w="1134" w:type="dxa"/>
        </w:tcPr>
        <w:p w14:paraId="19BF872D" w14:textId="77777777" w:rsidR="007860FF" w:rsidRDefault="007860FF" w:rsidP="007860FF">
          <w:pPr>
            <w:pStyle w:val="Sidhuvud"/>
          </w:pPr>
        </w:p>
      </w:tc>
    </w:tr>
    <w:tr w:rsidR="007860FF" w14:paraId="033BE021" w14:textId="77777777" w:rsidTr="007860FF">
      <w:trPr>
        <w:trHeight w:val="1928"/>
      </w:trPr>
      <w:tc>
        <w:tcPr>
          <w:tcW w:w="5534" w:type="dxa"/>
        </w:tcPr>
        <w:p w14:paraId="2BD1F388" w14:textId="77777777" w:rsidR="007860FF" w:rsidRPr="00340DE0" w:rsidRDefault="007860FF" w:rsidP="007860FF">
          <w:pPr>
            <w:pStyle w:val="Sidhuvud"/>
          </w:pPr>
          <w:r>
            <w:rPr>
              <w:noProof/>
            </w:rPr>
            <w:drawing>
              <wp:inline distT="0" distB="0" distL="0" distR="0" wp14:anchorId="2E9604EC" wp14:editId="4C479DD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78761C" w14:textId="77777777" w:rsidR="007860FF" w:rsidRPr="00710A6C" w:rsidRDefault="007860FF" w:rsidP="007860FF">
          <w:pPr>
            <w:pStyle w:val="Sidhuvud"/>
            <w:rPr>
              <w:b/>
            </w:rPr>
          </w:pPr>
        </w:p>
        <w:p w14:paraId="1857D183" w14:textId="77777777" w:rsidR="007860FF" w:rsidRDefault="007860FF" w:rsidP="007860FF">
          <w:pPr>
            <w:pStyle w:val="Sidhuvud"/>
          </w:pPr>
        </w:p>
        <w:p w14:paraId="7C0D510C" w14:textId="77777777" w:rsidR="007860FF" w:rsidRDefault="007860FF" w:rsidP="007860FF">
          <w:pPr>
            <w:pStyle w:val="Sidhuvud"/>
          </w:pPr>
        </w:p>
        <w:p w14:paraId="25EB3DFC" w14:textId="77777777" w:rsidR="007860FF" w:rsidRDefault="007860FF" w:rsidP="007860F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92E28932E54E0DBD85D30FF0CD49F1"/>
            </w:placeholder>
            <w:dataBinding w:prefixMappings="xmlns:ns0='http://lp/documentinfo/RK' " w:xpath="/ns0:DocumentInfo[1]/ns0:BaseInfo[1]/ns0:Dnr[1]" w:storeItemID="{D6E0A5F6-4815-4323-9E5E-D6DD6573F8F2}"/>
            <w:text/>
          </w:sdtPr>
          <w:sdtEndPr/>
          <w:sdtContent>
            <w:p w14:paraId="4CB5B381" w14:textId="77777777" w:rsidR="007860FF" w:rsidRDefault="007860FF" w:rsidP="007860FF">
              <w:pPr>
                <w:pStyle w:val="Sidhuvud"/>
              </w:pPr>
              <w:r>
                <w:t>I2020/03199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41FBFC8A8540D3A0C41F5475A7A7A9"/>
            </w:placeholder>
            <w:showingPlcHdr/>
            <w:dataBinding w:prefixMappings="xmlns:ns0='http://lp/documentinfo/RK' " w:xpath="/ns0:DocumentInfo[1]/ns0:BaseInfo[1]/ns0:DocNumber[1]" w:storeItemID="{D6E0A5F6-4815-4323-9E5E-D6DD6573F8F2}"/>
            <w:text/>
          </w:sdtPr>
          <w:sdtEndPr/>
          <w:sdtContent>
            <w:p w14:paraId="71B43639" w14:textId="77777777" w:rsidR="007860FF" w:rsidRDefault="007860FF" w:rsidP="007860F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912B29" w14:textId="77777777" w:rsidR="007860FF" w:rsidRDefault="007860FF" w:rsidP="007860FF">
          <w:pPr>
            <w:pStyle w:val="Sidhuvud"/>
          </w:pPr>
        </w:p>
      </w:tc>
      <w:tc>
        <w:tcPr>
          <w:tcW w:w="1134" w:type="dxa"/>
        </w:tcPr>
        <w:p w14:paraId="41318083" w14:textId="77777777" w:rsidR="007860FF" w:rsidRDefault="007860FF" w:rsidP="007860FF">
          <w:pPr>
            <w:pStyle w:val="Sidhuvud"/>
          </w:pPr>
        </w:p>
        <w:p w14:paraId="231BF968" w14:textId="77777777" w:rsidR="007860FF" w:rsidRPr="0094502D" w:rsidRDefault="007860FF" w:rsidP="007860FF">
          <w:pPr>
            <w:pStyle w:val="Sidhuvud"/>
          </w:pPr>
        </w:p>
      </w:tc>
    </w:tr>
    <w:tr w:rsidR="007860FF" w14:paraId="1E55EBBE" w14:textId="77777777" w:rsidTr="007860FF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AFBCAD81544DEEA2F8E3C9C126E8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4AA79C" w14:textId="77777777" w:rsidR="007860FF" w:rsidRPr="0097329D" w:rsidRDefault="007860FF" w:rsidP="007860FF">
              <w:pPr>
                <w:pStyle w:val="Sidhuvud"/>
                <w:rPr>
                  <w:b/>
                </w:rPr>
              </w:pPr>
              <w:r w:rsidRPr="0097329D">
                <w:rPr>
                  <w:b/>
                </w:rPr>
                <w:t>Infrastrukturdepartementet</w:t>
              </w:r>
            </w:p>
            <w:p w14:paraId="5AE83A2F" w14:textId="77777777" w:rsidR="00ED00EA" w:rsidRDefault="007860FF" w:rsidP="007860FF">
              <w:pPr>
                <w:pStyle w:val="Sidhuvud"/>
              </w:pPr>
              <w:r w:rsidRPr="0097329D">
                <w:t>Energi- och digitaliseringsministern</w:t>
              </w:r>
            </w:p>
            <w:p w14:paraId="2B120132" w14:textId="00FA23A1" w:rsidR="007860FF" w:rsidRPr="00340DE0" w:rsidRDefault="007860FF" w:rsidP="000E7763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E5533692FC1646C7B2EA4C25291F0DA4"/>
          </w:placeholder>
          <w:dataBinding w:prefixMappings="xmlns:ns0='http://lp/documentinfo/RK' " w:xpath="/ns0:DocumentInfo[1]/ns0:BaseInfo[1]/ns0:Recipient[1]" w:storeItemID="{D6E0A5F6-4815-4323-9E5E-D6DD6573F8F2}"/>
          <w:text w:multiLine="1"/>
        </w:sdtPr>
        <w:sdtEndPr/>
        <w:sdtContent>
          <w:tc>
            <w:tcPr>
              <w:tcW w:w="3170" w:type="dxa"/>
            </w:tcPr>
            <w:p w14:paraId="6CC49F46" w14:textId="77777777" w:rsidR="007860FF" w:rsidRDefault="007860FF" w:rsidP="007860FF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1F358B" w14:textId="77777777" w:rsidR="007860FF" w:rsidRDefault="007860FF" w:rsidP="007860FF">
          <w:pPr>
            <w:pStyle w:val="Sidhuvud"/>
          </w:pPr>
        </w:p>
      </w:tc>
    </w:tr>
  </w:tbl>
  <w:p w14:paraId="61418E1F" w14:textId="77777777" w:rsidR="007860FF" w:rsidRDefault="007860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8F"/>
    <w:rsid w:val="00052EBB"/>
    <w:rsid w:val="000E7763"/>
    <w:rsid w:val="00105827"/>
    <w:rsid w:val="00112379"/>
    <w:rsid w:val="001579C5"/>
    <w:rsid w:val="0016535A"/>
    <w:rsid w:val="001A0E2D"/>
    <w:rsid w:val="001A72D8"/>
    <w:rsid w:val="00243174"/>
    <w:rsid w:val="002454A4"/>
    <w:rsid w:val="00257F03"/>
    <w:rsid w:val="00260FC4"/>
    <w:rsid w:val="002A47D9"/>
    <w:rsid w:val="003E210E"/>
    <w:rsid w:val="003F6F91"/>
    <w:rsid w:val="004163EB"/>
    <w:rsid w:val="00461CC6"/>
    <w:rsid w:val="004771E3"/>
    <w:rsid w:val="004D63D6"/>
    <w:rsid w:val="00557E86"/>
    <w:rsid w:val="005632FF"/>
    <w:rsid w:val="00570DAB"/>
    <w:rsid w:val="00573971"/>
    <w:rsid w:val="00577BBE"/>
    <w:rsid w:val="00590174"/>
    <w:rsid w:val="005B4689"/>
    <w:rsid w:val="005B59BD"/>
    <w:rsid w:val="005D7FE4"/>
    <w:rsid w:val="00730807"/>
    <w:rsid w:val="00731D54"/>
    <w:rsid w:val="00733287"/>
    <w:rsid w:val="0074208F"/>
    <w:rsid w:val="007420D1"/>
    <w:rsid w:val="00775DF2"/>
    <w:rsid w:val="00782F08"/>
    <w:rsid w:val="007860FF"/>
    <w:rsid w:val="007D2BBE"/>
    <w:rsid w:val="007D3004"/>
    <w:rsid w:val="007F1247"/>
    <w:rsid w:val="00873495"/>
    <w:rsid w:val="0089435D"/>
    <w:rsid w:val="008B37DA"/>
    <w:rsid w:val="008F1902"/>
    <w:rsid w:val="00920398"/>
    <w:rsid w:val="009661FC"/>
    <w:rsid w:val="0097329D"/>
    <w:rsid w:val="00984D6B"/>
    <w:rsid w:val="009C59B5"/>
    <w:rsid w:val="009E678F"/>
    <w:rsid w:val="00A32E38"/>
    <w:rsid w:val="00A65FAD"/>
    <w:rsid w:val="00A801F5"/>
    <w:rsid w:val="00A9783E"/>
    <w:rsid w:val="00AF0C86"/>
    <w:rsid w:val="00B04664"/>
    <w:rsid w:val="00C112D0"/>
    <w:rsid w:val="00C41673"/>
    <w:rsid w:val="00C44528"/>
    <w:rsid w:val="00C728BE"/>
    <w:rsid w:val="00C81897"/>
    <w:rsid w:val="00C936A5"/>
    <w:rsid w:val="00CA4CEF"/>
    <w:rsid w:val="00CB6609"/>
    <w:rsid w:val="00D02319"/>
    <w:rsid w:val="00D12AF5"/>
    <w:rsid w:val="00D14640"/>
    <w:rsid w:val="00D15FEE"/>
    <w:rsid w:val="00D64B52"/>
    <w:rsid w:val="00D85B71"/>
    <w:rsid w:val="00D91F54"/>
    <w:rsid w:val="00DA2D18"/>
    <w:rsid w:val="00DA5DDF"/>
    <w:rsid w:val="00DD04EE"/>
    <w:rsid w:val="00DE528C"/>
    <w:rsid w:val="00DF3E02"/>
    <w:rsid w:val="00DF74A6"/>
    <w:rsid w:val="00E35941"/>
    <w:rsid w:val="00E435E1"/>
    <w:rsid w:val="00EA0352"/>
    <w:rsid w:val="00ED00EA"/>
    <w:rsid w:val="00F0074C"/>
    <w:rsid w:val="00F02291"/>
    <w:rsid w:val="00F34EC0"/>
    <w:rsid w:val="00F34F29"/>
    <w:rsid w:val="00F619FC"/>
    <w:rsid w:val="00F72970"/>
    <w:rsid w:val="00FB0D1C"/>
    <w:rsid w:val="00FB4BB1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1884"/>
  <w15:docId w15:val="{5A6193FA-3ABB-42FD-A2B2-08686362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208F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74208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4208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4208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4208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4208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420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20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20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20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4208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4208F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7420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4208F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7420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4208F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74208F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4208F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74208F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74208F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74208F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74208F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74208F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208F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208F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20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20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74208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4208F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74208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4208F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4208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4208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4208F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74208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4208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4208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4208F"/>
  </w:style>
  <w:style w:type="paragraph" w:styleId="Beskrivning">
    <w:name w:val="caption"/>
    <w:basedOn w:val="Bildtext"/>
    <w:next w:val="Normal"/>
    <w:uiPriority w:val="35"/>
    <w:semiHidden/>
    <w:qFormat/>
    <w:rsid w:val="0074208F"/>
    <w:rPr>
      <w:iCs/>
      <w:szCs w:val="18"/>
    </w:rPr>
  </w:style>
  <w:style w:type="numbering" w:customStyle="1" w:styleId="RKNumreraderubriker">
    <w:name w:val="RK Numrerade rubriker"/>
    <w:uiPriority w:val="99"/>
    <w:rsid w:val="0074208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4208F"/>
  </w:style>
  <w:style w:type="paragraph" w:styleId="Innehll2">
    <w:name w:val="toc 2"/>
    <w:basedOn w:val="Normal"/>
    <w:next w:val="Brdtext"/>
    <w:uiPriority w:val="28"/>
    <w:semiHidden/>
    <w:rsid w:val="0074208F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74208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4208F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4208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4208F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74208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4208F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74208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4208F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74208F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4208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4208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4208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4208F"/>
    <w:pPr>
      <w:numPr>
        <w:numId w:val="34"/>
      </w:numPr>
    </w:pPr>
  </w:style>
  <w:style w:type="numbering" w:customStyle="1" w:styleId="RKPunktlista">
    <w:name w:val="RK Punktlista"/>
    <w:uiPriority w:val="99"/>
    <w:rsid w:val="0074208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4208F"/>
    <w:pPr>
      <w:numPr>
        <w:ilvl w:val="1"/>
      </w:numPr>
    </w:pPr>
  </w:style>
  <w:style w:type="numbering" w:customStyle="1" w:styleId="Strecklistan">
    <w:name w:val="Strecklistan"/>
    <w:uiPriority w:val="99"/>
    <w:rsid w:val="0074208F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74208F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4208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4208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420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4208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4208F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7420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420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420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4208F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74208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420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4208F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208F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74208F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74208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420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4208F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7420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4208F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420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4208F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420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4208F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420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4208F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420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4208F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420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208F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420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420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4208F"/>
  </w:style>
  <w:style w:type="character" w:customStyle="1" w:styleId="DatumChar">
    <w:name w:val="Datum Char"/>
    <w:basedOn w:val="Standardstycketeckensnitt"/>
    <w:link w:val="Datum"/>
    <w:uiPriority w:val="99"/>
    <w:semiHidden/>
    <w:rsid w:val="0074208F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74208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74208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4208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4208F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420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4208F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74208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4208F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4208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420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4208F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74208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4208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4208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4208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420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4208F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74208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4208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4208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4208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20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420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4208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420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4208F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7420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420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420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420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420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420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420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4208F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4208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420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4208F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7420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420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420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420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420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420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420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420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420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420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4208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4208F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4208F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4208F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4208F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4208F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4208F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4208F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4208F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4208F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4208F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4208F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4208F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4208F"/>
  </w:style>
  <w:style w:type="table" w:styleId="Ljuslista">
    <w:name w:val="Light List"/>
    <w:basedOn w:val="Normaltabell"/>
    <w:uiPriority w:val="61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4208F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4208F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4208F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4208F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4208F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4208F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4208F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420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4208F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420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4208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42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4208F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420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420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4208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4208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4208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420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4208F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4208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4208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4208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4208F"/>
    <w:rPr>
      <w:noProof w:val="0"/>
    </w:rPr>
  </w:style>
  <w:style w:type="table" w:styleId="Rutntstabell1ljus">
    <w:name w:val="Grid Table 1 Light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4208F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4208F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4208F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4208F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4208F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4208F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4208F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4208F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4208F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4208F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4208F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4208F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4208F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420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4208F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74208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420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4208F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74208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4208F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74208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74208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74208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208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208F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4208F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4208F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4208F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4208F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4208F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74208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208F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4208F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34F29"/>
    <w:pPr>
      <w:spacing w:after="0" w:line="240" w:lineRule="auto"/>
    </w:pPr>
    <w:rPr>
      <w:rFonts w:eastAsiaTheme="minorHAns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92E28932E54E0DBD85D30FF0CD4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52713-DC57-4509-944A-3E0A75FE7D7C}"/>
      </w:docPartPr>
      <w:docPartBody>
        <w:p w:rsidR="007A2071" w:rsidRDefault="00E00AA5" w:rsidP="00E00AA5">
          <w:pPr>
            <w:pStyle w:val="6F92E28932E54E0DBD85D30FF0CD4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41FBFC8A8540D3A0C41F5475A7A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DE33A-14DF-4441-8B84-7BA23454061F}"/>
      </w:docPartPr>
      <w:docPartBody>
        <w:p w:rsidR="007A2071" w:rsidRDefault="00E00AA5" w:rsidP="00E00AA5">
          <w:pPr>
            <w:pStyle w:val="6041FBFC8A8540D3A0C41F5475A7A7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AFBCAD81544DEEA2F8E3C9C126E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E5356-DD1B-42DB-BB90-7A41CDA45B9E}"/>
      </w:docPartPr>
      <w:docPartBody>
        <w:p w:rsidR="007A2071" w:rsidRDefault="00E00AA5" w:rsidP="00E00AA5">
          <w:pPr>
            <w:pStyle w:val="09AFBCAD81544DEEA2F8E3C9C126E8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533692FC1646C7B2EA4C25291F0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C9F01-1A5D-43AA-B384-67F12F8DAE42}"/>
      </w:docPartPr>
      <w:docPartBody>
        <w:p w:rsidR="007A2071" w:rsidRDefault="00E00AA5" w:rsidP="00E00AA5">
          <w:pPr>
            <w:pStyle w:val="E5533692FC1646C7B2EA4C25291F0D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FF16689BB4E1CBF877B2E17B21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52D6D-38D2-4128-9A80-E6D9DECC5E8A}"/>
      </w:docPartPr>
      <w:docPartBody>
        <w:p w:rsidR="007A2071" w:rsidRDefault="00E00AA5" w:rsidP="00E00AA5">
          <w:pPr>
            <w:pStyle w:val="F34FF16689BB4E1CBF877B2E17B212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A5"/>
    <w:rsid w:val="007A2071"/>
    <w:rsid w:val="00B5352A"/>
    <w:rsid w:val="00E0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9D8E43840F465D9C66683F53633F90">
    <w:name w:val="E59D8E43840F465D9C66683F53633F90"/>
    <w:rsid w:val="00E00AA5"/>
  </w:style>
  <w:style w:type="character" w:styleId="Platshllartext">
    <w:name w:val="Placeholder Text"/>
    <w:basedOn w:val="Standardstycketeckensnitt"/>
    <w:uiPriority w:val="99"/>
    <w:semiHidden/>
    <w:rsid w:val="00E00AA5"/>
    <w:rPr>
      <w:noProof w:val="0"/>
      <w:color w:val="808080"/>
    </w:rPr>
  </w:style>
  <w:style w:type="paragraph" w:customStyle="1" w:styleId="D0F72D07944A405FACA54AD8892F1AE9">
    <w:name w:val="D0F72D07944A405FACA54AD8892F1AE9"/>
    <w:rsid w:val="00E00AA5"/>
  </w:style>
  <w:style w:type="paragraph" w:customStyle="1" w:styleId="EA563A6BB63D4707BF76C45C82D34618">
    <w:name w:val="EA563A6BB63D4707BF76C45C82D34618"/>
    <w:rsid w:val="00E00AA5"/>
  </w:style>
  <w:style w:type="paragraph" w:customStyle="1" w:styleId="A755ABAFFC224F4BAB14E88304D0C3FD">
    <w:name w:val="A755ABAFFC224F4BAB14E88304D0C3FD"/>
    <w:rsid w:val="00E00AA5"/>
  </w:style>
  <w:style w:type="paragraph" w:customStyle="1" w:styleId="6F92E28932E54E0DBD85D30FF0CD49F1">
    <w:name w:val="6F92E28932E54E0DBD85D30FF0CD49F1"/>
    <w:rsid w:val="00E00AA5"/>
  </w:style>
  <w:style w:type="paragraph" w:customStyle="1" w:styleId="6041FBFC8A8540D3A0C41F5475A7A7A9">
    <w:name w:val="6041FBFC8A8540D3A0C41F5475A7A7A9"/>
    <w:rsid w:val="00E00AA5"/>
  </w:style>
  <w:style w:type="paragraph" w:customStyle="1" w:styleId="8F449807021E45FDB851697D8B65A434">
    <w:name w:val="8F449807021E45FDB851697D8B65A434"/>
    <w:rsid w:val="00E00AA5"/>
  </w:style>
  <w:style w:type="paragraph" w:customStyle="1" w:styleId="BB31B77C9CEB49FEB3FBD990B3ED57BF">
    <w:name w:val="BB31B77C9CEB49FEB3FBD990B3ED57BF"/>
    <w:rsid w:val="00E00AA5"/>
  </w:style>
  <w:style w:type="paragraph" w:customStyle="1" w:styleId="8ECEDB0FB3054AF8BCE2A39AF51BBA72">
    <w:name w:val="8ECEDB0FB3054AF8BCE2A39AF51BBA72"/>
    <w:rsid w:val="00E00AA5"/>
  </w:style>
  <w:style w:type="paragraph" w:customStyle="1" w:styleId="09AFBCAD81544DEEA2F8E3C9C126E8C4">
    <w:name w:val="09AFBCAD81544DEEA2F8E3C9C126E8C4"/>
    <w:rsid w:val="00E00AA5"/>
  </w:style>
  <w:style w:type="paragraph" w:customStyle="1" w:styleId="E5533692FC1646C7B2EA4C25291F0DA4">
    <w:name w:val="E5533692FC1646C7B2EA4C25291F0DA4"/>
    <w:rsid w:val="00E00AA5"/>
  </w:style>
  <w:style w:type="paragraph" w:customStyle="1" w:styleId="6041FBFC8A8540D3A0C41F5475A7A7A91">
    <w:name w:val="6041FBFC8A8540D3A0C41F5475A7A7A91"/>
    <w:rsid w:val="00E00A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AFBCAD81544DEEA2F8E3C9C126E8C41">
    <w:name w:val="09AFBCAD81544DEEA2F8E3C9C126E8C41"/>
    <w:rsid w:val="00E00A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2007A438EB4BC09F19DF109F67A30C">
    <w:name w:val="532007A438EB4BC09F19DF109F67A30C"/>
    <w:rsid w:val="00E00AA5"/>
  </w:style>
  <w:style w:type="paragraph" w:customStyle="1" w:styleId="A26A9BE17CD94E36A9C1698BFF132864">
    <w:name w:val="A26A9BE17CD94E36A9C1698BFF132864"/>
    <w:rsid w:val="00E00AA5"/>
  </w:style>
  <w:style w:type="paragraph" w:customStyle="1" w:styleId="374CE964661B4483B0C30CD44C79F8ED">
    <w:name w:val="374CE964661B4483B0C30CD44C79F8ED"/>
    <w:rsid w:val="00E00AA5"/>
  </w:style>
  <w:style w:type="paragraph" w:customStyle="1" w:styleId="93D1C7905414435F93296F5EDDD9BC03">
    <w:name w:val="93D1C7905414435F93296F5EDDD9BC03"/>
    <w:rsid w:val="00E00AA5"/>
  </w:style>
  <w:style w:type="paragraph" w:customStyle="1" w:styleId="9070BE725E0648BAB2D3CE19AF5EFCF1">
    <w:name w:val="9070BE725E0648BAB2D3CE19AF5EFCF1"/>
    <w:rsid w:val="00E00AA5"/>
  </w:style>
  <w:style w:type="paragraph" w:customStyle="1" w:styleId="F34FF16689BB4E1CBF877B2E17B21275">
    <w:name w:val="F34FF16689BB4E1CBF877B2E17B21275"/>
    <w:rsid w:val="00E00AA5"/>
  </w:style>
  <w:style w:type="paragraph" w:customStyle="1" w:styleId="A9CCD70A13134DB1BCF5C3689B1A82B5">
    <w:name w:val="A9CCD70A13134DB1BCF5C3689B1A82B5"/>
    <w:rsid w:val="00E00AA5"/>
  </w:style>
  <w:style w:type="paragraph" w:customStyle="1" w:styleId="F6B6ED8994D34FF1ACF605C02274B026">
    <w:name w:val="F6B6ED8994D34FF1ACF605C02274B026"/>
    <w:rsid w:val="00E00A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I2020/03199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8cac7881-6e84-47f7-b6bb-953e5259f12b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332F9562483F34B855CF1FDC95484BC" ma:contentTypeVersion="9" ma:contentTypeDescription="Skapa ett nytt dokument." ma:contentTypeScope="" ma:versionID="918588175ac037f791e2b274e5301b18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4e9c2f0c-7bf8-49af-8356-cbf363fc78a7" xmlns:ns5="18f3d968-6251-40b0-9f11-012b293496c2" xmlns:ns6="ae7a256b-f4d2-416a-9370-0215551cabac" targetNamespace="http://schemas.microsoft.com/office/2006/metadata/properties" ma:root="true" ma:fieldsID="36b38287c7933d03e2afb2ef37bd9373" ns2:_="" ns3:_="" ns4:_="" ns5:_="" ns6:_="">
    <xsd:import namespace="13ceef10-deb8-4807-ae55-f7be06c82a5e"/>
    <xsd:import namespace="cc625d36-bb37-4650-91b9-0c96159295ba"/>
    <xsd:import namespace="4e9c2f0c-7bf8-49af-8356-cbf363fc78a7"/>
    <xsd:import namespace="18f3d968-6251-40b0-9f11-012b293496c2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4:RecordNumber" minOccurs="0"/>
                <xsd:element ref="ns5:RKNyckelord" minOccurs="0"/>
                <xsd:element ref="ns6:Enhet" minOccurs="0"/>
                <xsd:element ref="ns6:_x00c4_rendetyp" minOccurs="0"/>
                <xsd:element ref="ns6:Nr" minOccurs="0"/>
                <xsd:element ref="ns6:Sakomr_x00e5_de" minOccurs="0"/>
                <xsd:element ref="ns6:_x00c5_r" minOccurs="0"/>
                <xsd:element ref="ns6:Status" minOccurs="0"/>
                <xsd:element ref="ns6:Handl_x00e4_ggare" minOccurs="0"/>
                <xsd:element ref="ns6:Parti" minOccurs="0"/>
                <xsd:element ref="ns3:k46d94c0acf84ab9a79866a9d8b1905f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hidden="true" ma:list="{2d7a9d91-b1d7-475b-acbd-a8abc162410a}" ma:internalName="TaxCatchAll" ma:readOnly="false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1" nillable="true" ma:displayName="Diarienummer" ma:hidden="true" ma:internalName="RecordNumber" ma:readOnly="false">
      <xsd:simpleType>
        <xsd:restriction base="dms:Text">
          <xsd:maxLength value="255"/>
        </xsd:restriction>
      </xsd:simpleType>
    </xsd:element>
    <xsd:element name="DirtyMigration" ma:index="2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2" nillable="true" ma:displayName="Nyckelord" ma:hidden="true" ma:internalName="RKNyckelor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3" nillable="true" ma:displayName="Enhet" ma:format="Dropdown" ma:internalName="Enhet">
      <xsd:simpleType>
        <xsd:restriction base="dms:Choice">
          <xsd:enumeration value="ESD"/>
        </xsd:restriction>
      </xsd:simpleType>
    </xsd:element>
    <xsd:element name="_x00c4_rendetyp" ma:index="14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5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6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7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19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0" nillable="true" ma:displayName="Parti" ma:format="Dropdown" ma:internalName="Parti">
      <xsd:simpleType>
        <xsd:restriction base="dms:Choice">
          <xsd:enumeration value="C"/>
          <xsd:enumeration value="KD"/>
          <xsd:enumeration value="L"/>
          <xsd:enumeration value="MP"/>
          <xsd:enumeration value="M"/>
          <xsd:enumeration value="S"/>
          <xsd:enumeration value="SD"/>
          <xsd:enumeration value="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I2020/03199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9499E-C45E-4869-9757-663E5EAC93D6}"/>
</file>

<file path=customXml/itemProps2.xml><?xml version="1.0" encoding="utf-8"?>
<ds:datastoreItem xmlns:ds="http://schemas.openxmlformats.org/officeDocument/2006/customXml" ds:itemID="{D6E0A5F6-4815-4323-9E5E-D6DD6573F8F2}"/>
</file>

<file path=customXml/itemProps3.xml><?xml version="1.0" encoding="utf-8"?>
<ds:datastoreItem xmlns:ds="http://schemas.openxmlformats.org/officeDocument/2006/customXml" ds:itemID="{D62CBB80-934D-4410-8A63-D70F3A28EDF5}"/>
</file>

<file path=customXml/itemProps4.xml><?xml version="1.0" encoding="utf-8"?>
<ds:datastoreItem xmlns:ds="http://schemas.openxmlformats.org/officeDocument/2006/customXml" ds:itemID="{248A0469-02F5-47D2-B37E-D8A60B58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4e9c2f0c-7bf8-49af-8356-cbf363fc78a7"/>
    <ds:schemaRef ds:uri="18f3d968-6251-40b0-9f11-012b293496c2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D505C7-915C-4C5F-A108-B368B0C28DE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6E0A5F6-4815-4323-9E5E-D6DD6573F8F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85110E3-B1CE-4B85-8FDF-54F07D626866}"/>
</file>

<file path=customXml/itemProps8.xml><?xml version="1.0" encoding="utf-8"?>
<ds:datastoreItem xmlns:ds="http://schemas.openxmlformats.org/officeDocument/2006/customXml" ds:itemID="{48524002-3650-4145-BEC6-150D8A0BCB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902 av Jörgen Berglund (M) Mobiltäckning i hela landet.docx</dc:title>
  <dc:subject/>
  <dc:creator>David Källström</dc:creator>
  <cp:keywords/>
  <dc:description/>
  <cp:lastModifiedBy>Ingrid Karlsson</cp:lastModifiedBy>
  <cp:revision>4</cp:revision>
  <dcterms:created xsi:type="dcterms:W3CDTF">2020-12-14T12:33:00Z</dcterms:created>
  <dcterms:modified xsi:type="dcterms:W3CDTF">2020-12-16T08:17:00Z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DocumentSetDescription">
    <vt:lpwstr/>
  </property>
  <property fmtid="{D5CDD505-2E9C-101B-9397-08002B2CF9AE}" pid="5" name="k46d94c0acf84ab9a79866a9d8b1905f">
    <vt:lpwstr/>
  </property>
  <property fmtid="{D5CDD505-2E9C-101B-9397-08002B2CF9AE}" pid="6" name="c9cd366cc722410295b9eacffbd73909">
    <vt:lpwstr/>
  </property>
  <property fmtid="{D5CDD505-2E9C-101B-9397-08002B2CF9AE}" pid="7" name="TaxCatchAll">
    <vt:lpwstr/>
  </property>
  <property fmtid="{D5CDD505-2E9C-101B-9397-08002B2CF9AE}" pid="8" name="Diarienummer">
    <vt:lpwstr/>
  </property>
  <property fmtid="{D5CDD505-2E9C-101B-9397-08002B2CF9AE}" pid="9" name="DirtyMigration">
    <vt:bool>false</vt:bool>
  </property>
  <property fmtid="{D5CDD505-2E9C-101B-9397-08002B2CF9AE}" pid="10" name="Nyckelord">
    <vt:lpwstr/>
  </property>
  <property fmtid="{D5CDD505-2E9C-101B-9397-08002B2CF9AE}" pid="11" name="RecordNumber0">
    <vt:lpwstr/>
  </property>
  <property fmtid="{D5CDD505-2E9C-101B-9397-08002B2CF9AE}" pid="12" name="RKNyckelord0">
    <vt:lpwstr/>
  </property>
  <property fmtid="{D5CDD505-2E9C-101B-9397-08002B2CF9AE}" pid="13" name="Handläggare">
    <vt:lpwstr/>
  </property>
  <property fmtid="{D5CDD505-2E9C-101B-9397-08002B2CF9AE}" pid="14" name="Nr">
    <vt:lpwstr/>
  </property>
  <property fmtid="{D5CDD505-2E9C-101B-9397-08002B2CF9AE}" pid="15" name="Enhet">
    <vt:lpwstr/>
  </property>
  <property fmtid="{D5CDD505-2E9C-101B-9397-08002B2CF9AE}" pid="16" name="Parti">
    <vt:lpwstr/>
  </property>
  <property fmtid="{D5CDD505-2E9C-101B-9397-08002B2CF9AE}" pid="17" name="Status">
    <vt:lpwstr/>
  </property>
  <property fmtid="{D5CDD505-2E9C-101B-9397-08002B2CF9AE}" pid="18" name="Ärendetyp">
    <vt:lpwstr/>
  </property>
  <property fmtid="{D5CDD505-2E9C-101B-9397-08002B2CF9AE}" pid="19" name="År">
    <vt:lpwstr/>
  </property>
  <property fmtid="{D5CDD505-2E9C-101B-9397-08002B2CF9AE}" pid="20" name="Sakområde">
    <vt:lpwstr/>
  </property>
  <property fmtid="{D5CDD505-2E9C-101B-9397-08002B2CF9AE}" pid="21" name="Organisation">
    <vt:lpwstr/>
  </property>
  <property fmtid="{D5CDD505-2E9C-101B-9397-08002B2CF9AE}" pid="22" name="ActivityCategory">
    <vt:lpwstr/>
  </property>
</Properties>
</file>