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41610" w14:textId="1CA244EC" w:rsidR="001A5CA8" w:rsidRDefault="00050DA2" w:rsidP="001A5CA8">
      <w:pPr>
        <w:pStyle w:val="Rubrik"/>
      </w:pPr>
      <w:bookmarkStart w:id="0" w:name="Start"/>
      <w:bookmarkEnd w:id="0"/>
      <w:r>
        <w:t xml:space="preserve">Svar på fråga </w:t>
      </w:r>
      <w:r w:rsidR="001A5CA8" w:rsidRPr="001A5CA8">
        <w:t>2020</w:t>
      </w:r>
      <w:bookmarkStart w:id="1" w:name="_GoBack"/>
      <w:bookmarkEnd w:id="1"/>
      <w:r w:rsidR="001A5CA8" w:rsidRPr="001A5CA8">
        <w:t>/21:</w:t>
      </w:r>
      <w:r w:rsidR="00CC1D60">
        <w:t>234</w:t>
      </w:r>
      <w:r w:rsidR="001A5CA8" w:rsidRPr="001A5CA8">
        <w:t xml:space="preserve"> </w:t>
      </w:r>
      <w:r w:rsidR="001A5CA8">
        <w:t xml:space="preserve">av Hans Wallmark (M) </w:t>
      </w:r>
    </w:p>
    <w:p w14:paraId="26826EB6" w14:textId="10635E88" w:rsidR="00050DA2" w:rsidRDefault="001A5CA8" w:rsidP="001A5CA8">
      <w:pPr>
        <w:pStyle w:val="Rubrik"/>
      </w:pPr>
      <w:r w:rsidRPr="001A5CA8">
        <w:t>Sveriges förbindelser med Schweiz</w:t>
      </w:r>
    </w:p>
    <w:p w14:paraId="1B0B63A0" w14:textId="1BAF897E" w:rsidR="00CC1D60" w:rsidRDefault="002A117C" w:rsidP="00C36015">
      <w:pPr>
        <w:pStyle w:val="Brdtext"/>
      </w:pPr>
      <w:sdt>
        <w:sdtPr>
          <w:alias w:val="Frågeställare"/>
          <w:tag w:val="delete"/>
          <w:id w:val="-1635256365"/>
          <w:placeholder>
            <w:docPart w:val="761A04E51D3A4EEE89A510C9DDEBA19C"/>
          </w:placeholder>
          <w:dataBinding w:prefixMappings="xmlns:ns0='http://lp/documentinfo/RK' " w:xpath="/ns0:DocumentInfo[1]/ns0:BaseInfo[1]/ns0:Extra3[1]" w:storeItemID="{6AA5454F-7674-4BA3-82B5-7BC5E31220F5}"/>
          <w:text/>
        </w:sdtPr>
        <w:sdtEndPr/>
        <w:sdtContent>
          <w:r w:rsidR="001A5CA8">
            <w:t>Hans Wallmark</w:t>
          </w:r>
        </w:sdtContent>
      </w:sdt>
      <w:r w:rsidR="00050DA2">
        <w:t xml:space="preserve"> har frågat</w:t>
      </w:r>
      <w:r w:rsidR="008757E3">
        <w:t xml:space="preserve"> mig</w:t>
      </w:r>
      <w:r w:rsidR="00050DA2">
        <w:t xml:space="preserve"> </w:t>
      </w:r>
      <w:r w:rsidR="00405D49">
        <w:t>om</w:t>
      </w:r>
      <w:r w:rsidR="001A5CA8">
        <w:t xml:space="preserve"> </w:t>
      </w:r>
      <w:r w:rsidR="00CC1D60">
        <w:t>jag i mitt skriftliga svar vill informera om den schweiziska hanteringen av ett svenskt företag som påverkar relationen mellan våra båda stater, eller om jag på annat sätt vill hålla riksdagen informerad i ärendet.</w:t>
      </w:r>
    </w:p>
    <w:p w14:paraId="34928558" w14:textId="6976DB7A" w:rsidR="00D85C50" w:rsidRDefault="00CC1D60" w:rsidP="00C36015">
      <w:pPr>
        <w:pStyle w:val="Brdtext"/>
      </w:pPr>
      <w:r>
        <w:t xml:space="preserve">Hans Wallmark refererar till mitt svar på hans fråga </w:t>
      </w:r>
      <w:r w:rsidRPr="00CC1D60">
        <w:t>2020/21:123</w:t>
      </w:r>
      <w:r>
        <w:t xml:space="preserve"> om Sveriges förbindelser med Schweiz</w:t>
      </w:r>
      <w:r w:rsidR="00931AC8">
        <w:t>.</w:t>
      </w:r>
      <w:r>
        <w:t xml:space="preserve"> </w:t>
      </w:r>
      <w:r w:rsidR="00931AC8">
        <w:t xml:space="preserve">Jag konstaterar där </w:t>
      </w:r>
      <w:r>
        <w:t>att v</w:t>
      </w:r>
      <w:r w:rsidR="00E867A0">
        <w:t>åra länder</w:t>
      </w:r>
      <w:r>
        <w:t xml:space="preserve"> i grunden har goda och djupa relationer, men att vi ställt in ett högnivåbesök från Schweiz mot bakgrund av </w:t>
      </w:r>
      <w:r w:rsidR="00D85C50" w:rsidRPr="00D85C50">
        <w:t>kvarstående oklarheter när det gäller hanteringen av ett svenskt företag</w:t>
      </w:r>
      <w:r w:rsidR="00D85C50">
        <w:t>.</w:t>
      </w:r>
    </w:p>
    <w:p w14:paraId="154E06AD" w14:textId="022D0983" w:rsidR="00CC1D60" w:rsidRDefault="00CC1D60" w:rsidP="00C36015">
      <w:pPr>
        <w:pStyle w:val="Brdtext"/>
      </w:pPr>
      <w:r>
        <w:t xml:space="preserve">Ärendets natur är </w:t>
      </w:r>
      <w:r w:rsidR="00E867A0">
        <w:t xml:space="preserve">sådan </w:t>
      </w:r>
      <w:r>
        <w:t>att jag</w:t>
      </w:r>
      <w:r w:rsidR="00E867A0">
        <w:t xml:space="preserve"> i detta svar av skäl kopplade till sekretess</w:t>
      </w:r>
      <w:r>
        <w:t xml:space="preserve"> inte </w:t>
      </w:r>
      <w:r w:rsidR="00E867A0">
        <w:t xml:space="preserve">kan gå in på detaljerna om Schweiz hantering av företaget. </w:t>
      </w:r>
    </w:p>
    <w:p w14:paraId="28081414" w14:textId="6AD9A8E1" w:rsidR="00050DA2" w:rsidRDefault="00050D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prefixMappings="xmlns:ns0='http://lp/documentinfo/RK' " w:xpath="/ns0:DocumentInfo[1]/ns0:BaseInfo[1]/ns0:HeaderDate[1]" w:storeItemID="{6AA5454F-7674-4BA3-82B5-7BC5E31220F5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867A0">
            <w:t>28</w:t>
          </w:r>
          <w:r w:rsidR="007F25EC">
            <w:t xml:space="preserve"> oktober 2020</w:t>
          </w:r>
        </w:sdtContent>
      </w:sdt>
    </w:p>
    <w:p w14:paraId="17B1EE30" w14:textId="77777777" w:rsidR="00050DA2" w:rsidRDefault="00050DA2" w:rsidP="004E7A8F">
      <w:pPr>
        <w:pStyle w:val="Brdtextutanavstnd"/>
      </w:pPr>
    </w:p>
    <w:p w14:paraId="200B59A4" w14:textId="77777777" w:rsidR="00050DA2" w:rsidRDefault="00050DA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847C9CBF0824EC09AE1AFEED61C1379"/>
        </w:placeholder>
        <w:dataBinding w:prefixMappings="xmlns:ns0='http://lp/documentinfo/RK' " w:xpath="/ns0:DocumentInfo[1]/ns0:BaseInfo[1]/ns0:TopSender[1]" w:storeItemID="{6AA5454F-7674-4BA3-82B5-7BC5E31220F5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6E7AB6E0" w14:textId="77777777" w:rsidR="00050DA2" w:rsidRDefault="00B3543A" w:rsidP="00422A41">
          <w:pPr>
            <w:pStyle w:val="Brdtext"/>
          </w:pPr>
          <w:r>
            <w:t>Ann Linde</w:t>
          </w:r>
        </w:p>
      </w:sdtContent>
    </w:sdt>
    <w:p w14:paraId="74C6A875" w14:textId="77777777" w:rsidR="00050DA2" w:rsidRPr="00DB48AB" w:rsidRDefault="00050DA2" w:rsidP="00DB48AB">
      <w:pPr>
        <w:pStyle w:val="Brdtext"/>
      </w:pPr>
    </w:p>
    <w:sectPr w:rsidR="00050DA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821C6" w14:textId="77777777" w:rsidR="00960A2E" w:rsidRDefault="00960A2E" w:rsidP="00A87A54">
      <w:pPr>
        <w:spacing w:after="0" w:line="240" w:lineRule="auto"/>
      </w:pPr>
      <w:r>
        <w:separator/>
      </w:r>
    </w:p>
  </w:endnote>
  <w:endnote w:type="continuationSeparator" w:id="0">
    <w:p w14:paraId="3DFF2578" w14:textId="77777777" w:rsidR="00960A2E" w:rsidRDefault="00960A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BE0C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10E8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CCCF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E51E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3114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BA3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D6D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EE7532" w14:textId="77777777" w:rsidTr="00C26068">
      <w:trPr>
        <w:trHeight w:val="227"/>
      </w:trPr>
      <w:tc>
        <w:tcPr>
          <w:tcW w:w="4074" w:type="dxa"/>
        </w:tcPr>
        <w:p w14:paraId="3D781F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6F7B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12B8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93367" w14:textId="77777777" w:rsidR="00960A2E" w:rsidRDefault="00960A2E" w:rsidP="00A87A54">
      <w:pPr>
        <w:spacing w:after="0" w:line="240" w:lineRule="auto"/>
      </w:pPr>
      <w:r>
        <w:separator/>
      </w:r>
    </w:p>
  </w:footnote>
  <w:footnote w:type="continuationSeparator" w:id="0">
    <w:p w14:paraId="208B5855" w14:textId="77777777" w:rsidR="00960A2E" w:rsidRDefault="00960A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0DA2" w14:paraId="72584F38" w14:textId="77777777" w:rsidTr="00C93EBA">
      <w:trPr>
        <w:trHeight w:val="227"/>
      </w:trPr>
      <w:tc>
        <w:tcPr>
          <w:tcW w:w="5534" w:type="dxa"/>
        </w:tcPr>
        <w:p w14:paraId="6C53F863" w14:textId="77777777" w:rsidR="00050DA2" w:rsidRPr="007D73AB" w:rsidRDefault="00050DA2">
          <w:pPr>
            <w:pStyle w:val="Sidhuvud"/>
          </w:pPr>
        </w:p>
      </w:tc>
      <w:tc>
        <w:tcPr>
          <w:tcW w:w="3170" w:type="dxa"/>
          <w:vAlign w:val="bottom"/>
        </w:tcPr>
        <w:p w14:paraId="6C6CE7A5" w14:textId="77777777" w:rsidR="00050DA2" w:rsidRPr="007D73AB" w:rsidRDefault="00050DA2" w:rsidP="00340DE0">
          <w:pPr>
            <w:pStyle w:val="Sidhuvud"/>
          </w:pPr>
        </w:p>
      </w:tc>
      <w:tc>
        <w:tcPr>
          <w:tcW w:w="1134" w:type="dxa"/>
        </w:tcPr>
        <w:p w14:paraId="28FFA48C" w14:textId="77777777" w:rsidR="00050DA2" w:rsidRDefault="00050DA2" w:rsidP="005A703A">
          <w:pPr>
            <w:pStyle w:val="Sidhuvud"/>
          </w:pPr>
        </w:p>
      </w:tc>
    </w:tr>
    <w:tr w:rsidR="00050DA2" w14:paraId="1A796775" w14:textId="77777777" w:rsidTr="00C93EBA">
      <w:trPr>
        <w:trHeight w:val="1928"/>
      </w:trPr>
      <w:tc>
        <w:tcPr>
          <w:tcW w:w="5534" w:type="dxa"/>
        </w:tcPr>
        <w:p w14:paraId="40E418AC" w14:textId="77777777" w:rsidR="00050DA2" w:rsidRPr="00340DE0" w:rsidRDefault="00050D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F467F4" wp14:editId="5E44E66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9345BF" w14:textId="77777777" w:rsidR="00050DA2" w:rsidRPr="00710A6C" w:rsidRDefault="00050DA2" w:rsidP="00EE3C0F">
          <w:pPr>
            <w:pStyle w:val="Sidhuvud"/>
            <w:rPr>
              <w:b/>
            </w:rPr>
          </w:pPr>
        </w:p>
        <w:p w14:paraId="71E759E5" w14:textId="77777777" w:rsidR="00050DA2" w:rsidRDefault="00050DA2" w:rsidP="00EE3C0F">
          <w:pPr>
            <w:pStyle w:val="Sidhuvud"/>
          </w:pPr>
        </w:p>
        <w:p w14:paraId="53709828" w14:textId="77777777" w:rsidR="00050DA2" w:rsidRDefault="00050DA2" w:rsidP="00EE3C0F">
          <w:pPr>
            <w:pStyle w:val="Sidhuvud"/>
          </w:pPr>
        </w:p>
        <w:p w14:paraId="218A1B03" w14:textId="77777777" w:rsidR="00050DA2" w:rsidRDefault="00050D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E8FB903DC44D8882EE71D1FAADE986"/>
            </w:placeholder>
            <w:showingPlcHdr/>
            <w:dataBinding w:prefixMappings="xmlns:ns0='http://lp/documentinfo/RK' " w:xpath="/ns0:DocumentInfo[1]/ns0:BaseInfo[1]/ns0:Dnr[1]" w:storeItemID="{6AA5454F-7674-4BA3-82B5-7BC5E31220F5}"/>
            <w:text/>
          </w:sdtPr>
          <w:sdtEndPr/>
          <w:sdtContent>
            <w:p w14:paraId="4A3B0BD2" w14:textId="00E0E4AB" w:rsidR="00050DA2" w:rsidRDefault="007F25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showingPlcHdr/>
            <w:dataBinding w:prefixMappings="xmlns:ns0='http://lp/documentinfo/RK' " w:xpath="/ns0:DocumentInfo[1]/ns0:BaseInfo[1]/ns0:DocNumber[1]" w:storeItemID="{6AA5454F-7674-4BA3-82B5-7BC5E31220F5}"/>
            <w:text/>
          </w:sdtPr>
          <w:sdtEndPr/>
          <w:sdtContent>
            <w:p w14:paraId="564146F0" w14:textId="77777777" w:rsidR="00050DA2" w:rsidRDefault="00050D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4B4240" w14:textId="77777777" w:rsidR="00050DA2" w:rsidRDefault="00050DA2" w:rsidP="00EE3C0F">
          <w:pPr>
            <w:pStyle w:val="Sidhuvud"/>
          </w:pPr>
        </w:p>
      </w:tc>
      <w:tc>
        <w:tcPr>
          <w:tcW w:w="1134" w:type="dxa"/>
        </w:tcPr>
        <w:p w14:paraId="5F395BA7" w14:textId="77777777" w:rsidR="00050DA2" w:rsidRDefault="00050DA2" w:rsidP="0094502D">
          <w:pPr>
            <w:pStyle w:val="Sidhuvud"/>
          </w:pPr>
        </w:p>
        <w:p w14:paraId="367DFDAB" w14:textId="77777777" w:rsidR="00050DA2" w:rsidRPr="0094502D" w:rsidRDefault="00050DA2" w:rsidP="00EC71A6">
          <w:pPr>
            <w:pStyle w:val="Sidhuvud"/>
          </w:pPr>
        </w:p>
      </w:tc>
    </w:tr>
    <w:tr w:rsidR="00050DA2" w14:paraId="3594E9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1B1ED9F14474AAD516DA02160EB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82C148" w14:textId="77777777" w:rsidR="00B3543A" w:rsidRPr="00B3543A" w:rsidRDefault="00B3543A" w:rsidP="00340DE0">
              <w:pPr>
                <w:pStyle w:val="Sidhuvud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14:paraId="2DAF37FA" w14:textId="77777777" w:rsidR="007F25EC" w:rsidRDefault="00B3543A" w:rsidP="00340DE0">
              <w:pPr>
                <w:pStyle w:val="Sidhuvud"/>
              </w:pPr>
              <w:r w:rsidRPr="00B3543A">
                <w:t>Utrikesministern</w:t>
              </w:r>
            </w:p>
            <w:p w14:paraId="34164B20" w14:textId="77777777" w:rsidR="007F25EC" w:rsidRDefault="007F25EC" w:rsidP="00340DE0">
              <w:pPr>
                <w:pStyle w:val="Sidhuvud"/>
              </w:pPr>
            </w:p>
            <w:p w14:paraId="393DAF76" w14:textId="3538C74D" w:rsidR="00050DA2" w:rsidRPr="00E2502E" w:rsidRDefault="00050DA2" w:rsidP="00340DE0">
              <w:pPr>
                <w:pStyle w:val="Sidhuvud"/>
                <w:rPr>
                  <w:lang w:eastAsia="sv-S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3A66609BE448C9A2270B220BBA589"/>
          </w:placeholder>
          <w:dataBinding w:prefixMappings="xmlns:ns0='http://lp/documentinfo/RK' " w:xpath="/ns0:DocumentInfo[1]/ns0:BaseInfo[1]/ns0:Recipient[1]" w:storeItemID="{6AA5454F-7674-4BA3-82B5-7BC5E31220F5}"/>
          <w:text w:multiLine="1"/>
        </w:sdtPr>
        <w:sdtEndPr/>
        <w:sdtContent>
          <w:tc>
            <w:tcPr>
              <w:tcW w:w="3170" w:type="dxa"/>
            </w:tcPr>
            <w:p w14:paraId="0E812693" w14:textId="5E429BEE" w:rsidR="00050DA2" w:rsidRDefault="00050DA2" w:rsidP="00547B89">
              <w:pPr>
                <w:pStyle w:val="Sidhuvud"/>
              </w:pPr>
              <w:r>
                <w:t>Till riksdagen</w:t>
              </w:r>
              <w:r w:rsidR="00E2502E">
                <w:br/>
              </w:r>
              <w:r w:rsidR="00E2502E">
                <w:br/>
              </w:r>
              <w:r w:rsidR="007F25EC">
                <w:br/>
              </w:r>
              <w:r w:rsidR="007F25EC">
                <w:br/>
              </w:r>
            </w:p>
          </w:tc>
        </w:sdtContent>
      </w:sdt>
      <w:tc>
        <w:tcPr>
          <w:tcW w:w="1134" w:type="dxa"/>
        </w:tcPr>
        <w:p w14:paraId="0BB18DAD" w14:textId="77777777" w:rsidR="00050DA2" w:rsidRDefault="00050DA2" w:rsidP="003E6020">
          <w:pPr>
            <w:pStyle w:val="Sidhuvud"/>
          </w:pPr>
        </w:p>
      </w:tc>
    </w:tr>
  </w:tbl>
  <w:p w14:paraId="2CC09B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DA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A2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22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7F"/>
    <w:rsid w:val="001331B1"/>
    <w:rsid w:val="00134837"/>
    <w:rsid w:val="00135111"/>
    <w:rsid w:val="00135E9B"/>
    <w:rsid w:val="0014010C"/>
    <w:rsid w:val="001428E2"/>
    <w:rsid w:val="0016294F"/>
    <w:rsid w:val="00167FA8"/>
    <w:rsid w:val="0017099B"/>
    <w:rsid w:val="00170CE4"/>
    <w:rsid w:val="00170E3E"/>
    <w:rsid w:val="001710DC"/>
    <w:rsid w:val="0017300E"/>
    <w:rsid w:val="00173126"/>
    <w:rsid w:val="00176A26"/>
    <w:rsid w:val="00177134"/>
    <w:rsid w:val="001774F8"/>
    <w:rsid w:val="00180BE1"/>
    <w:rsid w:val="001813DF"/>
    <w:rsid w:val="00183E22"/>
    <w:rsid w:val="001857B5"/>
    <w:rsid w:val="00187E1F"/>
    <w:rsid w:val="0019051C"/>
    <w:rsid w:val="0019127B"/>
    <w:rsid w:val="00192350"/>
    <w:rsid w:val="00192E34"/>
    <w:rsid w:val="0019308B"/>
    <w:rsid w:val="001941B9"/>
    <w:rsid w:val="0019442A"/>
    <w:rsid w:val="00196C02"/>
    <w:rsid w:val="00197A8A"/>
    <w:rsid w:val="001A1B33"/>
    <w:rsid w:val="001A2A61"/>
    <w:rsid w:val="001A5CA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000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E98"/>
    <w:rsid w:val="0022501F"/>
    <w:rsid w:val="0022666A"/>
    <w:rsid w:val="00227E43"/>
    <w:rsid w:val="002315F5"/>
    <w:rsid w:val="00232EC3"/>
    <w:rsid w:val="00233D52"/>
    <w:rsid w:val="00237147"/>
    <w:rsid w:val="00242AD1"/>
    <w:rsid w:val="00242BE0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17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6DF"/>
    <w:rsid w:val="002D4829"/>
    <w:rsid w:val="002D6541"/>
    <w:rsid w:val="002E0512"/>
    <w:rsid w:val="002E150B"/>
    <w:rsid w:val="002E2C89"/>
    <w:rsid w:val="002E3609"/>
    <w:rsid w:val="002E4629"/>
    <w:rsid w:val="002E4D3F"/>
    <w:rsid w:val="002E5668"/>
    <w:rsid w:val="002E61A5"/>
    <w:rsid w:val="002F3675"/>
    <w:rsid w:val="002F59E0"/>
    <w:rsid w:val="002F66A6"/>
    <w:rsid w:val="00300342"/>
    <w:rsid w:val="003050DB"/>
    <w:rsid w:val="00307F37"/>
    <w:rsid w:val="00310561"/>
    <w:rsid w:val="00311D8C"/>
    <w:rsid w:val="0031273D"/>
    <w:rsid w:val="003128E2"/>
    <w:rsid w:val="003153D9"/>
    <w:rsid w:val="00321621"/>
    <w:rsid w:val="00323EF7"/>
    <w:rsid w:val="003240E1"/>
    <w:rsid w:val="00324D2C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81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D49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9AA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B5F"/>
    <w:rsid w:val="00505905"/>
    <w:rsid w:val="005108D6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DAD"/>
    <w:rsid w:val="005A7AC1"/>
    <w:rsid w:val="005B115A"/>
    <w:rsid w:val="005B537F"/>
    <w:rsid w:val="005C120D"/>
    <w:rsid w:val="005C15B3"/>
    <w:rsid w:val="005C6F80"/>
    <w:rsid w:val="005D07C2"/>
    <w:rsid w:val="005D1B66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7F9"/>
    <w:rsid w:val="006208E5"/>
    <w:rsid w:val="00622BAB"/>
    <w:rsid w:val="00624D56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8D"/>
    <w:rsid w:val="00685C94"/>
    <w:rsid w:val="00691AEE"/>
    <w:rsid w:val="0069523C"/>
    <w:rsid w:val="006962CA"/>
    <w:rsid w:val="00696A95"/>
    <w:rsid w:val="006A09DA"/>
    <w:rsid w:val="006A1835"/>
    <w:rsid w:val="006A2625"/>
    <w:rsid w:val="006A4B1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DC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A1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5E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550"/>
    <w:rsid w:val="008573B9"/>
    <w:rsid w:val="0085782D"/>
    <w:rsid w:val="00863BB7"/>
    <w:rsid w:val="008678DC"/>
    <w:rsid w:val="008730FD"/>
    <w:rsid w:val="00873DA1"/>
    <w:rsid w:val="008757E3"/>
    <w:rsid w:val="00875DDD"/>
    <w:rsid w:val="00881BC6"/>
    <w:rsid w:val="00884AEB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414"/>
    <w:rsid w:val="008A7506"/>
    <w:rsid w:val="008B1603"/>
    <w:rsid w:val="008B1806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C48"/>
    <w:rsid w:val="009036E7"/>
    <w:rsid w:val="0090605F"/>
    <w:rsid w:val="0091053B"/>
    <w:rsid w:val="00912158"/>
    <w:rsid w:val="00912945"/>
    <w:rsid w:val="009144EE"/>
    <w:rsid w:val="00915D4C"/>
    <w:rsid w:val="009279B2"/>
    <w:rsid w:val="00931AC8"/>
    <w:rsid w:val="00935814"/>
    <w:rsid w:val="0094502D"/>
    <w:rsid w:val="00946561"/>
    <w:rsid w:val="00946B39"/>
    <w:rsid w:val="00947013"/>
    <w:rsid w:val="0095062C"/>
    <w:rsid w:val="00956EA9"/>
    <w:rsid w:val="00960A2E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4FD0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ABE"/>
    <w:rsid w:val="009E7B92"/>
    <w:rsid w:val="009F19C0"/>
    <w:rsid w:val="009F3FFA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F99"/>
    <w:rsid w:val="00AD0E75"/>
    <w:rsid w:val="00AE77EB"/>
    <w:rsid w:val="00AE7BD8"/>
    <w:rsid w:val="00AE7D02"/>
    <w:rsid w:val="00AF0BB7"/>
    <w:rsid w:val="00AF0BDE"/>
    <w:rsid w:val="00AF0EDE"/>
    <w:rsid w:val="00AF17E2"/>
    <w:rsid w:val="00AF4853"/>
    <w:rsid w:val="00AF53B9"/>
    <w:rsid w:val="00B00702"/>
    <w:rsid w:val="00B0110B"/>
    <w:rsid w:val="00B0234E"/>
    <w:rsid w:val="00B03DC9"/>
    <w:rsid w:val="00B06751"/>
    <w:rsid w:val="00B0750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43A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01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84C"/>
    <w:rsid w:val="00C80AD4"/>
    <w:rsid w:val="00C80B5E"/>
    <w:rsid w:val="00C82055"/>
    <w:rsid w:val="00C8630A"/>
    <w:rsid w:val="00C9061B"/>
    <w:rsid w:val="00C93EBA"/>
    <w:rsid w:val="00CA001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D60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C5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0D6"/>
    <w:rsid w:val="00DD0722"/>
    <w:rsid w:val="00DD0B3D"/>
    <w:rsid w:val="00DD212F"/>
    <w:rsid w:val="00DD469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02E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C9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7A0"/>
    <w:rsid w:val="00E90CAA"/>
    <w:rsid w:val="00E93339"/>
    <w:rsid w:val="00E96532"/>
    <w:rsid w:val="00E973A0"/>
    <w:rsid w:val="00EA1688"/>
    <w:rsid w:val="00EA1AFC"/>
    <w:rsid w:val="00EA229E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684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D70"/>
    <w:rsid w:val="00EF5127"/>
    <w:rsid w:val="00F03EAC"/>
    <w:rsid w:val="00F0403B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2AD"/>
    <w:rsid w:val="00F32D05"/>
    <w:rsid w:val="00F35263"/>
    <w:rsid w:val="00F35E34"/>
    <w:rsid w:val="00F370C0"/>
    <w:rsid w:val="00F403BF"/>
    <w:rsid w:val="00F4342F"/>
    <w:rsid w:val="00F45227"/>
    <w:rsid w:val="00F5045C"/>
    <w:rsid w:val="00F510D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F48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10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5DD419"/>
  <w15:docId w15:val="{0212B620-C272-4FC9-885C-81703019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E8FB903DC44D8882EE71D1FAADE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0BEDE-96C4-411B-B768-B0FB2FADB61F}"/>
      </w:docPartPr>
      <w:docPartBody>
        <w:p w:rsidR="001F6EBA" w:rsidRDefault="0089065E" w:rsidP="0089065E">
          <w:pPr>
            <w:pStyle w:val="22E8FB903DC44D8882EE71D1FAADE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RDefault="0089065E" w:rsidP="0089065E">
          <w:pPr>
            <w:pStyle w:val="79212E1F05464AB1A0CF128018E76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RDefault="0089065E" w:rsidP="0089065E">
          <w:pPr>
            <w:pStyle w:val="6241B1ED9F14474AAD516DA02160EB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RDefault="0089065E" w:rsidP="0089065E">
          <w:pPr>
            <w:pStyle w:val="A0B3A66609BE448C9A2270B220BBA5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1A04E51D3A4EEE89A510C9DDEBA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51A60-AD4F-4B9B-BFAF-1DF61B64A3BE}"/>
      </w:docPartPr>
      <w:docPartBody>
        <w:p w:rsidR="001F6EBA" w:rsidRDefault="0089065E" w:rsidP="0089065E">
          <w:pPr>
            <w:pStyle w:val="761A04E51D3A4EEE89A510C9DDEBA1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RDefault="0089065E" w:rsidP="0089065E">
          <w:pPr>
            <w:pStyle w:val="2AEE69A459E64AADADF8CB6B72D7138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RDefault="0089065E" w:rsidP="0089065E">
          <w:pPr>
            <w:pStyle w:val="5847C9CBF0824EC09AE1AFEED61C13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E"/>
    <w:rsid w:val="001F6EBA"/>
    <w:rsid w:val="004D30CC"/>
    <w:rsid w:val="008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02E172D33C4B79ADFCE90ABAA0F4E6">
    <w:name w:val="7102E172D33C4B79ADFCE90ABAA0F4E6"/>
    <w:rsid w:val="0089065E"/>
  </w:style>
  <w:style w:type="character" w:styleId="Platshllartext">
    <w:name w:val="Placeholder Text"/>
    <w:basedOn w:val="Standardstycketeckensnitt"/>
    <w:uiPriority w:val="99"/>
    <w:semiHidden/>
    <w:rsid w:val="0089065E"/>
    <w:rPr>
      <w:noProof w:val="0"/>
      <w:color w:val="808080"/>
    </w:rPr>
  </w:style>
  <w:style w:type="paragraph" w:customStyle="1" w:styleId="253CF510D1624BBB8140C33361F909C3">
    <w:name w:val="253CF510D1624BBB8140C33361F909C3"/>
    <w:rsid w:val="0089065E"/>
  </w:style>
  <w:style w:type="paragraph" w:customStyle="1" w:styleId="E0FFCCA10FC743B58F4C0F6B3DF74523">
    <w:name w:val="E0FFCCA10FC743B58F4C0F6B3DF74523"/>
    <w:rsid w:val="0089065E"/>
  </w:style>
  <w:style w:type="paragraph" w:customStyle="1" w:styleId="5C31CEB009734DC6944B4382C42B44F3">
    <w:name w:val="5C31CEB009734DC6944B4382C42B44F3"/>
    <w:rsid w:val="0089065E"/>
  </w:style>
  <w:style w:type="paragraph" w:customStyle="1" w:styleId="22E8FB903DC44D8882EE71D1FAADE986">
    <w:name w:val="22E8FB903DC44D8882EE71D1FAADE986"/>
    <w:rsid w:val="0089065E"/>
  </w:style>
  <w:style w:type="paragraph" w:customStyle="1" w:styleId="79212E1F05464AB1A0CF128018E76861">
    <w:name w:val="79212E1F05464AB1A0CF128018E76861"/>
    <w:rsid w:val="0089065E"/>
  </w:style>
  <w:style w:type="paragraph" w:customStyle="1" w:styleId="2A2C2E21CFF644FB939C2A260B2AE9D3">
    <w:name w:val="2A2C2E21CFF644FB939C2A260B2AE9D3"/>
    <w:rsid w:val="0089065E"/>
  </w:style>
  <w:style w:type="paragraph" w:customStyle="1" w:styleId="A32EECC9393943A5BC4176103D1C5D41">
    <w:name w:val="A32EECC9393943A5BC4176103D1C5D41"/>
    <w:rsid w:val="0089065E"/>
  </w:style>
  <w:style w:type="paragraph" w:customStyle="1" w:styleId="30A102A92553413A9FFE633DD4613F1E">
    <w:name w:val="30A102A92553413A9FFE633DD4613F1E"/>
    <w:rsid w:val="0089065E"/>
  </w:style>
  <w:style w:type="paragraph" w:customStyle="1" w:styleId="6241B1ED9F14474AAD516DA02160EB66">
    <w:name w:val="6241B1ED9F14474AAD516DA02160EB66"/>
    <w:rsid w:val="0089065E"/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2862377C914BB2A096218F00BA5D33">
    <w:name w:val="982862377C914BB2A096218F00BA5D33"/>
    <w:rsid w:val="0089065E"/>
  </w:style>
  <w:style w:type="paragraph" w:customStyle="1" w:styleId="CFEDACDCF0EC40818CC471C24D8DD016">
    <w:name w:val="CFEDACDCF0EC40818CC471C24D8DD016"/>
    <w:rsid w:val="0089065E"/>
  </w:style>
  <w:style w:type="paragraph" w:customStyle="1" w:styleId="FDF59D6FA9A14AD2AA8E598D5AD74296">
    <w:name w:val="FDF59D6FA9A14AD2AA8E598D5AD74296"/>
    <w:rsid w:val="0089065E"/>
  </w:style>
  <w:style w:type="paragraph" w:customStyle="1" w:styleId="E0266545488D47E09B1E533E774BB6CF">
    <w:name w:val="E0266545488D47E09B1E533E774BB6CF"/>
    <w:rsid w:val="0089065E"/>
  </w:style>
  <w:style w:type="paragraph" w:customStyle="1" w:styleId="761A04E51D3A4EEE89A510C9DDEBA19C">
    <w:name w:val="761A04E51D3A4EEE89A510C9DDEBA19C"/>
    <w:rsid w:val="0089065E"/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2020-10-28T00:00:00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fefbb7e8-2bdf-4ad4-84ad-3f5e4f538823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2020-10-28T00:00:00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6CEFC-0636-40CB-953A-E411D29103B1}"/>
</file>

<file path=customXml/itemProps2.xml><?xml version="1.0" encoding="utf-8"?>
<ds:datastoreItem xmlns:ds="http://schemas.openxmlformats.org/officeDocument/2006/customXml" ds:itemID="{6AA5454F-7674-4BA3-82B5-7BC5E31220F5}"/>
</file>

<file path=customXml/itemProps3.xml><?xml version="1.0" encoding="utf-8"?>
<ds:datastoreItem xmlns:ds="http://schemas.openxmlformats.org/officeDocument/2006/customXml" ds:itemID="{90381F56-9F6F-43CE-BC03-EB0267024C28}"/>
</file>

<file path=customXml/itemProps4.xml><?xml version="1.0" encoding="utf-8"?>
<ds:datastoreItem xmlns:ds="http://schemas.openxmlformats.org/officeDocument/2006/customXml" ds:itemID="{78402652-372A-4375-ABC3-163D0BB724E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8CB6D6A-0741-42AC-88D6-F15DBDD04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AA5454F-7674-4BA3-82B5-7BC5E31220F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CCFCFE1-52B8-4028-9221-C88782E95E7D}"/>
</file>

<file path=customXml/itemProps8.xml><?xml version="1.0" encoding="utf-8"?>
<ds:datastoreItem xmlns:ds="http://schemas.openxmlformats.org/officeDocument/2006/customXml" ds:itemID="{9358BD56-9DF8-404D-BB28-B2B01134EE0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234 av Hans Wallmark (M) Sveriges förbindelser med Schweiz.docx</dc:title>
  <dc:subject/>
  <dc:creator>Frida Bohman Aguouram</dc:creator>
  <cp:keywords/>
  <dc:description/>
  <cp:lastModifiedBy>Eva-Lena Gustafsson</cp:lastModifiedBy>
  <cp:revision>2</cp:revision>
  <cp:lastPrinted>2020-10-01T10:42:00Z</cp:lastPrinted>
  <dcterms:created xsi:type="dcterms:W3CDTF">2020-10-28T08:10:00Z</dcterms:created>
  <dcterms:modified xsi:type="dcterms:W3CDTF">2020-10-28T08:10:00Z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1dca0114-f619-4526-b949-2c1e9d7a625f</vt:lpwstr>
  </property>
</Properties>
</file>