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4C7FD" w14:textId="77777777" w:rsidR="009E656C" w:rsidRDefault="009E656C" w:rsidP="004F68C5">
      <w:pPr>
        <w:pStyle w:val="Rubrik"/>
      </w:pPr>
      <w:bookmarkStart w:id="0" w:name="Start"/>
      <w:bookmarkEnd w:id="0"/>
      <w:r>
        <w:t xml:space="preserve">Svar på fråga 2020/21:1033 av Alexandra </w:t>
      </w:r>
      <w:proofErr w:type="spellStart"/>
      <w:r>
        <w:t>Anstrell</w:t>
      </w:r>
      <w:proofErr w:type="spellEnd"/>
      <w:r>
        <w:t xml:space="preserve"> (M)</w:t>
      </w:r>
      <w:r>
        <w:br/>
      </w:r>
      <w:proofErr w:type="spellStart"/>
      <w:r w:rsidRPr="009E656C">
        <w:t>Sms-utskick</w:t>
      </w:r>
      <w:proofErr w:type="spellEnd"/>
      <w:r w:rsidRPr="009E656C">
        <w:t xml:space="preserve"> om covid-19</w:t>
      </w:r>
      <w:r w:rsidR="004F68C5">
        <w:t xml:space="preserve">, fråga 2020/21:1034 av </w:t>
      </w:r>
      <w:r w:rsidR="004F68C5">
        <w:br/>
      </w:r>
      <w:proofErr w:type="spellStart"/>
      <w:r w:rsidR="004F68C5">
        <w:t>Boriana</w:t>
      </w:r>
      <w:proofErr w:type="spellEnd"/>
      <w:r w:rsidR="004F68C5">
        <w:t xml:space="preserve"> Åberg (M) Relevant information i </w:t>
      </w:r>
      <w:proofErr w:type="spellStart"/>
      <w:r w:rsidR="004F68C5">
        <w:t>sms-utskicket</w:t>
      </w:r>
      <w:proofErr w:type="spellEnd"/>
    </w:p>
    <w:p w14:paraId="0E793005" w14:textId="77777777" w:rsidR="004F68C5" w:rsidRPr="002C696C" w:rsidRDefault="009E656C" w:rsidP="004F68C5">
      <w:pPr>
        <w:pStyle w:val="Brdtext"/>
      </w:pPr>
      <w:r>
        <w:t xml:space="preserve">Alexandra </w:t>
      </w:r>
      <w:proofErr w:type="spellStart"/>
      <w:r>
        <w:t>Anstrell</w:t>
      </w:r>
      <w:proofErr w:type="spellEnd"/>
      <w:r>
        <w:t xml:space="preserve"> har frågat mig om jag är nöjd med det utskick som gjordes per sms till Sveriges befolkning, och om jag avser att verka för att liknande utskick genomförs i framtiden.</w:t>
      </w:r>
      <w:r w:rsidR="004F68C5">
        <w:t xml:space="preserve"> </w:t>
      </w:r>
      <w:proofErr w:type="spellStart"/>
      <w:r w:rsidR="004F68C5">
        <w:t>Boriana</w:t>
      </w:r>
      <w:proofErr w:type="spellEnd"/>
      <w:r w:rsidR="004F68C5">
        <w:t xml:space="preserve"> Åberg har frågat mig</w:t>
      </w:r>
      <w:r w:rsidR="004F68C5" w:rsidRPr="007A4C4D">
        <w:t xml:space="preserve"> </w:t>
      </w:r>
      <w:r w:rsidR="004F68C5">
        <w:t xml:space="preserve">om jag avser att säkerställa att ytterligare sms om covid-19, skickade av </w:t>
      </w:r>
      <w:r w:rsidR="004F68C5" w:rsidRPr="002C696C">
        <w:t>myndigheterna till alla mobilabonnemang i Sverige, ska innehålla mer och tydligare information.</w:t>
      </w:r>
    </w:p>
    <w:p w14:paraId="5A33F413" w14:textId="77777777" w:rsidR="009E656C" w:rsidRPr="002C696C" w:rsidRDefault="004F68C5" w:rsidP="009E656C">
      <w:pPr>
        <w:pStyle w:val="Brdtext"/>
      </w:pPr>
      <w:r w:rsidRPr="002C696C">
        <w:t>Efter sommaren har smittspridningen av det virus som orsakar sjukdomen covid-19 ökat och läget är och har varit mycket allvarligt under en tid. Regeringen och berörda myndigheter har under hösten fattat flera beslut om nya råd, restriktioner och andra åtgärder för att minska smittspridningen. Trots detta är läget fortfarande allvarligt och det är av största vikt att myndigheternas råd och rekommendationer fortsatt efterlevs.</w:t>
      </w:r>
    </w:p>
    <w:p w14:paraId="162768F4" w14:textId="6F326D85" w:rsidR="009E656C" w:rsidRPr="002C696C" w:rsidRDefault="009E656C" w:rsidP="009E656C">
      <w:pPr>
        <w:pStyle w:val="Brdtext"/>
      </w:pPr>
      <w:r w:rsidRPr="002C696C">
        <w:t xml:space="preserve">Regeringen bedömde </w:t>
      </w:r>
      <w:r w:rsidR="00901165" w:rsidRPr="002C696C">
        <w:t xml:space="preserve">i december </w:t>
      </w:r>
      <w:r w:rsidRPr="002C696C">
        <w:t>att det fanns ett behov av att nå ut brett till så stor del av befolkningen som möjligt för att uppmärksamma att Folkhälsomyndighetens skärpta nationella föreskrifter skulle börja gälla den 14 december</w:t>
      </w:r>
      <w:r w:rsidR="00177CD1">
        <w:t xml:space="preserve"> 2020</w:t>
      </w:r>
      <w:r w:rsidRPr="002C696C">
        <w:t>. Syftet med SMS-utskicket var att informera om, samt uppmana allmänheten att följa de råd som finns för att minska smittspridningen av det virus som orsakar covid-19 inför kommande högtider och ledigheter. Genom ett SMS-utskick bedömdes informationen kunna nå ut till stor del av befolkningen på ett effektivt sätt.</w:t>
      </w:r>
    </w:p>
    <w:p w14:paraId="00F20946" w14:textId="0867FDF6" w:rsidR="00901165" w:rsidRPr="002C696C" w:rsidRDefault="009E656C" w:rsidP="00901165">
      <w:pPr>
        <w:pStyle w:val="Brdtext"/>
      </w:pPr>
      <w:r w:rsidRPr="002C696C">
        <w:t xml:space="preserve">De fyra största teleoperatörerna, Telia, Tele2, Telenor, och Tre har på frivillig grund medverkat till det praktiska kring utskicket utan att begära </w:t>
      </w:r>
      <w:r w:rsidRPr="002C696C">
        <w:lastRenderedPageBreak/>
        <w:t xml:space="preserve">ersättning och har därmed gjort en betydelsefull insats för Sveriges arbete med att minska smittspridningen. Folkhälsomyndigheten och Myndigheten för samhällsskydd och beredskap fick uppdraget att ta fram och samordna </w:t>
      </w:r>
      <w:proofErr w:type="spellStart"/>
      <w:r w:rsidRPr="002C696C">
        <w:t>SMS-meddelandet</w:t>
      </w:r>
      <w:proofErr w:type="spellEnd"/>
      <w:r w:rsidRPr="002C696C">
        <w:t xml:space="preserve"> till allmänheten och samverkade med berörda aktörer vad gäller utformandet av meddelandet.</w:t>
      </w:r>
      <w:r w:rsidR="00901165" w:rsidRPr="002C696C">
        <w:t xml:space="preserve"> </w:t>
      </w:r>
      <w:r w:rsidR="00032A47">
        <w:t>F</w:t>
      </w:r>
      <w:r w:rsidR="00A746DD">
        <w:t xml:space="preserve">ör att </w:t>
      </w:r>
      <w:r w:rsidR="00032A47">
        <w:t xml:space="preserve">inte bidra till att sms:et </w:t>
      </w:r>
      <w:r w:rsidR="007F6B70">
        <w:t>missbrukas</w:t>
      </w:r>
      <w:r w:rsidR="00A746DD">
        <w:t xml:space="preserve"> </w:t>
      </w:r>
      <w:r w:rsidR="00032A47">
        <w:t xml:space="preserve">i bedrägerisyfte </w:t>
      </w:r>
      <w:r w:rsidR="007F6B70">
        <w:t>valde</w:t>
      </w:r>
      <w:r w:rsidR="00A746DD">
        <w:t xml:space="preserve"> myndigheterna att inte inkludera en klickbar länk till Krisinformation.se. </w:t>
      </w:r>
      <w:r w:rsidR="00901165" w:rsidRPr="002C696C">
        <w:t>Uppdraget ska redovisas till Regeringskansliet (Justitiedepartementet) senast den 29 januari 2021.</w:t>
      </w:r>
    </w:p>
    <w:p w14:paraId="605A717C" w14:textId="1511416A" w:rsidR="009E656C" w:rsidRDefault="009E656C" w:rsidP="009E656C">
      <w:pPr>
        <w:pStyle w:val="Brdtext"/>
      </w:pPr>
      <w:r w:rsidRPr="002C696C">
        <w:t>Utskicket är det första massutskicket av SMS till allmänheten som gjorts i Sverige. Antalet besök på både Krisinformation</w:t>
      </w:r>
      <w:r>
        <w:t>.se och på Msb.se ökade markant i samband med utskicket. Krisinformation.se hade måndagen den 14 december 3,5 miljoner besök, vilket är 65 gånger fler besökare än måndagen den 7 december</w:t>
      </w:r>
      <w:r w:rsidR="00177CD1">
        <w:t xml:space="preserve"> 2020</w:t>
      </w:r>
      <w:r>
        <w:t>.</w:t>
      </w:r>
    </w:p>
    <w:p w14:paraId="08C07E97" w14:textId="77777777" w:rsidR="009E656C" w:rsidRDefault="009E656C" w:rsidP="006A12F1">
      <w:pPr>
        <w:pStyle w:val="Brdtext"/>
      </w:pPr>
      <w:r>
        <w:t xml:space="preserve">Stockholm den </w:t>
      </w:r>
      <w:sdt>
        <w:sdtPr>
          <w:id w:val="-1225218591"/>
          <w:placeholder>
            <w:docPart w:val="7480A332A0FB4087B8C26D36EDA3BFE3"/>
          </w:placeholder>
          <w:dataBinding w:prefixMappings="xmlns:ns0='http://lp/documentinfo/RK' " w:xpath="/ns0:DocumentInfo[1]/ns0:BaseInfo[1]/ns0:HeaderDate[1]" w:storeItemID="{AE38893C-D1CB-4DE8-8157-2E7C19129AD6}"/>
          <w:date w:fullDate="2021-01-15T00:00:00Z">
            <w:dateFormat w:val="d MMMM yyyy"/>
            <w:lid w:val="sv-SE"/>
            <w:storeMappedDataAs w:val="dateTime"/>
            <w:calendar w:val="gregorian"/>
          </w:date>
        </w:sdtPr>
        <w:sdtEndPr/>
        <w:sdtContent>
          <w:r>
            <w:t>15 januari 2021</w:t>
          </w:r>
        </w:sdtContent>
      </w:sdt>
    </w:p>
    <w:p w14:paraId="5BC50BF2" w14:textId="77777777" w:rsidR="009E656C" w:rsidRDefault="009E656C" w:rsidP="004E7A8F">
      <w:pPr>
        <w:pStyle w:val="Brdtextutanavstnd"/>
      </w:pPr>
    </w:p>
    <w:p w14:paraId="31681962" w14:textId="77777777" w:rsidR="009E656C" w:rsidRDefault="009E656C" w:rsidP="004E7A8F">
      <w:pPr>
        <w:pStyle w:val="Brdtextutanavstnd"/>
      </w:pPr>
    </w:p>
    <w:p w14:paraId="01A28F9C" w14:textId="77777777" w:rsidR="009E656C" w:rsidRDefault="009E656C" w:rsidP="004E7A8F">
      <w:pPr>
        <w:pStyle w:val="Brdtextutanavstnd"/>
      </w:pPr>
    </w:p>
    <w:p w14:paraId="546C0054" w14:textId="77777777" w:rsidR="009E656C" w:rsidRDefault="009E656C" w:rsidP="00422A41">
      <w:pPr>
        <w:pStyle w:val="Brdtext"/>
      </w:pPr>
      <w:r>
        <w:t>Mikael Damberg</w:t>
      </w:r>
    </w:p>
    <w:p w14:paraId="4E557A3F" w14:textId="77777777" w:rsidR="009E656C" w:rsidRPr="00DB48AB" w:rsidRDefault="009E656C" w:rsidP="00DB48AB">
      <w:pPr>
        <w:pStyle w:val="Brdtext"/>
      </w:pPr>
    </w:p>
    <w:sectPr w:rsidR="009E656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63A7A" w14:textId="77777777" w:rsidR="00F81838" w:rsidRDefault="00F81838" w:rsidP="00A87A54">
      <w:pPr>
        <w:spacing w:after="0" w:line="240" w:lineRule="auto"/>
      </w:pPr>
      <w:r>
        <w:separator/>
      </w:r>
    </w:p>
  </w:endnote>
  <w:endnote w:type="continuationSeparator" w:id="0">
    <w:p w14:paraId="21C4C8EC" w14:textId="77777777" w:rsidR="00F81838" w:rsidRDefault="00F818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BCCF" w14:textId="77777777" w:rsidR="0012408F" w:rsidRDefault="001240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612289" w14:textId="77777777" w:rsidTr="006A26EC">
      <w:trPr>
        <w:trHeight w:val="227"/>
        <w:jc w:val="right"/>
      </w:trPr>
      <w:tc>
        <w:tcPr>
          <w:tcW w:w="708" w:type="dxa"/>
          <w:vAlign w:val="bottom"/>
        </w:tcPr>
        <w:p w14:paraId="520FE21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AF30DD" w14:textId="77777777" w:rsidTr="006A26EC">
      <w:trPr>
        <w:trHeight w:val="850"/>
        <w:jc w:val="right"/>
      </w:trPr>
      <w:tc>
        <w:tcPr>
          <w:tcW w:w="708" w:type="dxa"/>
          <w:vAlign w:val="bottom"/>
        </w:tcPr>
        <w:p w14:paraId="1776B29F" w14:textId="77777777" w:rsidR="005606BC" w:rsidRPr="00347E11" w:rsidRDefault="005606BC" w:rsidP="005606BC">
          <w:pPr>
            <w:pStyle w:val="Sidfot"/>
            <w:spacing w:line="276" w:lineRule="auto"/>
            <w:jc w:val="right"/>
          </w:pPr>
        </w:p>
      </w:tc>
    </w:tr>
  </w:tbl>
  <w:p w14:paraId="3EF2637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1583EC" w14:textId="77777777" w:rsidTr="001F4302">
      <w:trPr>
        <w:trHeight w:val="510"/>
      </w:trPr>
      <w:tc>
        <w:tcPr>
          <w:tcW w:w="8525" w:type="dxa"/>
          <w:gridSpan w:val="2"/>
          <w:vAlign w:val="bottom"/>
        </w:tcPr>
        <w:p w14:paraId="7548CE0B" w14:textId="77777777" w:rsidR="00347E11" w:rsidRPr="00347E11" w:rsidRDefault="00347E11" w:rsidP="00347E11">
          <w:pPr>
            <w:pStyle w:val="Sidfot"/>
            <w:rPr>
              <w:sz w:val="8"/>
            </w:rPr>
          </w:pPr>
        </w:p>
      </w:tc>
    </w:tr>
    <w:tr w:rsidR="00093408" w:rsidRPr="00EE3C0F" w14:paraId="2AEA9944" w14:textId="77777777" w:rsidTr="00C26068">
      <w:trPr>
        <w:trHeight w:val="227"/>
      </w:trPr>
      <w:tc>
        <w:tcPr>
          <w:tcW w:w="4074" w:type="dxa"/>
        </w:tcPr>
        <w:p w14:paraId="25729508" w14:textId="77777777" w:rsidR="00347E11" w:rsidRPr="00F53AEA" w:rsidRDefault="00347E11" w:rsidP="00C26068">
          <w:pPr>
            <w:pStyle w:val="Sidfot"/>
            <w:spacing w:line="276" w:lineRule="auto"/>
          </w:pPr>
        </w:p>
      </w:tc>
      <w:tc>
        <w:tcPr>
          <w:tcW w:w="4451" w:type="dxa"/>
        </w:tcPr>
        <w:p w14:paraId="37CC1266" w14:textId="77777777" w:rsidR="00093408" w:rsidRPr="00F53AEA" w:rsidRDefault="00093408" w:rsidP="00F53AEA">
          <w:pPr>
            <w:pStyle w:val="Sidfot"/>
            <w:spacing w:line="276" w:lineRule="auto"/>
          </w:pPr>
        </w:p>
      </w:tc>
    </w:tr>
  </w:tbl>
  <w:p w14:paraId="050680C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92D2" w14:textId="77777777" w:rsidR="00F81838" w:rsidRDefault="00F81838" w:rsidP="00A87A54">
      <w:pPr>
        <w:spacing w:after="0" w:line="240" w:lineRule="auto"/>
      </w:pPr>
      <w:r>
        <w:separator/>
      </w:r>
    </w:p>
  </w:footnote>
  <w:footnote w:type="continuationSeparator" w:id="0">
    <w:p w14:paraId="5B25561C" w14:textId="77777777" w:rsidR="00F81838" w:rsidRDefault="00F818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B134" w14:textId="77777777" w:rsidR="0012408F" w:rsidRDefault="001240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C2DE" w14:textId="77777777" w:rsidR="0012408F" w:rsidRDefault="001240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E656C" w14:paraId="73801078" w14:textId="77777777" w:rsidTr="00C93EBA">
      <w:trPr>
        <w:trHeight w:val="227"/>
      </w:trPr>
      <w:tc>
        <w:tcPr>
          <w:tcW w:w="5534" w:type="dxa"/>
        </w:tcPr>
        <w:p w14:paraId="53DA48C7" w14:textId="77777777" w:rsidR="009E656C" w:rsidRPr="007D73AB" w:rsidRDefault="009E656C">
          <w:pPr>
            <w:pStyle w:val="Sidhuvud"/>
          </w:pPr>
        </w:p>
      </w:tc>
      <w:tc>
        <w:tcPr>
          <w:tcW w:w="3170" w:type="dxa"/>
          <w:vAlign w:val="bottom"/>
        </w:tcPr>
        <w:p w14:paraId="7826D7BA" w14:textId="77777777" w:rsidR="009E656C" w:rsidRPr="007D73AB" w:rsidRDefault="009E656C" w:rsidP="00340DE0">
          <w:pPr>
            <w:pStyle w:val="Sidhuvud"/>
          </w:pPr>
        </w:p>
      </w:tc>
      <w:tc>
        <w:tcPr>
          <w:tcW w:w="1134" w:type="dxa"/>
        </w:tcPr>
        <w:p w14:paraId="052EE7D2" w14:textId="77777777" w:rsidR="009E656C" w:rsidRDefault="009E656C" w:rsidP="005A703A">
          <w:pPr>
            <w:pStyle w:val="Sidhuvud"/>
          </w:pPr>
        </w:p>
      </w:tc>
    </w:tr>
    <w:tr w:rsidR="009E656C" w14:paraId="6C8E53FA" w14:textId="77777777" w:rsidTr="00C93EBA">
      <w:trPr>
        <w:trHeight w:val="1928"/>
      </w:trPr>
      <w:tc>
        <w:tcPr>
          <w:tcW w:w="5534" w:type="dxa"/>
        </w:tcPr>
        <w:p w14:paraId="1304B9BE" w14:textId="77777777" w:rsidR="009E656C" w:rsidRPr="00340DE0" w:rsidRDefault="009E656C" w:rsidP="00340DE0">
          <w:pPr>
            <w:pStyle w:val="Sidhuvud"/>
          </w:pPr>
          <w:r>
            <w:rPr>
              <w:noProof/>
            </w:rPr>
            <w:drawing>
              <wp:inline distT="0" distB="0" distL="0" distR="0" wp14:anchorId="53FF2DFA" wp14:editId="7F93B78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566219" w14:textId="77777777" w:rsidR="009E656C" w:rsidRPr="00710A6C" w:rsidRDefault="009E656C" w:rsidP="00EE3C0F">
          <w:pPr>
            <w:pStyle w:val="Sidhuvud"/>
            <w:rPr>
              <w:b/>
            </w:rPr>
          </w:pPr>
        </w:p>
        <w:p w14:paraId="07FE3C24" w14:textId="77777777" w:rsidR="009E656C" w:rsidRDefault="009E656C" w:rsidP="00EE3C0F">
          <w:pPr>
            <w:pStyle w:val="Sidhuvud"/>
          </w:pPr>
        </w:p>
        <w:p w14:paraId="3F55E980" w14:textId="77777777" w:rsidR="009E656C" w:rsidRDefault="009E656C" w:rsidP="00EE3C0F">
          <w:pPr>
            <w:pStyle w:val="Sidhuvud"/>
          </w:pPr>
          <w:bookmarkStart w:id="1" w:name="_GoBack"/>
          <w:bookmarkEnd w:id="1"/>
        </w:p>
        <w:p w14:paraId="5DEBA4B9" w14:textId="77777777" w:rsidR="009E656C" w:rsidRDefault="009E656C" w:rsidP="00EE3C0F">
          <w:pPr>
            <w:pStyle w:val="Sidhuvud"/>
          </w:pPr>
        </w:p>
        <w:sdt>
          <w:sdtPr>
            <w:alias w:val="Dnr"/>
            <w:tag w:val="ccRKShow_Dnr"/>
            <w:id w:val="-829283628"/>
            <w:placeholder>
              <w:docPart w:val="20A7C6DE127E45D28B54F282E945B67D"/>
            </w:placeholder>
            <w:dataBinding w:prefixMappings="xmlns:ns0='http://lp/documentinfo/RK' " w:xpath="/ns0:DocumentInfo[1]/ns0:BaseInfo[1]/ns0:Dnr[1]" w:storeItemID="{AE38893C-D1CB-4DE8-8157-2E7C19129AD6}"/>
            <w:text/>
          </w:sdtPr>
          <w:sdtEndPr/>
          <w:sdtContent>
            <w:p w14:paraId="341B2327" w14:textId="34DD3D7B" w:rsidR="009E656C" w:rsidRDefault="006D72DC" w:rsidP="00EE3C0F">
              <w:pPr>
                <w:pStyle w:val="Sidhuvud"/>
              </w:pPr>
              <w:r>
                <w:t>Ju202</w:t>
              </w:r>
              <w:r w:rsidR="00307DE2">
                <w:t>0</w:t>
              </w:r>
              <w:r>
                <w:t>/04696</w:t>
              </w:r>
            </w:p>
          </w:sdtContent>
        </w:sdt>
        <w:sdt>
          <w:sdtPr>
            <w:alias w:val="DocNumber"/>
            <w:tag w:val="DocNumber"/>
            <w:id w:val="1726028884"/>
            <w:placeholder>
              <w:docPart w:val="8A5E3D736597490393BC290D54C81863"/>
            </w:placeholder>
            <w:dataBinding w:prefixMappings="xmlns:ns0='http://lp/documentinfo/RK' " w:xpath="/ns0:DocumentInfo[1]/ns0:BaseInfo[1]/ns0:DocNumber[1]" w:storeItemID="{AE38893C-D1CB-4DE8-8157-2E7C19129AD6}"/>
            <w:text/>
          </w:sdtPr>
          <w:sdtContent>
            <w:p w14:paraId="10204FC2" w14:textId="5EEE7994" w:rsidR="009E656C" w:rsidRDefault="0012408F" w:rsidP="00EE3C0F">
              <w:pPr>
                <w:pStyle w:val="Sidhuvud"/>
              </w:pPr>
              <w:r>
                <w:t>Ju2020/04697</w:t>
              </w:r>
            </w:p>
          </w:sdtContent>
        </w:sdt>
        <w:p w14:paraId="42A08EFB" w14:textId="77777777" w:rsidR="009E656C" w:rsidRDefault="009E656C" w:rsidP="00EE3C0F">
          <w:pPr>
            <w:pStyle w:val="Sidhuvud"/>
          </w:pPr>
        </w:p>
      </w:tc>
      <w:tc>
        <w:tcPr>
          <w:tcW w:w="1134" w:type="dxa"/>
        </w:tcPr>
        <w:p w14:paraId="249A144B" w14:textId="77777777" w:rsidR="009E656C" w:rsidRDefault="009E656C" w:rsidP="0094502D">
          <w:pPr>
            <w:pStyle w:val="Sidhuvud"/>
          </w:pPr>
        </w:p>
        <w:p w14:paraId="4609444F" w14:textId="77777777" w:rsidR="009E656C" w:rsidRPr="0094502D" w:rsidRDefault="009E656C" w:rsidP="00EC71A6">
          <w:pPr>
            <w:pStyle w:val="Sidhuvud"/>
          </w:pPr>
        </w:p>
      </w:tc>
    </w:tr>
    <w:tr w:rsidR="009E656C" w14:paraId="51D4EEA4" w14:textId="77777777" w:rsidTr="00C93EBA">
      <w:trPr>
        <w:trHeight w:val="2268"/>
      </w:trPr>
      <w:sdt>
        <w:sdtPr>
          <w:rPr>
            <w:b/>
          </w:rPr>
          <w:alias w:val="SenderText"/>
          <w:tag w:val="ccRKShow_SenderText"/>
          <w:id w:val="1374046025"/>
          <w:placeholder>
            <w:docPart w:val="39B48DC6B9CD450988F34EDF7CEA1592"/>
          </w:placeholder>
        </w:sdtPr>
        <w:sdtEndPr>
          <w:rPr>
            <w:b w:val="0"/>
          </w:rPr>
        </w:sdtEndPr>
        <w:sdtContent>
          <w:tc>
            <w:tcPr>
              <w:tcW w:w="5534" w:type="dxa"/>
              <w:tcMar>
                <w:right w:w="1134" w:type="dxa"/>
              </w:tcMar>
            </w:tcPr>
            <w:p w14:paraId="2B389063" w14:textId="77777777" w:rsidR="006D72DC" w:rsidRPr="006D72DC" w:rsidRDefault="006D72DC" w:rsidP="00340DE0">
              <w:pPr>
                <w:pStyle w:val="Sidhuvud"/>
                <w:rPr>
                  <w:b/>
                </w:rPr>
              </w:pPr>
              <w:r w:rsidRPr="006D72DC">
                <w:rPr>
                  <w:b/>
                </w:rPr>
                <w:t>Justitiedepartementet</w:t>
              </w:r>
            </w:p>
            <w:p w14:paraId="3407F577" w14:textId="77777777" w:rsidR="009E656C" w:rsidRPr="00340DE0" w:rsidRDefault="006D72DC" w:rsidP="00340DE0">
              <w:pPr>
                <w:pStyle w:val="Sidhuvud"/>
              </w:pPr>
              <w:r w:rsidRPr="006D72DC">
                <w:t>Inrikesministern</w:t>
              </w:r>
            </w:p>
          </w:tc>
        </w:sdtContent>
      </w:sdt>
      <w:sdt>
        <w:sdtPr>
          <w:alias w:val="Recipient"/>
          <w:tag w:val="ccRKShow_Recipient"/>
          <w:id w:val="-28344517"/>
          <w:placeholder>
            <w:docPart w:val="88BECE6E617F46EAAA563B544635FE17"/>
          </w:placeholder>
          <w:dataBinding w:prefixMappings="xmlns:ns0='http://lp/documentinfo/RK' " w:xpath="/ns0:DocumentInfo[1]/ns0:BaseInfo[1]/ns0:Recipient[1]" w:storeItemID="{AE38893C-D1CB-4DE8-8157-2E7C19129AD6}"/>
          <w:text w:multiLine="1"/>
        </w:sdtPr>
        <w:sdtEndPr/>
        <w:sdtContent>
          <w:tc>
            <w:tcPr>
              <w:tcW w:w="3170" w:type="dxa"/>
            </w:tcPr>
            <w:p w14:paraId="3060A55B" w14:textId="77777777" w:rsidR="009E656C" w:rsidRDefault="006D72DC" w:rsidP="00547B89">
              <w:pPr>
                <w:pStyle w:val="Sidhuvud"/>
              </w:pPr>
              <w:r>
                <w:t>Till riksdagen</w:t>
              </w:r>
            </w:p>
          </w:tc>
        </w:sdtContent>
      </w:sdt>
      <w:tc>
        <w:tcPr>
          <w:tcW w:w="1134" w:type="dxa"/>
        </w:tcPr>
        <w:p w14:paraId="06B466B5" w14:textId="77777777" w:rsidR="009E656C" w:rsidRDefault="009E656C" w:rsidP="003E6020">
          <w:pPr>
            <w:pStyle w:val="Sidhuvud"/>
          </w:pPr>
        </w:p>
      </w:tc>
    </w:tr>
  </w:tbl>
  <w:p w14:paraId="70D3EEF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6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2A47"/>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08F"/>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77CD1"/>
    <w:rsid w:val="00180BE1"/>
    <w:rsid w:val="001813DF"/>
    <w:rsid w:val="00184575"/>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CDC"/>
    <w:rsid w:val="002C1D37"/>
    <w:rsid w:val="002C2A30"/>
    <w:rsid w:val="002C4348"/>
    <w:rsid w:val="002C476F"/>
    <w:rsid w:val="002C5B48"/>
    <w:rsid w:val="002C696C"/>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7DE2"/>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8C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DCF"/>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2DC"/>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B7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165"/>
    <w:rsid w:val="009036E7"/>
    <w:rsid w:val="0090605F"/>
    <w:rsid w:val="0091053B"/>
    <w:rsid w:val="00912158"/>
    <w:rsid w:val="00912945"/>
    <w:rsid w:val="009144EE"/>
    <w:rsid w:val="00915D4C"/>
    <w:rsid w:val="00925E66"/>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656C"/>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6B5"/>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6DD"/>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2A4"/>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838"/>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00D6A"/>
  <w15:docId w15:val="{F7C4C0D4-C012-4B95-9FD6-B5DC3D66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7C6DE127E45D28B54F282E945B67D"/>
        <w:category>
          <w:name w:val="Allmänt"/>
          <w:gallery w:val="placeholder"/>
        </w:category>
        <w:types>
          <w:type w:val="bbPlcHdr"/>
        </w:types>
        <w:behaviors>
          <w:behavior w:val="content"/>
        </w:behaviors>
        <w:guid w:val="{F9CB26D4-A4B9-43A1-8A6D-2F4DC2AD1830}"/>
      </w:docPartPr>
      <w:docPartBody>
        <w:p w:rsidR="00385492" w:rsidRDefault="006046F3" w:rsidP="006046F3">
          <w:pPr>
            <w:pStyle w:val="20A7C6DE127E45D28B54F282E945B67D"/>
          </w:pPr>
          <w:r>
            <w:rPr>
              <w:rStyle w:val="Platshllartext"/>
            </w:rPr>
            <w:t xml:space="preserve"> </w:t>
          </w:r>
        </w:p>
      </w:docPartBody>
    </w:docPart>
    <w:docPart>
      <w:docPartPr>
        <w:name w:val="8A5E3D736597490393BC290D54C81863"/>
        <w:category>
          <w:name w:val="Allmänt"/>
          <w:gallery w:val="placeholder"/>
        </w:category>
        <w:types>
          <w:type w:val="bbPlcHdr"/>
        </w:types>
        <w:behaviors>
          <w:behavior w:val="content"/>
        </w:behaviors>
        <w:guid w:val="{92A295A5-DF3A-4CDE-9DA8-47CD223BB392}"/>
      </w:docPartPr>
      <w:docPartBody>
        <w:p w:rsidR="00385492" w:rsidRDefault="006046F3" w:rsidP="006046F3">
          <w:pPr>
            <w:pStyle w:val="8A5E3D736597490393BC290D54C818631"/>
          </w:pPr>
          <w:r>
            <w:rPr>
              <w:rStyle w:val="Platshllartext"/>
            </w:rPr>
            <w:t xml:space="preserve"> </w:t>
          </w:r>
        </w:p>
      </w:docPartBody>
    </w:docPart>
    <w:docPart>
      <w:docPartPr>
        <w:name w:val="39B48DC6B9CD450988F34EDF7CEA1592"/>
        <w:category>
          <w:name w:val="Allmänt"/>
          <w:gallery w:val="placeholder"/>
        </w:category>
        <w:types>
          <w:type w:val="bbPlcHdr"/>
        </w:types>
        <w:behaviors>
          <w:behavior w:val="content"/>
        </w:behaviors>
        <w:guid w:val="{4677C389-BBDB-453D-916B-E56DF7B7B61E}"/>
      </w:docPartPr>
      <w:docPartBody>
        <w:p w:rsidR="00385492" w:rsidRDefault="006046F3" w:rsidP="006046F3">
          <w:pPr>
            <w:pStyle w:val="39B48DC6B9CD450988F34EDF7CEA15921"/>
          </w:pPr>
          <w:r>
            <w:rPr>
              <w:rStyle w:val="Platshllartext"/>
            </w:rPr>
            <w:t xml:space="preserve"> </w:t>
          </w:r>
        </w:p>
      </w:docPartBody>
    </w:docPart>
    <w:docPart>
      <w:docPartPr>
        <w:name w:val="88BECE6E617F46EAAA563B544635FE17"/>
        <w:category>
          <w:name w:val="Allmänt"/>
          <w:gallery w:val="placeholder"/>
        </w:category>
        <w:types>
          <w:type w:val="bbPlcHdr"/>
        </w:types>
        <w:behaviors>
          <w:behavior w:val="content"/>
        </w:behaviors>
        <w:guid w:val="{6616DFDD-E9E9-4E4E-B113-95D8DFCD263B}"/>
      </w:docPartPr>
      <w:docPartBody>
        <w:p w:rsidR="00385492" w:rsidRDefault="006046F3" w:rsidP="006046F3">
          <w:pPr>
            <w:pStyle w:val="88BECE6E617F46EAAA563B544635FE17"/>
          </w:pPr>
          <w:r>
            <w:rPr>
              <w:rStyle w:val="Platshllartext"/>
            </w:rPr>
            <w:t xml:space="preserve"> </w:t>
          </w:r>
        </w:p>
      </w:docPartBody>
    </w:docPart>
    <w:docPart>
      <w:docPartPr>
        <w:name w:val="7480A332A0FB4087B8C26D36EDA3BFE3"/>
        <w:category>
          <w:name w:val="Allmänt"/>
          <w:gallery w:val="placeholder"/>
        </w:category>
        <w:types>
          <w:type w:val="bbPlcHdr"/>
        </w:types>
        <w:behaviors>
          <w:behavior w:val="content"/>
        </w:behaviors>
        <w:guid w:val="{65EC4B69-43BC-4739-AA91-A5476C68FB92}"/>
      </w:docPartPr>
      <w:docPartBody>
        <w:p w:rsidR="00385492" w:rsidRDefault="006046F3" w:rsidP="006046F3">
          <w:pPr>
            <w:pStyle w:val="7480A332A0FB4087B8C26D36EDA3BFE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F3"/>
    <w:rsid w:val="00385492"/>
    <w:rsid w:val="005C267B"/>
    <w:rsid w:val="00604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6B3B13CF994E79922E1CEE7CA4A97C">
    <w:name w:val="A06B3B13CF994E79922E1CEE7CA4A97C"/>
    <w:rsid w:val="006046F3"/>
  </w:style>
  <w:style w:type="character" w:styleId="Platshllartext">
    <w:name w:val="Placeholder Text"/>
    <w:basedOn w:val="Standardstycketeckensnitt"/>
    <w:uiPriority w:val="99"/>
    <w:semiHidden/>
    <w:rsid w:val="006046F3"/>
    <w:rPr>
      <w:noProof w:val="0"/>
      <w:color w:val="808080"/>
    </w:rPr>
  </w:style>
  <w:style w:type="paragraph" w:customStyle="1" w:styleId="973588A987524D27A2CA3CC9A6C319A7">
    <w:name w:val="973588A987524D27A2CA3CC9A6C319A7"/>
    <w:rsid w:val="006046F3"/>
  </w:style>
  <w:style w:type="paragraph" w:customStyle="1" w:styleId="9E0B1611C0F44663AFA166C171C1681B">
    <w:name w:val="9E0B1611C0F44663AFA166C171C1681B"/>
    <w:rsid w:val="006046F3"/>
  </w:style>
  <w:style w:type="paragraph" w:customStyle="1" w:styleId="1906FD3B16D14841BB542C9AEDE58263">
    <w:name w:val="1906FD3B16D14841BB542C9AEDE58263"/>
    <w:rsid w:val="006046F3"/>
  </w:style>
  <w:style w:type="paragraph" w:customStyle="1" w:styleId="20A7C6DE127E45D28B54F282E945B67D">
    <w:name w:val="20A7C6DE127E45D28B54F282E945B67D"/>
    <w:rsid w:val="006046F3"/>
  </w:style>
  <w:style w:type="paragraph" w:customStyle="1" w:styleId="8A5E3D736597490393BC290D54C81863">
    <w:name w:val="8A5E3D736597490393BC290D54C81863"/>
    <w:rsid w:val="006046F3"/>
  </w:style>
  <w:style w:type="paragraph" w:customStyle="1" w:styleId="7534BB712612440A817F26EEFEC5BD6C">
    <w:name w:val="7534BB712612440A817F26EEFEC5BD6C"/>
    <w:rsid w:val="006046F3"/>
  </w:style>
  <w:style w:type="paragraph" w:customStyle="1" w:styleId="9BE7CB2DE17D462A97811222B39D7617">
    <w:name w:val="9BE7CB2DE17D462A97811222B39D7617"/>
    <w:rsid w:val="006046F3"/>
  </w:style>
  <w:style w:type="paragraph" w:customStyle="1" w:styleId="856DCA6A5038444DB90D431DA3D3E41B">
    <w:name w:val="856DCA6A5038444DB90D431DA3D3E41B"/>
    <w:rsid w:val="006046F3"/>
  </w:style>
  <w:style w:type="paragraph" w:customStyle="1" w:styleId="39B48DC6B9CD450988F34EDF7CEA1592">
    <w:name w:val="39B48DC6B9CD450988F34EDF7CEA1592"/>
    <w:rsid w:val="006046F3"/>
  </w:style>
  <w:style w:type="paragraph" w:customStyle="1" w:styleId="88BECE6E617F46EAAA563B544635FE17">
    <w:name w:val="88BECE6E617F46EAAA563B544635FE17"/>
    <w:rsid w:val="006046F3"/>
  </w:style>
  <w:style w:type="paragraph" w:customStyle="1" w:styleId="8A5E3D736597490393BC290D54C818631">
    <w:name w:val="8A5E3D736597490393BC290D54C818631"/>
    <w:rsid w:val="006046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B48DC6B9CD450988F34EDF7CEA15921">
    <w:name w:val="39B48DC6B9CD450988F34EDF7CEA15921"/>
    <w:rsid w:val="006046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FD1E24688B4637BD7FA5D184329FA9">
    <w:name w:val="D2FD1E24688B4637BD7FA5D184329FA9"/>
    <w:rsid w:val="006046F3"/>
  </w:style>
  <w:style w:type="paragraph" w:customStyle="1" w:styleId="C16C16166E204C1F87B91551F7DFFFC9">
    <w:name w:val="C16C16166E204C1F87B91551F7DFFFC9"/>
    <w:rsid w:val="006046F3"/>
  </w:style>
  <w:style w:type="paragraph" w:customStyle="1" w:styleId="D67A9559736344328915B1E1A6D095F1">
    <w:name w:val="D67A9559736344328915B1E1A6D095F1"/>
    <w:rsid w:val="006046F3"/>
  </w:style>
  <w:style w:type="paragraph" w:customStyle="1" w:styleId="7045F4231381411BAF3F04BF09CC1A8D">
    <w:name w:val="7045F4231381411BAF3F04BF09CC1A8D"/>
    <w:rsid w:val="006046F3"/>
  </w:style>
  <w:style w:type="paragraph" w:customStyle="1" w:styleId="07A9836EB7834CF6948BA49E12AA7AA1">
    <w:name w:val="07A9836EB7834CF6948BA49E12AA7AA1"/>
    <w:rsid w:val="006046F3"/>
  </w:style>
  <w:style w:type="paragraph" w:customStyle="1" w:styleId="7480A332A0FB4087B8C26D36EDA3BFE3">
    <w:name w:val="7480A332A0FB4087B8C26D36EDA3BFE3"/>
    <w:rsid w:val="006046F3"/>
  </w:style>
  <w:style w:type="paragraph" w:customStyle="1" w:styleId="FDD48F4455E74D828D9BF0B2A5711710">
    <w:name w:val="FDD48F4455E74D828D9BF0B2A5711710"/>
    <w:rsid w:val="00604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dab6f48d-82bc-4e11-988b-9d6a80f65adf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Ju2020/04696</Dnr>
    <ParagrafNr/>
    <DocumentTitle/>
    <VisitingAddress/>
    <Extra1/>
    <Extra2/>
    <Extra3>Alexandra Anstrell</Extra3>
    <Number/>
    <Recipient>Till riksdagen</Recipient>
    <SenderText/>
    <DocNumber>Ju2020/04697</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4DCED44FC678F4685EA11E7D8B17590" ma:contentTypeVersion="27" ma:contentTypeDescription="Skapa nytt dokument med möjlighet att välja RK-mall" ma:contentTypeScope="" ma:versionID="f46b9f5aa95499307d206280563be048">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ebd353c-4085-4179-89a0-a37c3f823aff" targetNamespace="http://schemas.microsoft.com/office/2006/metadata/properties" ma:root="true" ma:fieldsID="6f54a6843dedd7403749612dfc4ef5a9" ns2:_="" ns4:_="" ns5:_="" ns6:_="" ns7:_="">
    <xsd:import namespace="cc625d36-bb37-4650-91b9-0c96159295ba"/>
    <xsd:import namespace="4e9c2f0c-7bf8-49af-8356-cbf363fc78a7"/>
    <xsd:import namespace="18f3d968-6251-40b0-9f11-012b293496c2"/>
    <xsd:import namespace="9c9941df-7074-4a92-bf99-225d24d78d61"/>
    <xsd:import namespace="bebd353c-4085-4179-89a0-a37c3f823aff"/>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c7f7827-2fdb-4150-b27c-d20c0fd6e78f}" ma:internalName="TaxCatchAll" ma:showField="CatchAllData"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c7f7827-2fdb-4150-b27c-d20c0fd6e78f}" ma:internalName="TaxCatchAllLabel" ma:readOnly="true" ma:showField="CatchAllDataLabel" ma:web="454c06d5-c5d8-4ad9-802c-d60e97803ae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bd353c-4085-4179-89a0-a37c3f823af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Ju2020/04696</Dnr>
    <ParagrafNr/>
    <DocumentTitle/>
    <VisitingAddress/>
    <Extra1/>
    <Extra2/>
    <Extra3>Alexandra Anstrell</Extra3>
    <Number/>
    <Recipient>Till riksdagen</Recipient>
    <SenderText/>
    <DocNumber>Ju2020/04697</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1CF9-4BCA-42F2-9789-B2BB092F6C68}"/>
</file>

<file path=customXml/itemProps2.xml><?xml version="1.0" encoding="utf-8"?>
<ds:datastoreItem xmlns:ds="http://schemas.openxmlformats.org/officeDocument/2006/customXml" ds:itemID="{790C6D30-F643-4EFC-B0E1-5E978AEA4879}"/>
</file>

<file path=customXml/itemProps3.xml><?xml version="1.0" encoding="utf-8"?>
<ds:datastoreItem xmlns:ds="http://schemas.openxmlformats.org/officeDocument/2006/customXml" ds:itemID="{D55AC987-5A4F-43A2-BE27-D3FF1077B410}"/>
</file>

<file path=customXml/itemProps4.xml><?xml version="1.0" encoding="utf-8"?>
<ds:datastoreItem xmlns:ds="http://schemas.openxmlformats.org/officeDocument/2006/customXml" ds:itemID="{790C6D30-F643-4EFC-B0E1-5E978AEA4879}">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bebd353c-4085-4179-89a0-a37c3f823aff"/>
  </ds:schemaRefs>
</ds:datastoreItem>
</file>

<file path=customXml/itemProps5.xml><?xml version="1.0" encoding="utf-8"?>
<ds:datastoreItem xmlns:ds="http://schemas.openxmlformats.org/officeDocument/2006/customXml" ds:itemID="{AE38893C-D1CB-4DE8-8157-2E7C19129AD6}">
  <ds:schemaRefs>
    <ds:schemaRef ds:uri="http://lp/documentinfo/RK"/>
  </ds:schemaRefs>
</ds:datastoreItem>
</file>

<file path=customXml/itemProps6.xml><?xml version="1.0" encoding="utf-8"?>
<ds:datastoreItem xmlns:ds="http://schemas.openxmlformats.org/officeDocument/2006/customXml" ds:itemID="{81675D01-9904-4F9A-9D7B-05DC90E43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ebd353c-4085-4179-89a0-a37c3f82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38893C-D1CB-4DE8-8157-2E7C19129AD6}"/>
</file>

<file path=customXml/itemProps8.xml><?xml version="1.0" encoding="utf-8"?>
<ds:datastoreItem xmlns:ds="http://schemas.openxmlformats.org/officeDocument/2006/customXml" ds:itemID="{968FB8E5-B465-425E-BDA8-DBF19BDEBB68}"/>
</file>

<file path=docProps/app.xml><?xml version="1.0" encoding="utf-8"?>
<Properties xmlns="http://schemas.openxmlformats.org/officeDocument/2006/extended-properties" xmlns:vt="http://schemas.openxmlformats.org/officeDocument/2006/docPropsVTypes">
  <Template>RK Basmall</Template>
  <TotalTime>0</TotalTime>
  <Pages>2</Pages>
  <Words>413</Words>
  <Characters>2192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1033 och 1034.docx</dc:title>
  <dc:subject/>
  <dc:creator>Keijo Ekelund</dc:creator>
  <cp:keywords/>
  <dc:description/>
  <cp:lastModifiedBy>Johan Andersson</cp:lastModifiedBy>
  <cp:revision>5</cp:revision>
  <dcterms:created xsi:type="dcterms:W3CDTF">2021-01-15T01:01:00Z</dcterms:created>
  <dcterms:modified xsi:type="dcterms:W3CDTF">2021-01-15T08:33:00Z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ccdbca2c-a9ab-4f3a-8dd1-af0ac94461a5</vt:lpwstr>
  </property>
  <property fmtid="{D5CDD505-2E9C-101B-9397-08002B2CF9AE}" pid="5" name="Organisation">
    <vt:lpwstr/>
  </property>
  <property fmtid="{D5CDD505-2E9C-101B-9397-08002B2CF9AE}" pid="6" name="ActivityCategory">
    <vt:lpwstr/>
  </property>
</Properties>
</file>