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A69BF65" w14:textId="61C27926" w:rsidR="00DE221E" w:rsidRDefault="00DE221E" w:rsidP="00DE221E">
      <w:pPr>
        <w:pStyle w:val="Rubrik"/>
      </w:pPr>
      <w:r w:rsidRPr="001032B5">
        <w:t>Svar på fråga 2019/20:1</w:t>
      </w:r>
      <w:r w:rsidR="00ED0704">
        <w:t>4</w:t>
      </w:r>
      <w:r w:rsidR="00C8303C">
        <w:t>70</w:t>
      </w:r>
      <w:r w:rsidRPr="001032B5">
        <w:t xml:space="preserve"> av </w:t>
      </w:r>
      <w:r w:rsidR="00C8303C">
        <w:t>Betty Malmberg</w:t>
      </w:r>
      <w:r w:rsidR="00ED0704" w:rsidRPr="00ED0704">
        <w:t xml:space="preserve"> (M) </w:t>
      </w:r>
      <w:r w:rsidR="00C8303C">
        <w:t xml:space="preserve">Kompensation till yrkesfisket till följd av </w:t>
      </w:r>
      <w:proofErr w:type="spellStart"/>
      <w:r w:rsidR="00C8303C">
        <w:t>coronapandemin</w:t>
      </w:r>
      <w:proofErr w:type="spellEnd"/>
      <w:r w:rsidRPr="001032B5">
        <w:t xml:space="preserve"> </w:t>
      </w:r>
    </w:p>
    <w:p w14:paraId="35E05770" w14:textId="36A0994D" w:rsidR="00DE221E" w:rsidRDefault="00C8303C" w:rsidP="00C8303C">
      <w:pPr>
        <w:pStyle w:val="Brdtext"/>
      </w:pPr>
      <w:r>
        <w:t>Betty Malmberg</w:t>
      </w:r>
      <w:r w:rsidR="00ED0704" w:rsidRPr="00ED0704">
        <w:t xml:space="preserve"> </w:t>
      </w:r>
      <w:r w:rsidR="00ED0704">
        <w:t>h</w:t>
      </w:r>
      <w:r w:rsidR="00DE221E">
        <w:t xml:space="preserve">ar frågat </w:t>
      </w:r>
      <w:r w:rsidR="00ED0704">
        <w:t>mig om jag kommer att</w:t>
      </w:r>
      <w:r>
        <w:t xml:space="preserve"> möta den nationella medfinansiering som EU-beslutet kräver för att stötta yrkesfiskare som har drabbats av </w:t>
      </w:r>
      <w:proofErr w:type="spellStart"/>
      <w:r>
        <w:t>coronapandemin</w:t>
      </w:r>
      <w:proofErr w:type="spellEnd"/>
      <w:r>
        <w:t xml:space="preserve">, och om inte, vilka är skälen för att avstå. </w:t>
      </w:r>
    </w:p>
    <w:p w14:paraId="585E62B4" w14:textId="7E912E94" w:rsidR="001D2C9A" w:rsidRDefault="001B3193" w:rsidP="001D2C9A">
      <w:pPr>
        <w:pStyle w:val="Brdtext"/>
      </w:pPr>
      <w:r>
        <w:t xml:space="preserve">Jag delar </w:t>
      </w:r>
      <w:r w:rsidR="00C8303C">
        <w:t>Betty Malmbergs</w:t>
      </w:r>
      <w:r>
        <w:t xml:space="preserve"> bild av att covid-19-utbrottet </w:t>
      </w:r>
      <w:r w:rsidRPr="001B3193">
        <w:t xml:space="preserve">slår hårt mot </w:t>
      </w:r>
      <w:r w:rsidR="00C92621">
        <w:t xml:space="preserve">delar av </w:t>
      </w:r>
      <w:r w:rsidRPr="001B3193">
        <w:t>det svenska yrkesfisket</w:t>
      </w:r>
      <w:r>
        <w:t xml:space="preserve"> och att det är angeläget att </w:t>
      </w:r>
      <w:r w:rsidR="000148AB">
        <w:t xml:space="preserve">det finns </w:t>
      </w:r>
      <w:r w:rsidR="001B66D9">
        <w:t>ändamålsenliga lösningar</w:t>
      </w:r>
      <w:r>
        <w:t xml:space="preserve"> </w:t>
      </w:r>
      <w:r w:rsidR="001B66D9">
        <w:t>som kan</w:t>
      </w:r>
      <w:r>
        <w:t xml:space="preserve"> hjälpa dessa företag genom krisen.</w:t>
      </w:r>
      <w:r w:rsidR="001B66D9">
        <w:t xml:space="preserve"> </w:t>
      </w:r>
    </w:p>
    <w:p w14:paraId="00D797B8" w14:textId="77777777" w:rsidR="00BD6166" w:rsidRDefault="001D2C9A" w:rsidP="00BD6166">
      <w:pPr>
        <w:pStyle w:val="Brdtext"/>
      </w:pPr>
      <w:r w:rsidRPr="00ED6B95">
        <w:t xml:space="preserve">Yrkesfisket har </w:t>
      </w:r>
      <w:r>
        <w:t xml:space="preserve">bland annat </w:t>
      </w:r>
      <w:r w:rsidRPr="00ED6B95">
        <w:t xml:space="preserve">en viktig roll när det gäller att bidra till livsmedelsförsörjningen i Sverige </w:t>
      </w:r>
      <w:r>
        <w:t xml:space="preserve">och dess överlevnad är en prioriterad fråga för mig. </w:t>
      </w:r>
    </w:p>
    <w:p w14:paraId="729B059B" w14:textId="40330870" w:rsidR="00BD6166" w:rsidRDefault="00BD6166" w:rsidP="00BD6166">
      <w:pPr>
        <w:pStyle w:val="Brdtext"/>
      </w:pPr>
      <w:r>
        <w:t xml:space="preserve">Regeringen och samarbetspartierna har tagit fram en rad olika stöd till företag som drabbas särskilt av denna kris och genom en kontinuerlig dialog med fiskerinäringen utvärderar vi hur dessa insatser har mött näringens behov hittills. </w:t>
      </w:r>
    </w:p>
    <w:p w14:paraId="2991F1C2" w14:textId="7DDA4177" w:rsidR="00443F39" w:rsidRDefault="00443F39" w:rsidP="00443F39">
      <w:pPr>
        <w:pStyle w:val="Brdtext"/>
      </w:pPr>
      <w:r>
        <w:t>Den 2</w:t>
      </w:r>
      <w:r w:rsidR="00092F75">
        <w:t>5</w:t>
      </w:r>
      <w:r>
        <w:t xml:space="preserve"> april trädde Europaparlamentets och rådets förordning (EU) 2020/560 av den 23 april 2020 om ändring av förordningarna (EU) nr 508/2014 och (EU) nr 1379/2013 vad gäller särskilda åtgärder för att lindra effekterna av covid-19-utbrottet inom fiskeri- och vattenbrukssektorn i kraft. Ändringarna </w:t>
      </w:r>
      <w:r w:rsidRPr="00482D01">
        <w:t xml:space="preserve">möjliggör </w:t>
      </w:r>
      <w:r>
        <w:t xml:space="preserve">bland annat </w:t>
      </w:r>
      <w:r w:rsidRPr="00482D01">
        <w:t xml:space="preserve">för stöd till fiskare som </w:t>
      </w:r>
      <w:r w:rsidR="00C8303C" w:rsidRPr="00482D01">
        <w:t xml:space="preserve">tillfälligt </w:t>
      </w:r>
      <w:r w:rsidRPr="00482D01">
        <w:t>behöver upphöra med sin verksamhet m</w:t>
      </w:r>
      <w:r w:rsidR="00C8303C">
        <w:t>ed anledning av</w:t>
      </w:r>
      <w:r w:rsidRPr="00482D01">
        <w:t xml:space="preserve"> covid-19-utbrottet</w:t>
      </w:r>
      <w:r>
        <w:t>. I Sverige ingår inte stöd för tillfälligt upphörande inom ramen för havs- och fiskeriprogrammet</w:t>
      </w:r>
      <w:r w:rsidR="00785495">
        <w:t>.</w:t>
      </w:r>
      <w:r>
        <w:t xml:space="preserve"> </w:t>
      </w:r>
      <w:r w:rsidRPr="00B22F22">
        <w:t>Frågan</w:t>
      </w:r>
      <w:r>
        <w:t xml:space="preserve"> bereds i Regeringskansliet.</w:t>
      </w:r>
      <w:r w:rsidRPr="00B22F22">
        <w:t xml:space="preserve"> Jag kan därför inte föregå pågående arbete och uttala mig nu.</w:t>
      </w:r>
    </w:p>
    <w:p w14:paraId="04804546" w14:textId="297CC449" w:rsidR="007547DF" w:rsidRDefault="007547DF" w:rsidP="007547DF">
      <w:pPr>
        <w:pStyle w:val="Brdtext"/>
      </w:pPr>
      <w:r>
        <w:lastRenderedPageBreak/>
        <w:t xml:space="preserve">Stockholm den </w:t>
      </w:r>
      <w:sdt>
        <w:sdtPr>
          <w:id w:val="-1225218591"/>
          <w:placeholder>
            <w:docPart w:val="9182BE72B6D343B2A3022B20FE03F455"/>
          </w:placeholder>
          <w:dataBinding w:prefixMappings="xmlns:ns0='http://lp/documentinfo/RK' " w:xpath="/ns0:DocumentInfo[1]/ns0:BaseInfo[1]/ns0:HeaderDate[1]" w:storeItemID="{6C6F58B2-1084-4600-8C5A-71A42A8B475D}"/>
          <w:date w:fullDate="2020-06-10T00:00:00Z">
            <w:dateFormat w:val="d MMMM yyyy"/>
            <w:lid w:val="sv-SE"/>
            <w:storeMappedDataAs w:val="dateTime"/>
            <w:calendar w:val="gregorian"/>
          </w:date>
        </w:sdtPr>
        <w:sdtEndPr/>
        <w:sdtContent>
          <w:r w:rsidR="00C8303C">
            <w:t>10</w:t>
          </w:r>
          <w:r>
            <w:t xml:space="preserve"> juni 2020</w:t>
          </w:r>
        </w:sdtContent>
      </w:sdt>
    </w:p>
    <w:p w14:paraId="653229A1" w14:textId="7223EC5D" w:rsidR="007547DF" w:rsidRPr="00DB48AB" w:rsidRDefault="0082543B" w:rsidP="0082543B">
      <w:pPr>
        <w:pStyle w:val="Brdtext"/>
        <w:spacing w:before="240" w:after="0"/>
      </w:pPr>
      <w:r>
        <w:br/>
      </w:r>
      <w:bookmarkStart w:id="0" w:name="_GoBack"/>
      <w:r>
        <w:br/>
      </w:r>
      <w:bookmarkEnd w:id="0"/>
      <w:r w:rsidR="007547DF">
        <w:t>Jennie Nilsson</w:t>
      </w:r>
    </w:p>
    <w:sectPr w:rsidR="007547DF" w:rsidRPr="00DB48AB" w:rsidSect="0082543B">
      <w:footerReference w:type="default" r:id="rId13"/>
      <w:headerReference w:type="first" r:id="rId14"/>
      <w:footerReference w:type="first" r:id="rId15"/>
      <w:pgSz w:w="11906" w:h="16838" w:code="9"/>
      <w:pgMar w:top="2041" w:right="1985" w:bottom="964" w:left="2466" w:header="340"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6905CC6" w14:textId="77777777" w:rsidR="00476F44" w:rsidRDefault="00476F44" w:rsidP="00A87A54">
      <w:pPr>
        <w:spacing w:after="0" w:line="240" w:lineRule="auto"/>
      </w:pPr>
      <w:r>
        <w:separator/>
      </w:r>
    </w:p>
  </w:endnote>
  <w:endnote w:type="continuationSeparator" w:id="0">
    <w:p w14:paraId="44D34FF3" w14:textId="77777777" w:rsidR="00476F44" w:rsidRDefault="00476F44" w:rsidP="00A87A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4000ACFF" w:usb2="00000001"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708"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708"/>
    </w:tblGrid>
    <w:tr w:rsidR="005606BC" w:rsidRPr="00347E11" w14:paraId="62EAB314" w14:textId="77777777" w:rsidTr="006A26EC">
      <w:trPr>
        <w:trHeight w:val="227"/>
        <w:jc w:val="right"/>
      </w:trPr>
      <w:tc>
        <w:tcPr>
          <w:tcW w:w="708" w:type="dxa"/>
          <w:vAlign w:val="bottom"/>
        </w:tcPr>
        <w:p w14:paraId="78C9706B" w14:textId="77777777" w:rsidR="005606BC" w:rsidRPr="00B62610" w:rsidRDefault="005606BC" w:rsidP="005606BC">
          <w:pPr>
            <w:pStyle w:val="Sidfot"/>
            <w:jc w:val="right"/>
            <w:rPr>
              <w:rStyle w:val="Sidnummer"/>
            </w:rPr>
          </w:pPr>
          <w:r>
            <w:rPr>
              <w:rStyle w:val="Sidnummer"/>
            </w:rPr>
            <w:fldChar w:fldCharType="begin"/>
          </w:r>
          <w:r>
            <w:rPr>
              <w:rStyle w:val="Sidnummer"/>
            </w:rPr>
            <w:instrText xml:space="preserve"> PAGE  \* Arabic  \* MERGEFORMAT </w:instrText>
          </w:r>
          <w:r>
            <w:rPr>
              <w:rStyle w:val="Sidnummer"/>
            </w:rPr>
            <w:fldChar w:fldCharType="separate"/>
          </w:r>
          <w:r w:rsidR="00B31BFB">
            <w:rPr>
              <w:rStyle w:val="Sidnummer"/>
              <w:noProof/>
            </w:rPr>
            <w:t>2</w:t>
          </w:r>
          <w:r>
            <w:rPr>
              <w:rStyle w:val="Sidnummer"/>
            </w:rPr>
            <w:fldChar w:fldCharType="end"/>
          </w:r>
          <w:r>
            <w:rPr>
              <w:rStyle w:val="Sidnummer"/>
            </w:rPr>
            <w:t xml:space="preserve"> (</w:t>
          </w:r>
          <w:r>
            <w:rPr>
              <w:rStyle w:val="Sidnummer"/>
            </w:rPr>
            <w:fldChar w:fldCharType="begin"/>
          </w:r>
          <w:r>
            <w:rPr>
              <w:rStyle w:val="Sidnummer"/>
            </w:rPr>
            <w:instrText xml:space="preserve"> NUMPAGES  \* Arabic  \* MERGEFORMAT </w:instrText>
          </w:r>
          <w:r>
            <w:rPr>
              <w:rStyle w:val="Sidnummer"/>
            </w:rPr>
            <w:fldChar w:fldCharType="separate"/>
          </w:r>
          <w:r w:rsidR="00B31BFB">
            <w:rPr>
              <w:rStyle w:val="Sidnummer"/>
              <w:noProof/>
            </w:rPr>
            <w:t>2</w:t>
          </w:r>
          <w:r>
            <w:rPr>
              <w:rStyle w:val="Sidnummer"/>
            </w:rPr>
            <w:fldChar w:fldCharType="end"/>
          </w:r>
          <w:r>
            <w:rPr>
              <w:rStyle w:val="Sidnummer"/>
            </w:rPr>
            <w:t>)</w:t>
          </w:r>
        </w:p>
      </w:tc>
    </w:tr>
    <w:tr w:rsidR="005606BC" w:rsidRPr="00347E11" w14:paraId="48F1AC69" w14:textId="77777777" w:rsidTr="006A26EC">
      <w:trPr>
        <w:trHeight w:val="850"/>
        <w:jc w:val="right"/>
      </w:trPr>
      <w:tc>
        <w:tcPr>
          <w:tcW w:w="708" w:type="dxa"/>
          <w:vAlign w:val="bottom"/>
        </w:tcPr>
        <w:p w14:paraId="60E4E9FE" w14:textId="77777777" w:rsidR="005606BC" w:rsidRPr="00347E11" w:rsidRDefault="005606BC" w:rsidP="005606BC">
          <w:pPr>
            <w:pStyle w:val="Sidfot"/>
            <w:spacing w:line="276" w:lineRule="auto"/>
            <w:jc w:val="right"/>
          </w:pPr>
        </w:p>
      </w:tc>
    </w:tr>
  </w:tbl>
  <w:p w14:paraId="7A700AA3" w14:textId="77777777" w:rsidR="005606BC" w:rsidRPr="005606BC" w:rsidRDefault="005606BC" w:rsidP="005606BC">
    <w:pPr>
      <w:pStyle w:val="Sidfot"/>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85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4074"/>
      <w:gridCol w:w="4451"/>
    </w:tblGrid>
    <w:tr w:rsidR="00347E11" w:rsidRPr="00347E11" w14:paraId="35B6DDDC" w14:textId="77777777" w:rsidTr="0082543B">
      <w:trPr>
        <w:trHeight w:val="510"/>
      </w:trPr>
      <w:tc>
        <w:tcPr>
          <w:tcW w:w="8525" w:type="dxa"/>
          <w:gridSpan w:val="2"/>
          <w:vAlign w:val="bottom"/>
        </w:tcPr>
        <w:p w14:paraId="2716EE0B" w14:textId="418CDF92" w:rsidR="00347E11" w:rsidRPr="00347E11" w:rsidRDefault="0082543B" w:rsidP="00347E11">
          <w:pPr>
            <w:pStyle w:val="Sidfot"/>
            <w:rPr>
              <w:sz w:val="8"/>
            </w:rPr>
          </w:pPr>
          <w:r>
            <w:rPr>
              <w:sz w:val="8"/>
            </w:rPr>
            <w:br/>
          </w:r>
        </w:p>
      </w:tc>
    </w:tr>
    <w:tr w:rsidR="00093408" w:rsidRPr="00EE3C0F" w14:paraId="5ACCF7E5" w14:textId="77777777" w:rsidTr="0082543B">
      <w:trPr>
        <w:trHeight w:val="227"/>
      </w:trPr>
      <w:tc>
        <w:tcPr>
          <w:tcW w:w="4074" w:type="dxa"/>
        </w:tcPr>
        <w:p w14:paraId="436A0DCC" w14:textId="77777777" w:rsidR="00347E11" w:rsidRPr="00F53AEA" w:rsidRDefault="00347E11" w:rsidP="00C26068">
          <w:pPr>
            <w:pStyle w:val="Sidfot"/>
            <w:spacing w:line="276" w:lineRule="auto"/>
          </w:pPr>
        </w:p>
      </w:tc>
      <w:tc>
        <w:tcPr>
          <w:tcW w:w="4451" w:type="dxa"/>
        </w:tcPr>
        <w:p w14:paraId="56A032E2" w14:textId="77777777" w:rsidR="00093408" w:rsidRPr="00F53AEA" w:rsidRDefault="00093408" w:rsidP="00F53AEA">
          <w:pPr>
            <w:pStyle w:val="Sidfot"/>
            <w:spacing w:line="276" w:lineRule="auto"/>
          </w:pPr>
        </w:p>
      </w:tc>
    </w:tr>
  </w:tbl>
  <w:p w14:paraId="044EE656" w14:textId="77777777" w:rsidR="00093408" w:rsidRPr="00EE3C0F" w:rsidRDefault="00093408">
    <w:pPr>
      <w:pStyle w:val="Sidfot"/>
      <w:rPr>
        <w:sz w:val="2"/>
        <w:szCs w:val="2"/>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5971BF3" w14:textId="77777777" w:rsidR="00476F44" w:rsidRDefault="00476F44" w:rsidP="00A87A54">
      <w:pPr>
        <w:spacing w:after="0" w:line="240" w:lineRule="auto"/>
      </w:pPr>
      <w:r>
        <w:separator/>
      </w:r>
    </w:p>
  </w:footnote>
  <w:footnote w:type="continuationSeparator" w:id="0">
    <w:p w14:paraId="449F2C31" w14:textId="77777777" w:rsidR="00476F44" w:rsidRDefault="00476F44" w:rsidP="00A87A5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9838" w:type="dxa"/>
      <w:tblInd w:w="-147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5534"/>
      <w:gridCol w:w="3170"/>
      <w:gridCol w:w="1134"/>
    </w:tblGrid>
    <w:tr w:rsidR="00DE221E" w14:paraId="02740E79" w14:textId="77777777" w:rsidTr="00C93EBA">
      <w:trPr>
        <w:trHeight w:val="227"/>
      </w:trPr>
      <w:tc>
        <w:tcPr>
          <w:tcW w:w="5534" w:type="dxa"/>
        </w:tcPr>
        <w:p w14:paraId="55292E72" w14:textId="77777777" w:rsidR="00DE221E" w:rsidRPr="007D73AB" w:rsidRDefault="00DE221E">
          <w:pPr>
            <w:pStyle w:val="Sidhuvud"/>
          </w:pPr>
        </w:p>
      </w:tc>
      <w:tc>
        <w:tcPr>
          <w:tcW w:w="3170" w:type="dxa"/>
          <w:vAlign w:val="bottom"/>
        </w:tcPr>
        <w:p w14:paraId="27E7C1A7" w14:textId="77777777" w:rsidR="00DE221E" w:rsidRPr="007D73AB" w:rsidRDefault="00DE221E" w:rsidP="00340DE0">
          <w:pPr>
            <w:pStyle w:val="Sidhuvud"/>
          </w:pPr>
        </w:p>
      </w:tc>
      <w:tc>
        <w:tcPr>
          <w:tcW w:w="1134" w:type="dxa"/>
        </w:tcPr>
        <w:p w14:paraId="00FCEF46" w14:textId="77777777" w:rsidR="00DE221E" w:rsidRDefault="00DE221E" w:rsidP="005A703A">
          <w:pPr>
            <w:pStyle w:val="Sidhuvud"/>
          </w:pPr>
        </w:p>
      </w:tc>
    </w:tr>
    <w:tr w:rsidR="00DE221E" w14:paraId="13CADFB7" w14:textId="77777777" w:rsidTr="00C93EBA">
      <w:trPr>
        <w:trHeight w:val="1928"/>
      </w:trPr>
      <w:tc>
        <w:tcPr>
          <w:tcW w:w="5534" w:type="dxa"/>
        </w:tcPr>
        <w:p w14:paraId="395BFAB8" w14:textId="77777777" w:rsidR="00DE221E" w:rsidRPr="00340DE0" w:rsidRDefault="00DE221E" w:rsidP="00340DE0">
          <w:pPr>
            <w:pStyle w:val="Sidhuvud"/>
          </w:pPr>
          <w:r>
            <w:rPr>
              <w:noProof/>
            </w:rPr>
            <w:drawing>
              <wp:inline distT="0" distB="0" distL="0" distR="0" wp14:anchorId="15373A92" wp14:editId="02CEB0B6">
                <wp:extent cx="1743633" cy="505162"/>
                <wp:effectExtent l="0" t="0" r="0" b="9525"/>
                <wp:docPr id="1" name="Bildobjekt 1" title="RK Logotyp"/>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743633" cy="505162"/>
                        </a:xfrm>
                        <a:prstGeom prst="rect">
                          <a:avLst/>
                        </a:prstGeom>
                      </pic:spPr>
                    </pic:pic>
                  </a:graphicData>
                </a:graphic>
              </wp:inline>
            </w:drawing>
          </w:r>
        </w:p>
      </w:tc>
      <w:tc>
        <w:tcPr>
          <w:tcW w:w="3170" w:type="dxa"/>
        </w:tcPr>
        <w:p w14:paraId="18AE441E" w14:textId="77777777" w:rsidR="00DE221E" w:rsidRPr="00710A6C" w:rsidRDefault="00DE221E" w:rsidP="00EE3C0F">
          <w:pPr>
            <w:pStyle w:val="Sidhuvud"/>
            <w:rPr>
              <w:b/>
            </w:rPr>
          </w:pPr>
        </w:p>
        <w:p w14:paraId="7077E0E7" w14:textId="77777777" w:rsidR="00DE221E" w:rsidRDefault="00DE221E" w:rsidP="00EE3C0F">
          <w:pPr>
            <w:pStyle w:val="Sidhuvud"/>
          </w:pPr>
        </w:p>
        <w:p w14:paraId="41FBEBFD" w14:textId="77777777" w:rsidR="00DE221E" w:rsidRDefault="00DE221E" w:rsidP="00EE3C0F">
          <w:pPr>
            <w:pStyle w:val="Sidhuvud"/>
          </w:pPr>
        </w:p>
        <w:p w14:paraId="78991C4D" w14:textId="77777777" w:rsidR="00DE221E" w:rsidRDefault="00DE221E" w:rsidP="00EE3C0F">
          <w:pPr>
            <w:pStyle w:val="Sidhuvud"/>
          </w:pPr>
        </w:p>
        <w:sdt>
          <w:sdtPr>
            <w:alias w:val="Dnr"/>
            <w:tag w:val="ccRKShow_Dnr"/>
            <w:id w:val="-829283628"/>
            <w:placeholder>
              <w:docPart w:val="44F51B4479844A55B5F01CBBECA02D3C"/>
            </w:placeholder>
            <w:dataBinding w:prefixMappings="xmlns:ns0='http://lp/documentinfo/RK' " w:xpath="/ns0:DocumentInfo[1]/ns0:BaseInfo[1]/ns0:Dnr[1]" w:storeItemID="{6C6F58B2-1084-4600-8C5A-71A42A8B475D}"/>
            <w:text/>
          </w:sdtPr>
          <w:sdtEndPr/>
          <w:sdtContent>
            <w:p w14:paraId="24DFBC8C" w14:textId="2746FEEC" w:rsidR="00DE221E" w:rsidRDefault="00EF5237" w:rsidP="00EE3C0F">
              <w:pPr>
                <w:pStyle w:val="Sidhuvud"/>
              </w:pPr>
              <w:r w:rsidRPr="00EF5237">
                <w:t>N2020/</w:t>
              </w:r>
              <w:r>
                <w:t>0</w:t>
              </w:r>
              <w:r w:rsidRPr="00EF5237">
                <w:t>1</w:t>
              </w:r>
              <w:r w:rsidR="00C8303C">
                <w:t>535</w:t>
              </w:r>
              <w:r w:rsidRPr="00EF5237">
                <w:t>/FJR</w:t>
              </w:r>
            </w:p>
          </w:sdtContent>
        </w:sdt>
        <w:sdt>
          <w:sdtPr>
            <w:alias w:val="DocNumber"/>
            <w:tag w:val="DocNumber"/>
            <w:id w:val="1726028884"/>
            <w:placeholder>
              <w:docPart w:val="4A1E8A2AA0504634BEBE435452C2C5B1"/>
            </w:placeholder>
            <w:showingPlcHdr/>
            <w:dataBinding w:prefixMappings="xmlns:ns0='http://lp/documentinfo/RK' " w:xpath="/ns0:DocumentInfo[1]/ns0:BaseInfo[1]/ns0:DocNumber[1]" w:storeItemID="{6C6F58B2-1084-4600-8C5A-71A42A8B475D}"/>
            <w:text/>
          </w:sdtPr>
          <w:sdtEndPr/>
          <w:sdtContent>
            <w:p w14:paraId="36510307" w14:textId="77777777" w:rsidR="00DE221E" w:rsidRDefault="00DE221E" w:rsidP="00EE3C0F">
              <w:pPr>
                <w:pStyle w:val="Sidhuvud"/>
              </w:pPr>
              <w:r>
                <w:rPr>
                  <w:rStyle w:val="Platshllartext"/>
                </w:rPr>
                <w:t xml:space="preserve"> </w:t>
              </w:r>
            </w:p>
          </w:sdtContent>
        </w:sdt>
        <w:p w14:paraId="5CEDF7E9" w14:textId="77777777" w:rsidR="00DE221E" w:rsidRDefault="00DE221E" w:rsidP="00EE3C0F">
          <w:pPr>
            <w:pStyle w:val="Sidhuvud"/>
          </w:pPr>
        </w:p>
      </w:tc>
      <w:tc>
        <w:tcPr>
          <w:tcW w:w="1134" w:type="dxa"/>
        </w:tcPr>
        <w:p w14:paraId="304C93B7" w14:textId="77777777" w:rsidR="00DE221E" w:rsidRDefault="00DE221E" w:rsidP="0094502D">
          <w:pPr>
            <w:pStyle w:val="Sidhuvud"/>
          </w:pPr>
        </w:p>
        <w:p w14:paraId="04CBA6CE" w14:textId="77777777" w:rsidR="00DE221E" w:rsidRPr="0094502D" w:rsidRDefault="00DE221E" w:rsidP="00EC71A6">
          <w:pPr>
            <w:pStyle w:val="Sidhuvud"/>
          </w:pPr>
        </w:p>
      </w:tc>
    </w:tr>
    <w:tr w:rsidR="00DE221E" w14:paraId="33AA73C0" w14:textId="77777777" w:rsidTr="0082543B">
      <w:trPr>
        <w:trHeight w:val="1240"/>
      </w:trPr>
      <w:sdt>
        <w:sdtPr>
          <w:rPr>
            <w:b/>
          </w:rPr>
          <w:alias w:val="SenderText"/>
          <w:tag w:val="ccRKShow_SenderText"/>
          <w:id w:val="1374046025"/>
          <w:placeholder>
            <w:docPart w:val="2440847C7AD34356A67B414D5193F9C4"/>
          </w:placeholder>
        </w:sdtPr>
        <w:sdtEndPr>
          <w:rPr>
            <w:b w:val="0"/>
          </w:rPr>
        </w:sdtEndPr>
        <w:sdtContent>
          <w:tc>
            <w:tcPr>
              <w:tcW w:w="5534" w:type="dxa"/>
              <w:tcMar>
                <w:right w:w="1134" w:type="dxa"/>
              </w:tcMar>
            </w:tcPr>
            <w:p w14:paraId="68F52FC4" w14:textId="77777777" w:rsidR="00DE221E" w:rsidRPr="00652D33" w:rsidRDefault="00DE221E" w:rsidP="00DE221E">
              <w:pPr>
                <w:pStyle w:val="Sidhuvud"/>
                <w:rPr>
                  <w:b/>
                </w:rPr>
              </w:pPr>
              <w:r w:rsidRPr="00652D33">
                <w:rPr>
                  <w:b/>
                </w:rPr>
                <w:t>Näringsdepartementet</w:t>
              </w:r>
            </w:p>
            <w:p w14:paraId="21366C90" w14:textId="77777777" w:rsidR="00DE221E" w:rsidRDefault="00DE221E" w:rsidP="00DE221E">
              <w:pPr>
                <w:pStyle w:val="Sidhuvud"/>
              </w:pPr>
              <w:r w:rsidRPr="00652D33">
                <w:t>Landsbygdsministern</w:t>
              </w:r>
            </w:p>
            <w:p w14:paraId="3FEF9B8A" w14:textId="77777777" w:rsidR="00DE221E" w:rsidRDefault="00DE221E" w:rsidP="00DE221E">
              <w:pPr>
                <w:pStyle w:val="Sidhuvud"/>
              </w:pPr>
            </w:p>
            <w:p w14:paraId="344FDC96" w14:textId="77777777" w:rsidR="00DE221E" w:rsidRPr="008164D6" w:rsidRDefault="00DE221E" w:rsidP="00DE221E">
              <w:pPr>
                <w:pStyle w:val="Sidhuvud"/>
              </w:pPr>
            </w:p>
          </w:tc>
        </w:sdtContent>
      </w:sdt>
      <w:sdt>
        <w:sdtPr>
          <w:alias w:val="Recipient"/>
          <w:tag w:val="ccRKShow_Recipient"/>
          <w:id w:val="-28344517"/>
          <w:placeholder>
            <w:docPart w:val="271B94FA50D14D3280AD78F3E7ED0BF3"/>
          </w:placeholder>
          <w:dataBinding w:prefixMappings="xmlns:ns0='http://lp/documentinfo/RK' " w:xpath="/ns0:DocumentInfo[1]/ns0:BaseInfo[1]/ns0:Recipient[1]" w:storeItemID="{6C6F58B2-1084-4600-8C5A-71A42A8B475D}"/>
          <w:text w:multiLine="1"/>
        </w:sdtPr>
        <w:sdtEndPr/>
        <w:sdtContent>
          <w:tc>
            <w:tcPr>
              <w:tcW w:w="3170" w:type="dxa"/>
            </w:tcPr>
            <w:p w14:paraId="76CE285A" w14:textId="7E97DE5A" w:rsidR="00DE221E" w:rsidRDefault="0082543B" w:rsidP="00DE221E">
              <w:pPr>
                <w:pStyle w:val="Sidhuvud"/>
              </w:pPr>
              <w:r>
                <w:t>Till riksdagen</w:t>
              </w:r>
            </w:p>
          </w:tc>
        </w:sdtContent>
      </w:sdt>
      <w:tc>
        <w:tcPr>
          <w:tcW w:w="1134" w:type="dxa"/>
        </w:tcPr>
        <w:p w14:paraId="5DEEF7EF" w14:textId="77777777" w:rsidR="00DE221E" w:rsidRDefault="00DE221E" w:rsidP="00DE221E">
          <w:pPr>
            <w:pStyle w:val="Sidhuvud"/>
          </w:pPr>
        </w:p>
      </w:tc>
    </w:tr>
  </w:tbl>
  <w:p w14:paraId="2D27641E" w14:textId="77777777" w:rsidR="008D4508" w:rsidRDefault="008D4508">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69A8D6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F21EFBCC"/>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D6C6E7A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08478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C78B090"/>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266E7AE"/>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15:restartNumberingAfterBreak="0">
    <w:nsid w:val="FFFFFF88"/>
    <w:multiLevelType w:val="singleLevel"/>
    <w:tmpl w:val="29E6E96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15:restartNumberingAfterBreak="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0A503F4C"/>
    <w:multiLevelType w:val="multilevel"/>
    <w:tmpl w:val="1A20A4CA"/>
    <w:numStyleLink w:val="RKPunktlista"/>
  </w:abstractNum>
  <w:abstractNum w:abstractNumId="12" w15:restartNumberingAfterBreak="0">
    <w:nsid w:val="0ED533F4"/>
    <w:multiLevelType w:val="multilevel"/>
    <w:tmpl w:val="1B563932"/>
    <w:numStyleLink w:val="RKNumreradlista"/>
  </w:abstractNum>
  <w:abstractNum w:abstractNumId="13" w15:restartNumberingAfterBreak="0">
    <w:nsid w:val="10D15729"/>
    <w:multiLevelType w:val="multilevel"/>
    <w:tmpl w:val="1A20A4CA"/>
    <w:styleLink w:val="RKPunktlista"/>
    <w:lvl w:ilvl="0">
      <w:start w:val="1"/>
      <w:numFmt w:val="bullet"/>
      <w:pStyle w:val="Punktlista"/>
      <w:lvlText w:val="•"/>
      <w:lvlJc w:val="left"/>
      <w:pPr>
        <w:tabs>
          <w:tab w:val="num" w:pos="425"/>
        </w:tabs>
        <w:ind w:left="425" w:hanging="425"/>
      </w:pPr>
      <w:rPr>
        <w:rFonts w:ascii="Garamond" w:hAnsi="Garamond" w:hint="default"/>
      </w:rPr>
    </w:lvl>
    <w:lvl w:ilvl="1">
      <w:start w:val="1"/>
      <w:numFmt w:val="bullet"/>
      <w:pStyle w:val="Punktlista2"/>
      <w:lvlText w:val="o"/>
      <w:lvlJc w:val="left"/>
      <w:pPr>
        <w:tabs>
          <w:tab w:val="num" w:pos="851"/>
        </w:tabs>
        <w:ind w:left="851" w:hanging="426"/>
      </w:pPr>
      <w:rPr>
        <w:rFonts w:ascii="Courier New" w:hAnsi="Courier New" w:hint="default"/>
      </w:rPr>
    </w:lvl>
    <w:lvl w:ilvl="2">
      <w:start w:val="1"/>
      <w:numFmt w:val="bullet"/>
      <w:pStyle w:val="Punktlista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151B5490"/>
    <w:multiLevelType w:val="multilevel"/>
    <w:tmpl w:val="1B563932"/>
    <w:numStyleLink w:val="RKNumreradlista"/>
  </w:abstractNum>
  <w:abstractNum w:abstractNumId="15" w15:restartNumberingAfterBreak="0">
    <w:nsid w:val="1F88532F"/>
    <w:multiLevelType w:val="multilevel"/>
    <w:tmpl w:val="1B563932"/>
    <w:numStyleLink w:val="RKNumreradlista"/>
  </w:abstractNum>
  <w:abstractNum w:abstractNumId="16" w15:restartNumberingAfterBreak="0">
    <w:nsid w:val="2AB05199"/>
    <w:multiLevelType w:val="multilevel"/>
    <w:tmpl w:val="186C6512"/>
    <w:numStyleLink w:val="Strecklistan"/>
  </w:abstractNum>
  <w:abstractNum w:abstractNumId="17" w15:restartNumberingAfterBreak="0">
    <w:nsid w:val="2BE361F1"/>
    <w:multiLevelType w:val="multilevel"/>
    <w:tmpl w:val="1B563932"/>
    <w:numStyleLink w:val="RKNumreradlista"/>
  </w:abstractNum>
  <w:abstractNum w:abstractNumId="18" w15:restartNumberingAfterBreak="0">
    <w:nsid w:val="2C9B0453"/>
    <w:multiLevelType w:val="multilevel"/>
    <w:tmpl w:val="1A20A4CA"/>
    <w:numStyleLink w:val="RKPunktlista"/>
  </w:abstractNum>
  <w:abstractNum w:abstractNumId="19" w15:restartNumberingAfterBreak="0">
    <w:nsid w:val="2ECF6BA1"/>
    <w:multiLevelType w:val="multilevel"/>
    <w:tmpl w:val="1B563932"/>
    <w:numStyleLink w:val="RKNumreradlista"/>
  </w:abstractNum>
  <w:abstractNum w:abstractNumId="20" w15:restartNumberingAfterBreak="0">
    <w:nsid w:val="2F604539"/>
    <w:multiLevelType w:val="multilevel"/>
    <w:tmpl w:val="1B563932"/>
    <w:numStyleLink w:val="RKNumreradlista"/>
  </w:abstractNum>
  <w:abstractNum w:abstractNumId="21" w15:restartNumberingAfterBreak="0">
    <w:nsid w:val="348522EF"/>
    <w:multiLevelType w:val="multilevel"/>
    <w:tmpl w:val="1B563932"/>
    <w:numStyleLink w:val="RKNumreradlista"/>
  </w:abstractNum>
  <w:abstractNum w:abstractNumId="22" w15:restartNumberingAfterBreak="0">
    <w:nsid w:val="38FF55E8"/>
    <w:multiLevelType w:val="multilevel"/>
    <w:tmpl w:val="1B563932"/>
    <w:styleLink w:val="RKNumreradlista"/>
    <w:lvl w:ilvl="0">
      <w:start w:val="1"/>
      <w:numFmt w:val="decimal"/>
      <w:pStyle w:val="Numreradlista"/>
      <w:lvlText w:val="%1"/>
      <w:lvlJc w:val="left"/>
      <w:pPr>
        <w:tabs>
          <w:tab w:val="num" w:pos="425"/>
        </w:tabs>
        <w:ind w:left="425" w:hanging="425"/>
      </w:pPr>
      <w:rPr>
        <w:rFonts w:hint="default"/>
      </w:rPr>
    </w:lvl>
    <w:lvl w:ilvl="1">
      <w:start w:val="1"/>
      <w:numFmt w:val="decimal"/>
      <w:pStyle w:val="Numreradlista2"/>
      <w:lvlText w:val="%1.%2"/>
      <w:lvlJc w:val="left"/>
      <w:pPr>
        <w:tabs>
          <w:tab w:val="num" w:pos="992"/>
        </w:tabs>
        <w:ind w:left="992" w:hanging="567"/>
      </w:pPr>
      <w:rPr>
        <w:rFonts w:hint="default"/>
      </w:rPr>
    </w:lvl>
    <w:lvl w:ilvl="2">
      <w:start w:val="1"/>
      <w:numFmt w:val="decimal"/>
      <w:pStyle w:val="Numreradlista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3D3D0E02"/>
    <w:multiLevelType w:val="multilevel"/>
    <w:tmpl w:val="1B563932"/>
    <w:numStyleLink w:val="RKNumreradlista"/>
  </w:abstractNum>
  <w:abstractNum w:abstractNumId="24" w15:restartNumberingAfterBreak="0">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15:restartNumberingAfterBreak="0">
    <w:nsid w:val="40D72C2F"/>
    <w:multiLevelType w:val="multilevel"/>
    <w:tmpl w:val="E2FEA49E"/>
    <w:styleLink w:val="RKNumreraderubriker"/>
    <w:lvl w:ilvl="0">
      <w:start w:val="1"/>
      <w:numFmt w:val="decimal"/>
      <w:pStyle w:val="Rubrik1"/>
      <w:suff w:val="nothing"/>
      <w:lvlText w:val="%1.   "/>
      <w:lvlJc w:val="left"/>
      <w:pPr>
        <w:ind w:left="0" w:firstLine="0"/>
      </w:pPr>
      <w:rPr>
        <w:rFonts w:hint="default"/>
      </w:rPr>
    </w:lvl>
    <w:lvl w:ilvl="1">
      <w:start w:val="1"/>
      <w:numFmt w:val="decimal"/>
      <w:pStyle w:val="Rubrik2"/>
      <w:suff w:val="nothing"/>
      <w:lvlText w:val="%1.%2   "/>
      <w:lvlJc w:val="left"/>
      <w:pPr>
        <w:ind w:left="0" w:firstLine="0"/>
      </w:pPr>
      <w:rPr>
        <w:rFonts w:hint="default"/>
      </w:rPr>
    </w:lvl>
    <w:lvl w:ilvl="2">
      <w:start w:val="1"/>
      <w:numFmt w:val="decimal"/>
      <w:pStyle w:val="Rubrik3"/>
      <w:suff w:val="nothing"/>
      <w:lvlText w:val="%1.%2.%3   "/>
      <w:lvlJc w:val="left"/>
      <w:pPr>
        <w:ind w:left="0" w:firstLine="0"/>
      </w:pPr>
      <w:rPr>
        <w:rFonts w:hint="default"/>
      </w:rPr>
    </w:lvl>
    <w:lvl w:ilvl="3">
      <w:start w:val="1"/>
      <w:numFmt w:val="decimal"/>
      <w:pStyle w:val="Rubrik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4270774A"/>
    <w:multiLevelType w:val="multilevel"/>
    <w:tmpl w:val="1B563932"/>
    <w:numStyleLink w:val="RKNumreradlista"/>
  </w:abstractNum>
  <w:abstractNum w:abstractNumId="27" w15:restartNumberingAfterBreak="0">
    <w:nsid w:val="4C84297C"/>
    <w:multiLevelType w:val="multilevel"/>
    <w:tmpl w:val="1B563932"/>
    <w:numStyleLink w:val="RKNumreradlista"/>
  </w:abstractNum>
  <w:abstractNum w:abstractNumId="28" w15:restartNumberingAfterBreak="0">
    <w:nsid w:val="4D904BDB"/>
    <w:multiLevelType w:val="multilevel"/>
    <w:tmpl w:val="1B563932"/>
    <w:numStyleLink w:val="RKNumreradlista"/>
  </w:abstractNum>
  <w:abstractNum w:abstractNumId="29" w15:restartNumberingAfterBreak="0">
    <w:nsid w:val="4DAD38FF"/>
    <w:multiLevelType w:val="multilevel"/>
    <w:tmpl w:val="1B563932"/>
    <w:numStyleLink w:val="RKNumreradlista"/>
  </w:abstractNum>
  <w:abstractNum w:abstractNumId="30" w15:restartNumberingAfterBreak="0">
    <w:nsid w:val="53A05A92"/>
    <w:multiLevelType w:val="multilevel"/>
    <w:tmpl w:val="1B563932"/>
    <w:numStyleLink w:val="RKNumreradlista"/>
  </w:abstractNum>
  <w:abstractNum w:abstractNumId="31" w15:restartNumberingAfterBreak="0">
    <w:nsid w:val="5C6843F9"/>
    <w:multiLevelType w:val="multilevel"/>
    <w:tmpl w:val="1A20A4CA"/>
    <w:numStyleLink w:val="RKPunktlista"/>
  </w:abstractNum>
  <w:abstractNum w:abstractNumId="32" w15:restartNumberingAfterBreak="0">
    <w:nsid w:val="61AC437A"/>
    <w:multiLevelType w:val="multilevel"/>
    <w:tmpl w:val="E2FEA49E"/>
    <w:numStyleLink w:val="RKNumreraderubriker"/>
  </w:abstractNum>
  <w:abstractNum w:abstractNumId="33" w15:restartNumberingAfterBreak="0">
    <w:nsid w:val="64780D1B"/>
    <w:multiLevelType w:val="multilevel"/>
    <w:tmpl w:val="1B563932"/>
    <w:numStyleLink w:val="RKNumreradlista"/>
  </w:abstractNum>
  <w:abstractNum w:abstractNumId="34" w15:restartNumberingAfterBreak="0">
    <w:nsid w:val="664239C2"/>
    <w:multiLevelType w:val="multilevel"/>
    <w:tmpl w:val="1A20A4CA"/>
    <w:numStyleLink w:val="RKPunktlista"/>
  </w:abstractNum>
  <w:abstractNum w:abstractNumId="35" w15:restartNumberingAfterBreak="0">
    <w:nsid w:val="6AA87A6A"/>
    <w:multiLevelType w:val="multilevel"/>
    <w:tmpl w:val="186C6512"/>
    <w:numStyleLink w:val="Strecklistan"/>
  </w:abstractNum>
  <w:abstractNum w:abstractNumId="36" w15:restartNumberingAfterBreak="0">
    <w:nsid w:val="6D8C68B4"/>
    <w:multiLevelType w:val="multilevel"/>
    <w:tmpl w:val="1B563932"/>
    <w:numStyleLink w:val="RKNumreradlista"/>
  </w:abstractNum>
  <w:abstractNum w:abstractNumId="37" w15:restartNumberingAfterBreak="0">
    <w:nsid w:val="6EBB50B0"/>
    <w:multiLevelType w:val="hybridMultilevel"/>
    <w:tmpl w:val="13EA7E04"/>
    <w:lvl w:ilvl="0" w:tplc="C19AAA56">
      <w:start w:val="1"/>
      <w:numFmt w:val="bullet"/>
      <w:lvlText w:val="−"/>
      <w:lvlJc w:val="left"/>
      <w:pPr>
        <w:ind w:left="720" w:hanging="360"/>
      </w:pPr>
      <w:rPr>
        <w:rFonts w:ascii="Garamond" w:hAnsi="Garamond"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8" w15:restartNumberingAfterBreak="0">
    <w:nsid w:val="74466A28"/>
    <w:multiLevelType w:val="multilevel"/>
    <w:tmpl w:val="1A20A4CA"/>
    <w:numStyleLink w:val="RKPunktlista"/>
  </w:abstractNum>
  <w:abstractNum w:abstractNumId="39" w15:restartNumberingAfterBreak="0">
    <w:nsid w:val="76322898"/>
    <w:multiLevelType w:val="multilevel"/>
    <w:tmpl w:val="186C6512"/>
    <w:numStyleLink w:val="Strecklistan"/>
  </w:abstractNum>
  <w:num w:numId="1">
    <w:abstractNumId w:val="25"/>
  </w:num>
  <w:num w:numId="2">
    <w:abstractNumId w:val="32"/>
  </w:num>
  <w:num w:numId="3">
    <w:abstractNumId w:val="8"/>
  </w:num>
  <w:num w:numId="4">
    <w:abstractNumId w:val="3"/>
  </w:num>
  <w:num w:numId="5">
    <w:abstractNumId w:val="9"/>
  </w:num>
  <w:num w:numId="6">
    <w:abstractNumId w:val="7"/>
  </w:num>
  <w:num w:numId="7">
    <w:abstractNumId w:val="22"/>
  </w:num>
  <w:num w:numId="8">
    <w:abstractNumId w:val="20"/>
  </w:num>
  <w:num w:numId="9">
    <w:abstractNumId w:val="12"/>
  </w:num>
  <w:num w:numId="10">
    <w:abstractNumId w:val="17"/>
  </w:num>
  <w:num w:numId="11">
    <w:abstractNumId w:val="21"/>
  </w:num>
  <w:num w:numId="12">
    <w:abstractNumId w:val="37"/>
  </w:num>
  <w:num w:numId="13">
    <w:abstractNumId w:val="30"/>
  </w:num>
  <w:num w:numId="14">
    <w:abstractNumId w:val="13"/>
  </w:num>
  <w:num w:numId="15">
    <w:abstractNumId w:val="11"/>
  </w:num>
  <w:num w:numId="16">
    <w:abstractNumId w:val="34"/>
  </w:num>
  <w:num w:numId="17">
    <w:abstractNumId w:val="31"/>
  </w:num>
  <w:num w:numId="18">
    <w:abstractNumId w:val="10"/>
  </w:num>
  <w:num w:numId="19">
    <w:abstractNumId w:val="2"/>
  </w:num>
  <w:num w:numId="20">
    <w:abstractNumId w:val="6"/>
  </w:num>
  <w:num w:numId="21">
    <w:abstractNumId w:val="19"/>
  </w:num>
  <w:num w:numId="22">
    <w:abstractNumId w:val="14"/>
  </w:num>
  <w:num w:numId="23">
    <w:abstractNumId w:val="27"/>
  </w:num>
  <w:num w:numId="24">
    <w:abstractNumId w:val="28"/>
  </w:num>
  <w:num w:numId="25">
    <w:abstractNumId w:val="38"/>
  </w:num>
  <w:num w:numId="26">
    <w:abstractNumId w:val="23"/>
  </w:num>
  <w:num w:numId="27">
    <w:abstractNumId w:val="35"/>
  </w:num>
  <w:num w:numId="28">
    <w:abstractNumId w:val="18"/>
  </w:num>
  <w:num w:numId="29">
    <w:abstractNumId w:val="16"/>
  </w:num>
  <w:num w:numId="30">
    <w:abstractNumId w:val="36"/>
  </w:num>
  <w:num w:numId="31">
    <w:abstractNumId w:val="15"/>
  </w:num>
  <w:num w:numId="32">
    <w:abstractNumId w:val="29"/>
  </w:num>
  <w:num w:numId="33">
    <w:abstractNumId w:val="33"/>
  </w:num>
  <w:num w:numId="34">
    <w:abstractNumId w:val="39"/>
  </w:num>
  <w:num w:numId="35">
    <w:abstractNumId w:val="26"/>
  </w:num>
  <w:num w:numId="3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num>
  <w:num w:numId="38">
    <w:abstractNumId w:val="24"/>
  </w:num>
  <w:num w:numId="3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defaultTabStop w:val="1304"/>
  <w:hyphenationZone w:val="425"/>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221E"/>
    <w:rsid w:val="00000290"/>
    <w:rsid w:val="00001068"/>
    <w:rsid w:val="0000412C"/>
    <w:rsid w:val="00004D5C"/>
    <w:rsid w:val="00005F68"/>
    <w:rsid w:val="00006CA7"/>
    <w:rsid w:val="000128EB"/>
    <w:rsid w:val="00012B00"/>
    <w:rsid w:val="000148AB"/>
    <w:rsid w:val="00014EF6"/>
    <w:rsid w:val="00016730"/>
    <w:rsid w:val="00017197"/>
    <w:rsid w:val="0001725B"/>
    <w:rsid w:val="000203B0"/>
    <w:rsid w:val="000205ED"/>
    <w:rsid w:val="000241FA"/>
    <w:rsid w:val="00025992"/>
    <w:rsid w:val="00026711"/>
    <w:rsid w:val="0002708E"/>
    <w:rsid w:val="0002763D"/>
    <w:rsid w:val="0003679E"/>
    <w:rsid w:val="00036AEB"/>
    <w:rsid w:val="00041EDC"/>
    <w:rsid w:val="00042CE5"/>
    <w:rsid w:val="0004352E"/>
    <w:rsid w:val="00051341"/>
    <w:rsid w:val="00053CAA"/>
    <w:rsid w:val="00055875"/>
    <w:rsid w:val="00057FE0"/>
    <w:rsid w:val="000620FD"/>
    <w:rsid w:val="00063DCB"/>
    <w:rsid w:val="000647D2"/>
    <w:rsid w:val="000656A1"/>
    <w:rsid w:val="00066BC9"/>
    <w:rsid w:val="0007033C"/>
    <w:rsid w:val="000707E9"/>
    <w:rsid w:val="00072C86"/>
    <w:rsid w:val="00072FFC"/>
    <w:rsid w:val="00073B75"/>
    <w:rsid w:val="000757FC"/>
    <w:rsid w:val="00076667"/>
    <w:rsid w:val="00080631"/>
    <w:rsid w:val="00082374"/>
    <w:rsid w:val="000862E0"/>
    <w:rsid w:val="000873C3"/>
    <w:rsid w:val="00092F75"/>
    <w:rsid w:val="00093408"/>
    <w:rsid w:val="00093BBF"/>
    <w:rsid w:val="0009435C"/>
    <w:rsid w:val="000A13CA"/>
    <w:rsid w:val="000A456A"/>
    <w:rsid w:val="000A5E43"/>
    <w:rsid w:val="000B56A9"/>
    <w:rsid w:val="000C61D1"/>
    <w:rsid w:val="000D31A9"/>
    <w:rsid w:val="000D370F"/>
    <w:rsid w:val="000D5449"/>
    <w:rsid w:val="000D7110"/>
    <w:rsid w:val="000E12D9"/>
    <w:rsid w:val="000E431B"/>
    <w:rsid w:val="000E59A9"/>
    <w:rsid w:val="000E638A"/>
    <w:rsid w:val="000E6472"/>
    <w:rsid w:val="000F00B8"/>
    <w:rsid w:val="000F1EA7"/>
    <w:rsid w:val="000F2084"/>
    <w:rsid w:val="000F2A8A"/>
    <w:rsid w:val="000F3A92"/>
    <w:rsid w:val="000F6462"/>
    <w:rsid w:val="00101DE6"/>
    <w:rsid w:val="001055DA"/>
    <w:rsid w:val="00106F29"/>
    <w:rsid w:val="00113168"/>
    <w:rsid w:val="0011413E"/>
    <w:rsid w:val="00116BC4"/>
    <w:rsid w:val="0012033A"/>
    <w:rsid w:val="00121002"/>
    <w:rsid w:val="00121EA2"/>
    <w:rsid w:val="00121FFC"/>
    <w:rsid w:val="00122D16"/>
    <w:rsid w:val="001235D9"/>
    <w:rsid w:val="0012582E"/>
    <w:rsid w:val="00125B5E"/>
    <w:rsid w:val="00126E6B"/>
    <w:rsid w:val="00130EC3"/>
    <w:rsid w:val="001318F5"/>
    <w:rsid w:val="001331B1"/>
    <w:rsid w:val="00134837"/>
    <w:rsid w:val="00135111"/>
    <w:rsid w:val="001428E2"/>
    <w:rsid w:val="0016294F"/>
    <w:rsid w:val="00167FA8"/>
    <w:rsid w:val="0017099B"/>
    <w:rsid w:val="00170CE4"/>
    <w:rsid w:val="00170E3E"/>
    <w:rsid w:val="0017300E"/>
    <w:rsid w:val="00173126"/>
    <w:rsid w:val="00176A26"/>
    <w:rsid w:val="001774F8"/>
    <w:rsid w:val="00180BE1"/>
    <w:rsid w:val="001813DF"/>
    <w:rsid w:val="001857B5"/>
    <w:rsid w:val="00187E1F"/>
    <w:rsid w:val="0019051C"/>
    <w:rsid w:val="0019127B"/>
    <w:rsid w:val="00192350"/>
    <w:rsid w:val="00192E34"/>
    <w:rsid w:val="0019308B"/>
    <w:rsid w:val="001941B9"/>
    <w:rsid w:val="00196C02"/>
    <w:rsid w:val="00197A8A"/>
    <w:rsid w:val="001A1B33"/>
    <w:rsid w:val="001A2A61"/>
    <w:rsid w:val="001B3193"/>
    <w:rsid w:val="001B4824"/>
    <w:rsid w:val="001B66D9"/>
    <w:rsid w:val="001C1C7D"/>
    <w:rsid w:val="001C4566"/>
    <w:rsid w:val="001C4980"/>
    <w:rsid w:val="001C5DC9"/>
    <w:rsid w:val="001C6B85"/>
    <w:rsid w:val="001C71A9"/>
    <w:rsid w:val="001D12FC"/>
    <w:rsid w:val="001D2C9A"/>
    <w:rsid w:val="001D512F"/>
    <w:rsid w:val="001D761A"/>
    <w:rsid w:val="001E0BD5"/>
    <w:rsid w:val="001E1A13"/>
    <w:rsid w:val="001E20CC"/>
    <w:rsid w:val="001E3D83"/>
    <w:rsid w:val="001E5DF7"/>
    <w:rsid w:val="001E6477"/>
    <w:rsid w:val="001E72EE"/>
    <w:rsid w:val="001F0629"/>
    <w:rsid w:val="001F0736"/>
    <w:rsid w:val="001F4302"/>
    <w:rsid w:val="001F46F5"/>
    <w:rsid w:val="001F50BE"/>
    <w:rsid w:val="001F525B"/>
    <w:rsid w:val="001F6BBE"/>
    <w:rsid w:val="00201498"/>
    <w:rsid w:val="00204079"/>
    <w:rsid w:val="002102FD"/>
    <w:rsid w:val="002116FE"/>
    <w:rsid w:val="00211B4E"/>
    <w:rsid w:val="00213204"/>
    <w:rsid w:val="00213258"/>
    <w:rsid w:val="002133BF"/>
    <w:rsid w:val="002161F5"/>
    <w:rsid w:val="0021657C"/>
    <w:rsid w:val="0022187E"/>
    <w:rsid w:val="00222258"/>
    <w:rsid w:val="00223AD6"/>
    <w:rsid w:val="0022666A"/>
    <w:rsid w:val="00227E43"/>
    <w:rsid w:val="002315F5"/>
    <w:rsid w:val="00232EC3"/>
    <w:rsid w:val="00233D52"/>
    <w:rsid w:val="00237147"/>
    <w:rsid w:val="00242AD1"/>
    <w:rsid w:val="0024412C"/>
    <w:rsid w:val="0024537C"/>
    <w:rsid w:val="00253BD1"/>
    <w:rsid w:val="00260D2D"/>
    <w:rsid w:val="00261975"/>
    <w:rsid w:val="00264503"/>
    <w:rsid w:val="00271D00"/>
    <w:rsid w:val="00274AA3"/>
    <w:rsid w:val="00275872"/>
    <w:rsid w:val="00281106"/>
    <w:rsid w:val="00282263"/>
    <w:rsid w:val="00282417"/>
    <w:rsid w:val="00282D27"/>
    <w:rsid w:val="00287F0D"/>
    <w:rsid w:val="00292420"/>
    <w:rsid w:val="00296B7A"/>
    <w:rsid w:val="002974DC"/>
    <w:rsid w:val="002A0CB3"/>
    <w:rsid w:val="002A39EF"/>
    <w:rsid w:val="002A6820"/>
    <w:rsid w:val="002B00E5"/>
    <w:rsid w:val="002B6849"/>
    <w:rsid w:val="002C1D37"/>
    <w:rsid w:val="002C2A30"/>
    <w:rsid w:val="002C4348"/>
    <w:rsid w:val="002C476F"/>
    <w:rsid w:val="002C5B48"/>
    <w:rsid w:val="002D014F"/>
    <w:rsid w:val="002D2647"/>
    <w:rsid w:val="002D4298"/>
    <w:rsid w:val="002D4829"/>
    <w:rsid w:val="002D6541"/>
    <w:rsid w:val="002E150B"/>
    <w:rsid w:val="002E2C89"/>
    <w:rsid w:val="002E3609"/>
    <w:rsid w:val="002E4D3F"/>
    <w:rsid w:val="002E5668"/>
    <w:rsid w:val="002E61A5"/>
    <w:rsid w:val="002F3675"/>
    <w:rsid w:val="002F59E0"/>
    <w:rsid w:val="002F66A6"/>
    <w:rsid w:val="00300342"/>
    <w:rsid w:val="003050DB"/>
    <w:rsid w:val="00310561"/>
    <w:rsid w:val="00311C49"/>
    <w:rsid w:val="00311D8C"/>
    <w:rsid w:val="0031273D"/>
    <w:rsid w:val="003128E2"/>
    <w:rsid w:val="003153D9"/>
    <w:rsid w:val="00321621"/>
    <w:rsid w:val="00323EF7"/>
    <w:rsid w:val="003240E1"/>
    <w:rsid w:val="00326C03"/>
    <w:rsid w:val="00327474"/>
    <w:rsid w:val="003277B5"/>
    <w:rsid w:val="003342B4"/>
    <w:rsid w:val="00336CD1"/>
    <w:rsid w:val="00340DE0"/>
    <w:rsid w:val="00341F47"/>
    <w:rsid w:val="0034210D"/>
    <w:rsid w:val="00342327"/>
    <w:rsid w:val="0034250B"/>
    <w:rsid w:val="00344234"/>
    <w:rsid w:val="0034750A"/>
    <w:rsid w:val="00347C69"/>
    <w:rsid w:val="00347E11"/>
    <w:rsid w:val="003503DD"/>
    <w:rsid w:val="00350696"/>
    <w:rsid w:val="00350C92"/>
    <w:rsid w:val="003542C5"/>
    <w:rsid w:val="00360397"/>
    <w:rsid w:val="00365461"/>
    <w:rsid w:val="00370311"/>
    <w:rsid w:val="00380663"/>
    <w:rsid w:val="00381B57"/>
    <w:rsid w:val="003853E3"/>
    <w:rsid w:val="0038587E"/>
    <w:rsid w:val="00392ED4"/>
    <w:rsid w:val="00393680"/>
    <w:rsid w:val="00394D4C"/>
    <w:rsid w:val="00395D9F"/>
    <w:rsid w:val="00397242"/>
    <w:rsid w:val="003A1315"/>
    <w:rsid w:val="003A2E73"/>
    <w:rsid w:val="003A3071"/>
    <w:rsid w:val="003A3A54"/>
    <w:rsid w:val="003A5969"/>
    <w:rsid w:val="003A5C58"/>
    <w:rsid w:val="003B0C81"/>
    <w:rsid w:val="003B201F"/>
    <w:rsid w:val="003C36FA"/>
    <w:rsid w:val="003C7BE0"/>
    <w:rsid w:val="003D0DD3"/>
    <w:rsid w:val="003D17EF"/>
    <w:rsid w:val="003D3535"/>
    <w:rsid w:val="003D4246"/>
    <w:rsid w:val="003D4CA1"/>
    <w:rsid w:val="003D4D9F"/>
    <w:rsid w:val="003D6C46"/>
    <w:rsid w:val="003D7B03"/>
    <w:rsid w:val="003E30BD"/>
    <w:rsid w:val="003E38CE"/>
    <w:rsid w:val="003E5A50"/>
    <w:rsid w:val="003E6020"/>
    <w:rsid w:val="003E7CA0"/>
    <w:rsid w:val="003F1F1F"/>
    <w:rsid w:val="003F299F"/>
    <w:rsid w:val="003F2F1D"/>
    <w:rsid w:val="003F59B4"/>
    <w:rsid w:val="003F6B92"/>
    <w:rsid w:val="004008FB"/>
    <w:rsid w:val="0040090E"/>
    <w:rsid w:val="00403D11"/>
    <w:rsid w:val="00404DB4"/>
    <w:rsid w:val="004060B1"/>
    <w:rsid w:val="0041093C"/>
    <w:rsid w:val="0041223B"/>
    <w:rsid w:val="004137EE"/>
    <w:rsid w:val="00413A4E"/>
    <w:rsid w:val="00415163"/>
    <w:rsid w:val="00415273"/>
    <w:rsid w:val="004157BE"/>
    <w:rsid w:val="0042068E"/>
    <w:rsid w:val="00422030"/>
    <w:rsid w:val="00422A7F"/>
    <w:rsid w:val="00426213"/>
    <w:rsid w:val="00431A7B"/>
    <w:rsid w:val="0043623F"/>
    <w:rsid w:val="00437459"/>
    <w:rsid w:val="00441D70"/>
    <w:rsid w:val="004425C2"/>
    <w:rsid w:val="00443F39"/>
    <w:rsid w:val="004451EF"/>
    <w:rsid w:val="00445604"/>
    <w:rsid w:val="00446BAE"/>
    <w:rsid w:val="004508BA"/>
    <w:rsid w:val="004557F3"/>
    <w:rsid w:val="0045607E"/>
    <w:rsid w:val="00456DC3"/>
    <w:rsid w:val="0046337E"/>
    <w:rsid w:val="00464CA1"/>
    <w:rsid w:val="004660C8"/>
    <w:rsid w:val="00467DEF"/>
    <w:rsid w:val="00472EBA"/>
    <w:rsid w:val="004735B6"/>
    <w:rsid w:val="004735F0"/>
    <w:rsid w:val="004745D7"/>
    <w:rsid w:val="00474676"/>
    <w:rsid w:val="0047511B"/>
    <w:rsid w:val="00475B99"/>
    <w:rsid w:val="00476F44"/>
    <w:rsid w:val="00480A8A"/>
    <w:rsid w:val="00480EC3"/>
    <w:rsid w:val="00482D01"/>
    <w:rsid w:val="0048317E"/>
    <w:rsid w:val="00485601"/>
    <w:rsid w:val="004865B8"/>
    <w:rsid w:val="00486C0D"/>
    <w:rsid w:val="004911D9"/>
    <w:rsid w:val="00491796"/>
    <w:rsid w:val="00493416"/>
    <w:rsid w:val="0049768A"/>
    <w:rsid w:val="004A33C6"/>
    <w:rsid w:val="004A66B1"/>
    <w:rsid w:val="004A7DC4"/>
    <w:rsid w:val="004B1E7B"/>
    <w:rsid w:val="004B3029"/>
    <w:rsid w:val="004B352B"/>
    <w:rsid w:val="004B35E7"/>
    <w:rsid w:val="004B4B73"/>
    <w:rsid w:val="004B63BF"/>
    <w:rsid w:val="004B66DA"/>
    <w:rsid w:val="004B696B"/>
    <w:rsid w:val="004B7DFF"/>
    <w:rsid w:val="004C3A3F"/>
    <w:rsid w:val="004C52AA"/>
    <w:rsid w:val="004C5686"/>
    <w:rsid w:val="004C70EE"/>
    <w:rsid w:val="004D65DE"/>
    <w:rsid w:val="004D766C"/>
    <w:rsid w:val="004E0FA8"/>
    <w:rsid w:val="004E1DE3"/>
    <w:rsid w:val="004E251B"/>
    <w:rsid w:val="004E25CD"/>
    <w:rsid w:val="004E2A4B"/>
    <w:rsid w:val="004E4419"/>
    <w:rsid w:val="004E6D22"/>
    <w:rsid w:val="004F0448"/>
    <w:rsid w:val="004F1EA0"/>
    <w:rsid w:val="004F4021"/>
    <w:rsid w:val="004F5640"/>
    <w:rsid w:val="004F6525"/>
    <w:rsid w:val="004F6FE2"/>
    <w:rsid w:val="004F79F2"/>
    <w:rsid w:val="005011D9"/>
    <w:rsid w:val="0050238B"/>
    <w:rsid w:val="00505905"/>
    <w:rsid w:val="00511A1B"/>
    <w:rsid w:val="00511A68"/>
    <w:rsid w:val="005121C0"/>
    <w:rsid w:val="00513E7D"/>
    <w:rsid w:val="00514A67"/>
    <w:rsid w:val="00520A46"/>
    <w:rsid w:val="00521192"/>
    <w:rsid w:val="0052127C"/>
    <w:rsid w:val="00526AEB"/>
    <w:rsid w:val="005302E0"/>
    <w:rsid w:val="00544738"/>
    <w:rsid w:val="005456E4"/>
    <w:rsid w:val="00547B89"/>
    <w:rsid w:val="00551027"/>
    <w:rsid w:val="005568AF"/>
    <w:rsid w:val="00556AF5"/>
    <w:rsid w:val="005606BC"/>
    <w:rsid w:val="00563E73"/>
    <w:rsid w:val="0056426C"/>
    <w:rsid w:val="00565792"/>
    <w:rsid w:val="00567799"/>
    <w:rsid w:val="005710DE"/>
    <w:rsid w:val="00571A0B"/>
    <w:rsid w:val="00573DFD"/>
    <w:rsid w:val="005747D0"/>
    <w:rsid w:val="005827D5"/>
    <w:rsid w:val="00582918"/>
    <w:rsid w:val="005849E3"/>
    <w:rsid w:val="005850D7"/>
    <w:rsid w:val="0058522F"/>
    <w:rsid w:val="00585282"/>
    <w:rsid w:val="00586266"/>
    <w:rsid w:val="0058703B"/>
    <w:rsid w:val="00595EDE"/>
    <w:rsid w:val="00596E2B"/>
    <w:rsid w:val="005A0CBA"/>
    <w:rsid w:val="005A2022"/>
    <w:rsid w:val="005A3272"/>
    <w:rsid w:val="005A5193"/>
    <w:rsid w:val="005A6034"/>
    <w:rsid w:val="005A7AC1"/>
    <w:rsid w:val="005B115A"/>
    <w:rsid w:val="005B537F"/>
    <w:rsid w:val="005C120D"/>
    <w:rsid w:val="005C15B3"/>
    <w:rsid w:val="005C6F80"/>
    <w:rsid w:val="005D07C2"/>
    <w:rsid w:val="005E2F29"/>
    <w:rsid w:val="005E400D"/>
    <w:rsid w:val="005E49D4"/>
    <w:rsid w:val="005E4E79"/>
    <w:rsid w:val="005E5CE7"/>
    <w:rsid w:val="005E790C"/>
    <w:rsid w:val="005F08C5"/>
    <w:rsid w:val="00604782"/>
    <w:rsid w:val="00605718"/>
    <w:rsid w:val="00605C66"/>
    <w:rsid w:val="00606310"/>
    <w:rsid w:val="00607814"/>
    <w:rsid w:val="00610D87"/>
    <w:rsid w:val="00610E88"/>
    <w:rsid w:val="00613827"/>
    <w:rsid w:val="006175D7"/>
    <w:rsid w:val="006208E5"/>
    <w:rsid w:val="00622BAB"/>
    <w:rsid w:val="006273E4"/>
    <w:rsid w:val="00631F82"/>
    <w:rsid w:val="00633B59"/>
    <w:rsid w:val="00634EF4"/>
    <w:rsid w:val="006357D0"/>
    <w:rsid w:val="006358C8"/>
    <w:rsid w:val="0064133A"/>
    <w:rsid w:val="006416D1"/>
    <w:rsid w:val="00647FD7"/>
    <w:rsid w:val="00650080"/>
    <w:rsid w:val="00651F17"/>
    <w:rsid w:val="0065320A"/>
    <w:rsid w:val="0065382D"/>
    <w:rsid w:val="00654B4D"/>
    <w:rsid w:val="0065559D"/>
    <w:rsid w:val="00655A40"/>
    <w:rsid w:val="00660D84"/>
    <w:rsid w:val="0066133A"/>
    <w:rsid w:val="00663196"/>
    <w:rsid w:val="0066378C"/>
    <w:rsid w:val="006700F0"/>
    <w:rsid w:val="006706EA"/>
    <w:rsid w:val="00670A48"/>
    <w:rsid w:val="00672F6F"/>
    <w:rsid w:val="00674C2F"/>
    <w:rsid w:val="00674C8B"/>
    <w:rsid w:val="00685C94"/>
    <w:rsid w:val="00691AEE"/>
    <w:rsid w:val="0069523C"/>
    <w:rsid w:val="006962CA"/>
    <w:rsid w:val="00696A95"/>
    <w:rsid w:val="006A09DA"/>
    <w:rsid w:val="006A1835"/>
    <w:rsid w:val="006A2625"/>
    <w:rsid w:val="006B4A30"/>
    <w:rsid w:val="006B7569"/>
    <w:rsid w:val="006C28EE"/>
    <w:rsid w:val="006C4FF1"/>
    <w:rsid w:val="006D2998"/>
    <w:rsid w:val="006D3188"/>
    <w:rsid w:val="006D5159"/>
    <w:rsid w:val="006D6779"/>
    <w:rsid w:val="006E08FC"/>
    <w:rsid w:val="006F2588"/>
    <w:rsid w:val="00701274"/>
    <w:rsid w:val="00710A6C"/>
    <w:rsid w:val="00710D98"/>
    <w:rsid w:val="00711CE9"/>
    <w:rsid w:val="00712266"/>
    <w:rsid w:val="00712593"/>
    <w:rsid w:val="00712D82"/>
    <w:rsid w:val="00716E22"/>
    <w:rsid w:val="007171AB"/>
    <w:rsid w:val="007213D0"/>
    <w:rsid w:val="007219C0"/>
    <w:rsid w:val="00731C75"/>
    <w:rsid w:val="00732599"/>
    <w:rsid w:val="00743E09"/>
    <w:rsid w:val="00744FCC"/>
    <w:rsid w:val="00747B9C"/>
    <w:rsid w:val="00750C93"/>
    <w:rsid w:val="007547DF"/>
    <w:rsid w:val="00754E24"/>
    <w:rsid w:val="00757B3B"/>
    <w:rsid w:val="007618C5"/>
    <w:rsid w:val="00764FA6"/>
    <w:rsid w:val="00765294"/>
    <w:rsid w:val="00773075"/>
    <w:rsid w:val="00773F36"/>
    <w:rsid w:val="00775BF6"/>
    <w:rsid w:val="00776254"/>
    <w:rsid w:val="007769FC"/>
    <w:rsid w:val="00777CFF"/>
    <w:rsid w:val="007815BC"/>
    <w:rsid w:val="00782B3F"/>
    <w:rsid w:val="00782E3C"/>
    <w:rsid w:val="00785495"/>
    <w:rsid w:val="007900CC"/>
    <w:rsid w:val="0079641B"/>
    <w:rsid w:val="00797A90"/>
    <w:rsid w:val="007A1856"/>
    <w:rsid w:val="007A1887"/>
    <w:rsid w:val="007A629C"/>
    <w:rsid w:val="007A6348"/>
    <w:rsid w:val="007B023C"/>
    <w:rsid w:val="007B03CC"/>
    <w:rsid w:val="007B2F08"/>
    <w:rsid w:val="007C44FF"/>
    <w:rsid w:val="007C6456"/>
    <w:rsid w:val="007C7BDB"/>
    <w:rsid w:val="007D2FF5"/>
    <w:rsid w:val="007D4BCF"/>
    <w:rsid w:val="007D73AB"/>
    <w:rsid w:val="007D790E"/>
    <w:rsid w:val="007E2712"/>
    <w:rsid w:val="007E4A9C"/>
    <w:rsid w:val="007E5516"/>
    <w:rsid w:val="007E7EE2"/>
    <w:rsid w:val="007F06CA"/>
    <w:rsid w:val="007F0DD0"/>
    <w:rsid w:val="007F61D0"/>
    <w:rsid w:val="0080228F"/>
    <w:rsid w:val="008025EB"/>
    <w:rsid w:val="00804C1B"/>
    <w:rsid w:val="0080595A"/>
    <w:rsid w:val="0080608A"/>
    <w:rsid w:val="00810BD4"/>
    <w:rsid w:val="008150A6"/>
    <w:rsid w:val="00815A8F"/>
    <w:rsid w:val="00817098"/>
    <w:rsid w:val="008178E6"/>
    <w:rsid w:val="0082249C"/>
    <w:rsid w:val="00824CCE"/>
    <w:rsid w:val="0082543B"/>
    <w:rsid w:val="00830B7B"/>
    <w:rsid w:val="00832661"/>
    <w:rsid w:val="008349AA"/>
    <w:rsid w:val="008375D5"/>
    <w:rsid w:val="00841486"/>
    <w:rsid w:val="00842BC9"/>
    <w:rsid w:val="008431AF"/>
    <w:rsid w:val="0084476E"/>
    <w:rsid w:val="00845137"/>
    <w:rsid w:val="008504F6"/>
    <w:rsid w:val="0085240E"/>
    <w:rsid w:val="00852484"/>
    <w:rsid w:val="008573B9"/>
    <w:rsid w:val="0085782D"/>
    <w:rsid w:val="00863BB7"/>
    <w:rsid w:val="008730FD"/>
    <w:rsid w:val="00873DA1"/>
    <w:rsid w:val="00875DDD"/>
    <w:rsid w:val="00881BC6"/>
    <w:rsid w:val="008860CC"/>
    <w:rsid w:val="00886EEE"/>
    <w:rsid w:val="00887F86"/>
    <w:rsid w:val="00890876"/>
    <w:rsid w:val="00891929"/>
    <w:rsid w:val="00893029"/>
    <w:rsid w:val="0089514A"/>
    <w:rsid w:val="00895C2A"/>
    <w:rsid w:val="008A03E9"/>
    <w:rsid w:val="008A0A0D"/>
    <w:rsid w:val="008A3961"/>
    <w:rsid w:val="008A4CEA"/>
    <w:rsid w:val="008A7506"/>
    <w:rsid w:val="008B1603"/>
    <w:rsid w:val="008B20ED"/>
    <w:rsid w:val="008B6135"/>
    <w:rsid w:val="008B7BEB"/>
    <w:rsid w:val="008C02B8"/>
    <w:rsid w:val="008C4538"/>
    <w:rsid w:val="008C562B"/>
    <w:rsid w:val="008C6717"/>
    <w:rsid w:val="008D0305"/>
    <w:rsid w:val="008D0A21"/>
    <w:rsid w:val="008D2D6B"/>
    <w:rsid w:val="008D3090"/>
    <w:rsid w:val="008D4306"/>
    <w:rsid w:val="008D4508"/>
    <w:rsid w:val="008D4DC4"/>
    <w:rsid w:val="008D7CAF"/>
    <w:rsid w:val="008E02EE"/>
    <w:rsid w:val="008E65A8"/>
    <w:rsid w:val="008E77D6"/>
    <w:rsid w:val="009036E7"/>
    <w:rsid w:val="0090605F"/>
    <w:rsid w:val="0091053B"/>
    <w:rsid w:val="00912158"/>
    <w:rsid w:val="00912945"/>
    <w:rsid w:val="009144EE"/>
    <w:rsid w:val="00915D4C"/>
    <w:rsid w:val="009279B2"/>
    <w:rsid w:val="00935814"/>
    <w:rsid w:val="0094502D"/>
    <w:rsid w:val="00946561"/>
    <w:rsid w:val="00946B39"/>
    <w:rsid w:val="00947013"/>
    <w:rsid w:val="0095062C"/>
    <w:rsid w:val="00956EA9"/>
    <w:rsid w:val="00966E40"/>
    <w:rsid w:val="00971BC4"/>
    <w:rsid w:val="00973084"/>
    <w:rsid w:val="00973CBD"/>
    <w:rsid w:val="00974520"/>
    <w:rsid w:val="00974B59"/>
    <w:rsid w:val="00975341"/>
    <w:rsid w:val="0097653D"/>
    <w:rsid w:val="00984EA2"/>
    <w:rsid w:val="00986CC3"/>
    <w:rsid w:val="0099068E"/>
    <w:rsid w:val="009920AA"/>
    <w:rsid w:val="00992943"/>
    <w:rsid w:val="009931B3"/>
    <w:rsid w:val="00996279"/>
    <w:rsid w:val="009965F7"/>
    <w:rsid w:val="009A0866"/>
    <w:rsid w:val="009A4D0A"/>
    <w:rsid w:val="009A759C"/>
    <w:rsid w:val="009B2F70"/>
    <w:rsid w:val="009B4594"/>
    <w:rsid w:val="009B4DEC"/>
    <w:rsid w:val="009B65C2"/>
    <w:rsid w:val="009C2459"/>
    <w:rsid w:val="009C255A"/>
    <w:rsid w:val="009C2B46"/>
    <w:rsid w:val="009C4448"/>
    <w:rsid w:val="009C610D"/>
    <w:rsid w:val="009D10E5"/>
    <w:rsid w:val="009D43F3"/>
    <w:rsid w:val="009D4E9F"/>
    <w:rsid w:val="009D5D40"/>
    <w:rsid w:val="009D6B1B"/>
    <w:rsid w:val="009E107B"/>
    <w:rsid w:val="009E18D6"/>
    <w:rsid w:val="009E4DCA"/>
    <w:rsid w:val="009E53C8"/>
    <w:rsid w:val="009E7B92"/>
    <w:rsid w:val="009F19C0"/>
    <w:rsid w:val="009F505F"/>
    <w:rsid w:val="00A00AE4"/>
    <w:rsid w:val="00A00D24"/>
    <w:rsid w:val="00A0129C"/>
    <w:rsid w:val="00A01F5C"/>
    <w:rsid w:val="00A12A69"/>
    <w:rsid w:val="00A2019A"/>
    <w:rsid w:val="00A23493"/>
    <w:rsid w:val="00A2416A"/>
    <w:rsid w:val="00A30E06"/>
    <w:rsid w:val="00A3270B"/>
    <w:rsid w:val="00A333A9"/>
    <w:rsid w:val="00A379E4"/>
    <w:rsid w:val="00A42F07"/>
    <w:rsid w:val="00A43B02"/>
    <w:rsid w:val="00A44946"/>
    <w:rsid w:val="00A46B85"/>
    <w:rsid w:val="00A47FC1"/>
    <w:rsid w:val="00A50585"/>
    <w:rsid w:val="00A506F1"/>
    <w:rsid w:val="00A5156E"/>
    <w:rsid w:val="00A53E57"/>
    <w:rsid w:val="00A548EA"/>
    <w:rsid w:val="00A56667"/>
    <w:rsid w:val="00A56824"/>
    <w:rsid w:val="00A572DA"/>
    <w:rsid w:val="00A60D45"/>
    <w:rsid w:val="00A61F6D"/>
    <w:rsid w:val="00A65996"/>
    <w:rsid w:val="00A67276"/>
    <w:rsid w:val="00A67588"/>
    <w:rsid w:val="00A67840"/>
    <w:rsid w:val="00A7164F"/>
    <w:rsid w:val="00A71A9E"/>
    <w:rsid w:val="00A7382D"/>
    <w:rsid w:val="00A743AC"/>
    <w:rsid w:val="00A75AB7"/>
    <w:rsid w:val="00A8483F"/>
    <w:rsid w:val="00A870B0"/>
    <w:rsid w:val="00A8728A"/>
    <w:rsid w:val="00A87A54"/>
    <w:rsid w:val="00AA105C"/>
    <w:rsid w:val="00AA1809"/>
    <w:rsid w:val="00AA1FFE"/>
    <w:rsid w:val="00AA3F2E"/>
    <w:rsid w:val="00AA72F4"/>
    <w:rsid w:val="00AB10E7"/>
    <w:rsid w:val="00AB10F9"/>
    <w:rsid w:val="00AB4D25"/>
    <w:rsid w:val="00AB5033"/>
    <w:rsid w:val="00AB5298"/>
    <w:rsid w:val="00AB5519"/>
    <w:rsid w:val="00AB6313"/>
    <w:rsid w:val="00AB71DD"/>
    <w:rsid w:val="00AC15C5"/>
    <w:rsid w:val="00AD0E75"/>
    <w:rsid w:val="00AE77EB"/>
    <w:rsid w:val="00AE7BD8"/>
    <w:rsid w:val="00AE7D02"/>
    <w:rsid w:val="00AF0BB7"/>
    <w:rsid w:val="00AF0BDE"/>
    <w:rsid w:val="00AF0EDE"/>
    <w:rsid w:val="00AF4853"/>
    <w:rsid w:val="00AF53B9"/>
    <w:rsid w:val="00B00702"/>
    <w:rsid w:val="00B0110B"/>
    <w:rsid w:val="00B0234E"/>
    <w:rsid w:val="00B06751"/>
    <w:rsid w:val="00B07931"/>
    <w:rsid w:val="00B13241"/>
    <w:rsid w:val="00B13699"/>
    <w:rsid w:val="00B149E2"/>
    <w:rsid w:val="00B2131A"/>
    <w:rsid w:val="00B2169D"/>
    <w:rsid w:val="00B21CBB"/>
    <w:rsid w:val="00B22F22"/>
    <w:rsid w:val="00B2606D"/>
    <w:rsid w:val="00B263C0"/>
    <w:rsid w:val="00B316CA"/>
    <w:rsid w:val="00B31BFB"/>
    <w:rsid w:val="00B3528F"/>
    <w:rsid w:val="00B357AB"/>
    <w:rsid w:val="00B41704"/>
    <w:rsid w:val="00B41F72"/>
    <w:rsid w:val="00B44E90"/>
    <w:rsid w:val="00B45324"/>
    <w:rsid w:val="00B47018"/>
    <w:rsid w:val="00B47956"/>
    <w:rsid w:val="00B517E1"/>
    <w:rsid w:val="00B556E8"/>
    <w:rsid w:val="00B55E70"/>
    <w:rsid w:val="00B60238"/>
    <w:rsid w:val="00B640A8"/>
    <w:rsid w:val="00B64962"/>
    <w:rsid w:val="00B66AC0"/>
    <w:rsid w:val="00B71634"/>
    <w:rsid w:val="00B73091"/>
    <w:rsid w:val="00B75139"/>
    <w:rsid w:val="00B80840"/>
    <w:rsid w:val="00B815FC"/>
    <w:rsid w:val="00B81623"/>
    <w:rsid w:val="00B82A05"/>
    <w:rsid w:val="00B84409"/>
    <w:rsid w:val="00B84E2D"/>
    <w:rsid w:val="00B8746A"/>
    <w:rsid w:val="00B9277F"/>
    <w:rsid w:val="00B927C9"/>
    <w:rsid w:val="00B96EFA"/>
    <w:rsid w:val="00B97CCF"/>
    <w:rsid w:val="00BA61AC"/>
    <w:rsid w:val="00BB17B0"/>
    <w:rsid w:val="00BB28BF"/>
    <w:rsid w:val="00BB2F42"/>
    <w:rsid w:val="00BB4AC0"/>
    <w:rsid w:val="00BB5683"/>
    <w:rsid w:val="00BC112B"/>
    <w:rsid w:val="00BC17DF"/>
    <w:rsid w:val="00BC6832"/>
    <w:rsid w:val="00BD0826"/>
    <w:rsid w:val="00BD15AB"/>
    <w:rsid w:val="00BD181D"/>
    <w:rsid w:val="00BD4D7E"/>
    <w:rsid w:val="00BD6166"/>
    <w:rsid w:val="00BE0567"/>
    <w:rsid w:val="00BE18F0"/>
    <w:rsid w:val="00BE1BAF"/>
    <w:rsid w:val="00BE302F"/>
    <w:rsid w:val="00BE3210"/>
    <w:rsid w:val="00BE350E"/>
    <w:rsid w:val="00BE3E56"/>
    <w:rsid w:val="00BE4BF7"/>
    <w:rsid w:val="00BE62F6"/>
    <w:rsid w:val="00BE638E"/>
    <w:rsid w:val="00BF27B2"/>
    <w:rsid w:val="00BF4F06"/>
    <w:rsid w:val="00BF534E"/>
    <w:rsid w:val="00BF5717"/>
    <w:rsid w:val="00BF5C91"/>
    <w:rsid w:val="00BF66D2"/>
    <w:rsid w:val="00C01585"/>
    <w:rsid w:val="00C039BF"/>
    <w:rsid w:val="00C0764A"/>
    <w:rsid w:val="00C1410E"/>
    <w:rsid w:val="00C141C6"/>
    <w:rsid w:val="00C15663"/>
    <w:rsid w:val="00C16508"/>
    <w:rsid w:val="00C16F5A"/>
    <w:rsid w:val="00C2071A"/>
    <w:rsid w:val="00C20ACB"/>
    <w:rsid w:val="00C23703"/>
    <w:rsid w:val="00C26068"/>
    <w:rsid w:val="00C26DF9"/>
    <w:rsid w:val="00C271A8"/>
    <w:rsid w:val="00C3050C"/>
    <w:rsid w:val="00C31F15"/>
    <w:rsid w:val="00C32067"/>
    <w:rsid w:val="00C36E3A"/>
    <w:rsid w:val="00C37A77"/>
    <w:rsid w:val="00C41141"/>
    <w:rsid w:val="00C449AD"/>
    <w:rsid w:val="00C44E30"/>
    <w:rsid w:val="00C461E6"/>
    <w:rsid w:val="00C50045"/>
    <w:rsid w:val="00C50771"/>
    <w:rsid w:val="00C508BE"/>
    <w:rsid w:val="00C55FE8"/>
    <w:rsid w:val="00C63EC4"/>
    <w:rsid w:val="00C64CD9"/>
    <w:rsid w:val="00C670F8"/>
    <w:rsid w:val="00C6780B"/>
    <w:rsid w:val="00C73A90"/>
    <w:rsid w:val="00C76D49"/>
    <w:rsid w:val="00C80AD4"/>
    <w:rsid w:val="00C80B5E"/>
    <w:rsid w:val="00C82055"/>
    <w:rsid w:val="00C8303C"/>
    <w:rsid w:val="00C8630A"/>
    <w:rsid w:val="00C9061B"/>
    <w:rsid w:val="00C92621"/>
    <w:rsid w:val="00C93EBA"/>
    <w:rsid w:val="00CA0BD8"/>
    <w:rsid w:val="00CA2FD7"/>
    <w:rsid w:val="00CA69E3"/>
    <w:rsid w:val="00CA6B28"/>
    <w:rsid w:val="00CA72BB"/>
    <w:rsid w:val="00CA7FF5"/>
    <w:rsid w:val="00CB07E5"/>
    <w:rsid w:val="00CB09E0"/>
    <w:rsid w:val="00CB1C14"/>
    <w:rsid w:val="00CB1E7C"/>
    <w:rsid w:val="00CB2EA1"/>
    <w:rsid w:val="00CB2F84"/>
    <w:rsid w:val="00CB3E75"/>
    <w:rsid w:val="00CB43F1"/>
    <w:rsid w:val="00CB581E"/>
    <w:rsid w:val="00CB6A8A"/>
    <w:rsid w:val="00CB6EDE"/>
    <w:rsid w:val="00CC41BA"/>
    <w:rsid w:val="00CD09EF"/>
    <w:rsid w:val="00CD1550"/>
    <w:rsid w:val="00CD17C1"/>
    <w:rsid w:val="00CD1C6C"/>
    <w:rsid w:val="00CD37F1"/>
    <w:rsid w:val="00CD6169"/>
    <w:rsid w:val="00CD6D76"/>
    <w:rsid w:val="00CE20BC"/>
    <w:rsid w:val="00CE26C6"/>
    <w:rsid w:val="00CF16D8"/>
    <w:rsid w:val="00CF1FD8"/>
    <w:rsid w:val="00CF20D0"/>
    <w:rsid w:val="00CF44A1"/>
    <w:rsid w:val="00CF45F2"/>
    <w:rsid w:val="00CF4FDC"/>
    <w:rsid w:val="00CF6E13"/>
    <w:rsid w:val="00CF7776"/>
    <w:rsid w:val="00D00B53"/>
    <w:rsid w:val="00D00E9E"/>
    <w:rsid w:val="00D021D2"/>
    <w:rsid w:val="00D061BB"/>
    <w:rsid w:val="00D07BE1"/>
    <w:rsid w:val="00D116C0"/>
    <w:rsid w:val="00D13433"/>
    <w:rsid w:val="00D13D8A"/>
    <w:rsid w:val="00D20DA7"/>
    <w:rsid w:val="00D249A5"/>
    <w:rsid w:val="00D2793F"/>
    <w:rsid w:val="00D279D8"/>
    <w:rsid w:val="00D27C8E"/>
    <w:rsid w:val="00D3026A"/>
    <w:rsid w:val="00D32D62"/>
    <w:rsid w:val="00D36E44"/>
    <w:rsid w:val="00D40205"/>
    <w:rsid w:val="00D40C72"/>
    <w:rsid w:val="00D4141B"/>
    <w:rsid w:val="00D4145D"/>
    <w:rsid w:val="00D4460B"/>
    <w:rsid w:val="00D458F0"/>
    <w:rsid w:val="00D50B3B"/>
    <w:rsid w:val="00D51C1C"/>
    <w:rsid w:val="00D51FCC"/>
    <w:rsid w:val="00D5467F"/>
    <w:rsid w:val="00D55837"/>
    <w:rsid w:val="00D56A9F"/>
    <w:rsid w:val="00D57BA2"/>
    <w:rsid w:val="00D60F51"/>
    <w:rsid w:val="00D65E43"/>
    <w:rsid w:val="00D6730A"/>
    <w:rsid w:val="00D674A6"/>
    <w:rsid w:val="00D7168E"/>
    <w:rsid w:val="00D72719"/>
    <w:rsid w:val="00D73F9D"/>
    <w:rsid w:val="00D74B7C"/>
    <w:rsid w:val="00D76068"/>
    <w:rsid w:val="00D76B01"/>
    <w:rsid w:val="00D804A2"/>
    <w:rsid w:val="00D84704"/>
    <w:rsid w:val="00D84BF9"/>
    <w:rsid w:val="00D921FD"/>
    <w:rsid w:val="00D93714"/>
    <w:rsid w:val="00D94034"/>
    <w:rsid w:val="00D95424"/>
    <w:rsid w:val="00D96717"/>
    <w:rsid w:val="00DA4084"/>
    <w:rsid w:val="00DA56ED"/>
    <w:rsid w:val="00DA5A54"/>
    <w:rsid w:val="00DA5C0D"/>
    <w:rsid w:val="00DB4E26"/>
    <w:rsid w:val="00DB714B"/>
    <w:rsid w:val="00DC1025"/>
    <w:rsid w:val="00DC10F6"/>
    <w:rsid w:val="00DC1EB8"/>
    <w:rsid w:val="00DC3E45"/>
    <w:rsid w:val="00DC4598"/>
    <w:rsid w:val="00DD0722"/>
    <w:rsid w:val="00DD0B3D"/>
    <w:rsid w:val="00DD212F"/>
    <w:rsid w:val="00DE18F5"/>
    <w:rsid w:val="00DE221E"/>
    <w:rsid w:val="00DE73D2"/>
    <w:rsid w:val="00DF5BFB"/>
    <w:rsid w:val="00DF5CD6"/>
    <w:rsid w:val="00E022DA"/>
    <w:rsid w:val="00E03BCB"/>
    <w:rsid w:val="00E124DC"/>
    <w:rsid w:val="00E15A41"/>
    <w:rsid w:val="00E22D68"/>
    <w:rsid w:val="00E247D9"/>
    <w:rsid w:val="00E258D8"/>
    <w:rsid w:val="00E26DDF"/>
    <w:rsid w:val="00E270E5"/>
    <w:rsid w:val="00E30167"/>
    <w:rsid w:val="00E32C2B"/>
    <w:rsid w:val="00E33493"/>
    <w:rsid w:val="00E37922"/>
    <w:rsid w:val="00E406DF"/>
    <w:rsid w:val="00E415D3"/>
    <w:rsid w:val="00E469E4"/>
    <w:rsid w:val="00E475C3"/>
    <w:rsid w:val="00E509B0"/>
    <w:rsid w:val="00E50B11"/>
    <w:rsid w:val="00E54246"/>
    <w:rsid w:val="00E55D8E"/>
    <w:rsid w:val="00E6641E"/>
    <w:rsid w:val="00E66F18"/>
    <w:rsid w:val="00E70856"/>
    <w:rsid w:val="00E727DE"/>
    <w:rsid w:val="00E74A30"/>
    <w:rsid w:val="00E77778"/>
    <w:rsid w:val="00E77B7E"/>
    <w:rsid w:val="00E77BA8"/>
    <w:rsid w:val="00E82DF1"/>
    <w:rsid w:val="00E862F0"/>
    <w:rsid w:val="00E90CAA"/>
    <w:rsid w:val="00E93339"/>
    <w:rsid w:val="00E96532"/>
    <w:rsid w:val="00E973A0"/>
    <w:rsid w:val="00EA1688"/>
    <w:rsid w:val="00EA1AFC"/>
    <w:rsid w:val="00EA2317"/>
    <w:rsid w:val="00EA3A7D"/>
    <w:rsid w:val="00EA4C83"/>
    <w:rsid w:val="00EB763D"/>
    <w:rsid w:val="00EB7FE4"/>
    <w:rsid w:val="00EC0A92"/>
    <w:rsid w:val="00EC1DA0"/>
    <w:rsid w:val="00EC329B"/>
    <w:rsid w:val="00EC5EB9"/>
    <w:rsid w:val="00EC6006"/>
    <w:rsid w:val="00EC71A6"/>
    <w:rsid w:val="00EC73EB"/>
    <w:rsid w:val="00ED0704"/>
    <w:rsid w:val="00ED592E"/>
    <w:rsid w:val="00ED6ABD"/>
    <w:rsid w:val="00ED6B95"/>
    <w:rsid w:val="00ED72E1"/>
    <w:rsid w:val="00EE3C0F"/>
    <w:rsid w:val="00EE5EB8"/>
    <w:rsid w:val="00EE66E5"/>
    <w:rsid w:val="00EE6810"/>
    <w:rsid w:val="00EF1601"/>
    <w:rsid w:val="00EF21FE"/>
    <w:rsid w:val="00EF2A7F"/>
    <w:rsid w:val="00EF2D58"/>
    <w:rsid w:val="00EF37C2"/>
    <w:rsid w:val="00EF4803"/>
    <w:rsid w:val="00EF5127"/>
    <w:rsid w:val="00EF5237"/>
    <w:rsid w:val="00F03EAC"/>
    <w:rsid w:val="00F04B7C"/>
    <w:rsid w:val="00F078B5"/>
    <w:rsid w:val="00F14024"/>
    <w:rsid w:val="00F14FA3"/>
    <w:rsid w:val="00F15DB1"/>
    <w:rsid w:val="00F24297"/>
    <w:rsid w:val="00F2564A"/>
    <w:rsid w:val="00F25761"/>
    <w:rsid w:val="00F259D7"/>
    <w:rsid w:val="00F32D05"/>
    <w:rsid w:val="00F35263"/>
    <w:rsid w:val="00F35E34"/>
    <w:rsid w:val="00F403BF"/>
    <w:rsid w:val="00F4342F"/>
    <w:rsid w:val="00F45227"/>
    <w:rsid w:val="00F5045C"/>
    <w:rsid w:val="00F520C7"/>
    <w:rsid w:val="00F53AEA"/>
    <w:rsid w:val="00F55AC7"/>
    <w:rsid w:val="00F55FC9"/>
    <w:rsid w:val="00F563CD"/>
    <w:rsid w:val="00F5663B"/>
    <w:rsid w:val="00F5674D"/>
    <w:rsid w:val="00F60238"/>
    <w:rsid w:val="00F6392C"/>
    <w:rsid w:val="00F64256"/>
    <w:rsid w:val="00F66093"/>
    <w:rsid w:val="00F66657"/>
    <w:rsid w:val="00F6751E"/>
    <w:rsid w:val="00F70848"/>
    <w:rsid w:val="00F73A60"/>
    <w:rsid w:val="00F8015D"/>
    <w:rsid w:val="00F829C7"/>
    <w:rsid w:val="00F834AA"/>
    <w:rsid w:val="00F848D6"/>
    <w:rsid w:val="00F859AE"/>
    <w:rsid w:val="00F922B2"/>
    <w:rsid w:val="00F943C8"/>
    <w:rsid w:val="00F96B28"/>
    <w:rsid w:val="00FA1564"/>
    <w:rsid w:val="00FA41B4"/>
    <w:rsid w:val="00FA5DDD"/>
    <w:rsid w:val="00FA6255"/>
    <w:rsid w:val="00FA63B8"/>
    <w:rsid w:val="00FA7644"/>
    <w:rsid w:val="00FB0647"/>
    <w:rsid w:val="00FB1FA3"/>
    <w:rsid w:val="00FB43A8"/>
    <w:rsid w:val="00FB4D12"/>
    <w:rsid w:val="00FB5279"/>
    <w:rsid w:val="00FC069A"/>
    <w:rsid w:val="00FC08A9"/>
    <w:rsid w:val="00FC0BA0"/>
    <w:rsid w:val="00FC7600"/>
    <w:rsid w:val="00FD0B7B"/>
    <w:rsid w:val="00FD1A46"/>
    <w:rsid w:val="00FD4C08"/>
    <w:rsid w:val="00FE1DCC"/>
    <w:rsid w:val="00FE1DD4"/>
    <w:rsid w:val="00FE2B19"/>
    <w:rsid w:val="00FF0538"/>
    <w:rsid w:val="00FF5B88"/>
    <w:rsid w:val="00FF6BA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00E8FFA7"/>
  <w15:docId w15:val="{88EA4E7F-025C-4CA0-B758-DDE550DFB2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semiHidden/>
    <w:qFormat/>
    <w:rsid w:val="00EE66E5"/>
  </w:style>
  <w:style w:type="paragraph" w:styleId="Rubrik1">
    <w:name w:val="heading 1"/>
    <w:basedOn w:val="Brdtext"/>
    <w:next w:val="Brdtext"/>
    <w:link w:val="Rubrik1Char"/>
    <w:uiPriority w:val="1"/>
    <w:qFormat/>
    <w:rsid w:val="00CA7FF5"/>
    <w:pPr>
      <w:keepNext/>
      <w:keepLines/>
      <w:numPr>
        <w:numId w:val="2"/>
      </w:numPr>
      <w:tabs>
        <w:tab w:val="num" w:pos="360"/>
      </w:tabs>
      <w:spacing w:before="320" w:after="80"/>
      <w:outlineLvl w:val="0"/>
    </w:pPr>
    <w:rPr>
      <w:rFonts w:asciiTheme="majorHAnsi" w:eastAsiaTheme="majorEastAsia" w:hAnsiTheme="majorHAnsi" w:cstheme="majorBidi"/>
      <w:sz w:val="24"/>
      <w:szCs w:val="32"/>
    </w:rPr>
  </w:style>
  <w:style w:type="paragraph" w:styleId="Rubrik2">
    <w:name w:val="heading 2"/>
    <w:basedOn w:val="Brdtext"/>
    <w:next w:val="Brd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Rubrik3">
    <w:name w:val="heading 3"/>
    <w:basedOn w:val="Brdtext"/>
    <w:next w:val="Brd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Rubrik4">
    <w:name w:val="heading 4"/>
    <w:basedOn w:val="Normal"/>
    <w:next w:val="Brdtext"/>
    <w:link w:val="Rubrik4Char"/>
    <w:uiPriority w:val="1"/>
    <w:unhideWhenUsed/>
    <w:qFormat/>
    <w:rsid w:val="00CA7FF5"/>
    <w:pPr>
      <w:keepNext/>
      <w:keepLines/>
      <w:numPr>
        <w:ilvl w:val="3"/>
        <w:numId w:val="2"/>
      </w:numPr>
      <w:tabs>
        <w:tab w:val="num" w:pos="360"/>
      </w:tabs>
      <w:spacing w:before="320" w:after="80"/>
      <w:outlineLvl w:val="3"/>
    </w:pPr>
    <w:rPr>
      <w:rFonts w:asciiTheme="majorHAnsi" w:eastAsiaTheme="majorEastAsia" w:hAnsiTheme="majorHAnsi" w:cstheme="majorBidi"/>
      <w:b/>
      <w:iCs/>
      <w:sz w:val="20"/>
    </w:rPr>
  </w:style>
  <w:style w:type="paragraph" w:styleId="Rubrik5">
    <w:name w:val="heading 5"/>
    <w:basedOn w:val="Normal"/>
    <w:next w:val="Brdtext"/>
    <w:link w:val="Rubrik5Char"/>
    <w:uiPriority w:val="1"/>
    <w:unhideWhenUsed/>
    <w:qFormat/>
    <w:rsid w:val="00CA7FF5"/>
    <w:pPr>
      <w:keepNext/>
      <w:keepLines/>
      <w:spacing w:before="320" w:after="80"/>
      <w:outlineLvl w:val="4"/>
    </w:pPr>
    <w:rPr>
      <w:rFonts w:asciiTheme="majorHAnsi" w:eastAsiaTheme="majorEastAsia" w:hAnsiTheme="majorHAnsi" w:cstheme="majorBidi"/>
      <w:sz w:val="20"/>
    </w:rPr>
  </w:style>
  <w:style w:type="paragraph" w:styleId="Rubrik6">
    <w:name w:val="heading 6"/>
    <w:basedOn w:val="Normal"/>
    <w:next w:val="Normal"/>
    <w:link w:val="Rubrik6Char"/>
    <w:uiPriority w:val="9"/>
    <w:semiHidden/>
    <w:qFormat/>
    <w:rsid w:val="00573DFD"/>
    <w:pPr>
      <w:keepNext/>
      <w:keepLines/>
      <w:spacing w:before="40" w:after="0"/>
      <w:outlineLvl w:val="5"/>
    </w:pPr>
    <w:rPr>
      <w:rFonts w:asciiTheme="majorHAnsi" w:eastAsiaTheme="majorEastAsia" w:hAnsiTheme="majorHAnsi" w:cstheme="majorBidi"/>
      <w:color w:val="0D1727" w:themeColor="accent1" w:themeShade="7F"/>
    </w:rPr>
  </w:style>
  <w:style w:type="paragraph" w:styleId="Rubrik7">
    <w:name w:val="heading 7"/>
    <w:basedOn w:val="Normal"/>
    <w:next w:val="Normal"/>
    <w:link w:val="Rubrik7Char"/>
    <w:uiPriority w:val="9"/>
    <w:semiHidden/>
    <w:qFormat/>
    <w:rsid w:val="00573DFD"/>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Rubrik8">
    <w:name w:val="heading 8"/>
    <w:basedOn w:val="Normal"/>
    <w:next w:val="Normal"/>
    <w:link w:val="Rubrik8Char"/>
    <w:uiPriority w:val="9"/>
    <w:semiHidden/>
    <w:qFormat/>
    <w:rsid w:val="00573DF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Rubrik9">
    <w:name w:val="heading 9"/>
    <w:basedOn w:val="Normal"/>
    <w:next w:val="Normal"/>
    <w:link w:val="Rubrik9Char"/>
    <w:uiPriority w:val="9"/>
    <w:semiHidden/>
    <w:qFormat/>
    <w:rsid w:val="00573DF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rd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Standardstycketeckensnitt"/>
    <w:link w:val="Brdtext"/>
    <w:rsid w:val="00E022DA"/>
  </w:style>
  <w:style w:type="paragraph" w:styleId="Brdtextmedindrag">
    <w:name w:val="Body Text Indent"/>
    <w:basedOn w:val="Normal"/>
    <w:link w:val="BrdtextmedindragChar"/>
    <w:qFormat/>
    <w:rsid w:val="0049768A"/>
    <w:pPr>
      <w:tabs>
        <w:tab w:val="left" w:pos="1701"/>
        <w:tab w:val="left" w:pos="3600"/>
        <w:tab w:val="left" w:pos="5387"/>
      </w:tabs>
      <w:ind w:firstLine="284"/>
    </w:pPr>
  </w:style>
  <w:style w:type="character" w:customStyle="1" w:styleId="BrdtextmedindragChar">
    <w:name w:val="Brödtext med indrag Char"/>
    <w:basedOn w:val="Standardstycketeckensnitt"/>
    <w:link w:val="Brdtextmedindrag"/>
    <w:rsid w:val="0049768A"/>
  </w:style>
  <w:style w:type="character" w:customStyle="1" w:styleId="Rubrik1Char">
    <w:name w:val="Rubrik 1 Char"/>
    <w:basedOn w:val="Standardstycketeckensnitt"/>
    <w:link w:val="Rubrik1"/>
    <w:uiPriority w:val="1"/>
    <w:rsid w:val="00CA7FF5"/>
    <w:rPr>
      <w:rFonts w:asciiTheme="majorHAnsi" w:eastAsiaTheme="majorEastAsia" w:hAnsiTheme="majorHAnsi" w:cstheme="majorBidi"/>
      <w:sz w:val="24"/>
      <w:szCs w:val="32"/>
    </w:rPr>
  </w:style>
  <w:style w:type="paragraph" w:styleId="Rubrik">
    <w:name w:val="Title"/>
    <w:basedOn w:val="Normal"/>
    <w:next w:val="Brdtext"/>
    <w:link w:val="RubrikChar"/>
    <w:uiPriority w:val="1"/>
    <w:qFormat/>
    <w:rsid w:val="009E4DCA"/>
    <w:pPr>
      <w:keepNext/>
      <w:keepLines/>
      <w:spacing w:after="600"/>
      <w:contextualSpacing/>
      <w:outlineLvl w:val="0"/>
    </w:pPr>
    <w:rPr>
      <w:rFonts w:asciiTheme="majorHAnsi" w:eastAsiaTheme="majorEastAsia" w:hAnsiTheme="majorHAnsi" w:cstheme="majorBidi"/>
      <w:kern w:val="28"/>
      <w:sz w:val="26"/>
      <w:szCs w:val="56"/>
    </w:rPr>
  </w:style>
  <w:style w:type="character" w:customStyle="1" w:styleId="RubrikChar">
    <w:name w:val="Rubrik Char"/>
    <w:basedOn w:val="Standardstycketeckensnitt"/>
    <w:link w:val="Rubrik"/>
    <w:uiPriority w:val="1"/>
    <w:rsid w:val="009E4DCA"/>
    <w:rPr>
      <w:rFonts w:asciiTheme="majorHAnsi" w:eastAsiaTheme="majorEastAsia" w:hAnsiTheme="majorHAnsi" w:cstheme="majorBidi"/>
      <w:kern w:val="28"/>
      <w:sz w:val="26"/>
      <w:szCs w:val="56"/>
    </w:rPr>
  </w:style>
  <w:style w:type="character" w:customStyle="1" w:styleId="Rubrik2Char">
    <w:name w:val="Rubrik 2 Char"/>
    <w:basedOn w:val="Standardstycketeckensnitt"/>
    <w:link w:val="Rubrik2"/>
    <w:uiPriority w:val="1"/>
    <w:rsid w:val="00CA7FF5"/>
    <w:rPr>
      <w:rFonts w:asciiTheme="majorHAnsi" w:eastAsiaTheme="majorEastAsia" w:hAnsiTheme="majorHAnsi" w:cstheme="majorBidi"/>
      <w:b/>
      <w:sz w:val="22"/>
      <w:szCs w:val="26"/>
    </w:rPr>
  </w:style>
  <w:style w:type="character" w:customStyle="1" w:styleId="Rubrik3Char">
    <w:name w:val="Rubrik 3 Char"/>
    <w:basedOn w:val="Standardstycketeckensnitt"/>
    <w:link w:val="Rubrik3"/>
    <w:uiPriority w:val="1"/>
    <w:rsid w:val="00CA7FF5"/>
    <w:rPr>
      <w:rFonts w:asciiTheme="majorHAnsi" w:eastAsiaTheme="majorEastAsia" w:hAnsiTheme="majorHAnsi" w:cstheme="majorBidi"/>
      <w:sz w:val="22"/>
      <w:szCs w:val="24"/>
    </w:rPr>
  </w:style>
  <w:style w:type="paragraph" w:customStyle="1" w:styleId="Rubrik1utannumrering">
    <w:name w:val="Rubrik 1 utan numrering"/>
    <w:basedOn w:val="Rubrik1"/>
    <w:next w:val="Brdtext"/>
    <w:uiPriority w:val="1"/>
    <w:qFormat/>
    <w:rsid w:val="00CA7FF5"/>
    <w:pPr>
      <w:numPr>
        <w:numId w:val="0"/>
      </w:numPr>
    </w:pPr>
  </w:style>
  <w:style w:type="paragraph" w:customStyle="1" w:styleId="Rubrik2utannumrering">
    <w:name w:val="Rubrik 2 utan numrering"/>
    <w:basedOn w:val="Rubrik2"/>
    <w:next w:val="Brdtext"/>
    <w:uiPriority w:val="1"/>
    <w:qFormat/>
    <w:rsid w:val="00192E34"/>
    <w:pPr>
      <w:numPr>
        <w:ilvl w:val="0"/>
        <w:numId w:val="0"/>
      </w:numPr>
    </w:pPr>
  </w:style>
  <w:style w:type="paragraph" w:customStyle="1" w:styleId="Rubrik3utannumrering">
    <w:name w:val="Rubrik 3 utan numrering"/>
    <w:basedOn w:val="Rubrik3"/>
    <w:next w:val="Brdtext"/>
    <w:uiPriority w:val="1"/>
    <w:qFormat/>
    <w:rsid w:val="00192E34"/>
    <w:pPr>
      <w:numPr>
        <w:ilvl w:val="0"/>
        <w:numId w:val="0"/>
      </w:numPr>
    </w:pPr>
  </w:style>
  <w:style w:type="character" w:customStyle="1" w:styleId="Rubrik4Char">
    <w:name w:val="Rubrik 4 Char"/>
    <w:basedOn w:val="Standardstycketeckensnitt"/>
    <w:link w:val="Rubrik4"/>
    <w:uiPriority w:val="1"/>
    <w:rsid w:val="00E022DA"/>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style>
  <w:style w:type="paragraph" w:customStyle="1" w:styleId="Bildtext">
    <w:name w:val="Bildtext"/>
    <w:basedOn w:val="Brdtext"/>
    <w:next w:val="Brdtext"/>
    <w:uiPriority w:val="2"/>
    <w:qFormat/>
    <w:rsid w:val="0041223B"/>
    <w:pPr>
      <w:keepLines/>
      <w:spacing w:before="100" w:line="240" w:lineRule="auto"/>
      <w:textboxTightWrap w:val="firstLineOnly"/>
    </w:pPr>
    <w:rPr>
      <w:rFonts w:asciiTheme="majorHAnsi" w:hAnsiTheme="majorHAnsi" w:cstheme="majorHAnsi"/>
      <w:spacing w:val="6"/>
      <w:sz w:val="14"/>
      <w:szCs w:val="14"/>
    </w:rPr>
  </w:style>
  <w:style w:type="paragraph" w:customStyle="1" w:styleId="Rubrik4utannumrering">
    <w:name w:val="Rubrik 4 utan numrering"/>
    <w:basedOn w:val="Rubrik4"/>
    <w:next w:val="Brdtext"/>
    <w:uiPriority w:val="1"/>
    <w:qFormat/>
    <w:rsid w:val="00485601"/>
    <w:pPr>
      <w:numPr>
        <w:ilvl w:val="0"/>
        <w:numId w:val="0"/>
      </w:numPr>
    </w:pPr>
  </w:style>
  <w:style w:type="paragraph" w:customStyle="1" w:styleId="Rubrik5utannumrering">
    <w:name w:val="Rubrik 5 utan numrering"/>
    <w:basedOn w:val="Rubrik5"/>
    <w:next w:val="Brdtext"/>
    <w:uiPriority w:val="1"/>
    <w:qFormat/>
    <w:rsid w:val="00485601"/>
  </w:style>
  <w:style w:type="paragraph" w:styleId="Beskrivning">
    <w:name w:val="caption"/>
    <w:basedOn w:val="Bildtext"/>
    <w:next w:val="Normal"/>
    <w:uiPriority w:val="35"/>
    <w:semiHidden/>
    <w:qFormat/>
    <w:rsid w:val="009E18D6"/>
    <w:rPr>
      <w:iCs/>
      <w:szCs w:val="18"/>
    </w:rPr>
  </w:style>
  <w:style w:type="character" w:customStyle="1" w:styleId="Rubrik5Char">
    <w:name w:val="Rubrik 5 Char"/>
    <w:basedOn w:val="Standardstycketeckensnitt"/>
    <w:link w:val="Rubrik5"/>
    <w:uiPriority w:val="1"/>
    <w:rsid w:val="00E022DA"/>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rdtext"/>
    <w:uiPriority w:val="2"/>
    <w:qFormat/>
    <w:rsid w:val="00C271A8"/>
  </w:style>
  <w:style w:type="paragraph" w:styleId="Sidhuvud">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Standardstycketeckensnitt"/>
    <w:link w:val="Sidhuvud"/>
    <w:uiPriority w:val="99"/>
    <w:rsid w:val="00E26DDF"/>
    <w:rPr>
      <w:rFonts w:asciiTheme="majorHAnsi" w:hAnsiTheme="majorHAnsi"/>
      <w:sz w:val="19"/>
    </w:rPr>
  </w:style>
  <w:style w:type="paragraph" w:styleId="Sidfot">
    <w:name w:val="footer"/>
    <w:basedOn w:val="Normal"/>
    <w:link w:val="SidfotChar"/>
    <w:uiPriority w:val="99"/>
    <w:semiHidden/>
    <w:rsid w:val="00A87A54"/>
    <w:pPr>
      <w:tabs>
        <w:tab w:val="center" w:pos="4536"/>
        <w:tab w:val="right" w:pos="9072"/>
      </w:tabs>
      <w:spacing w:after="0"/>
    </w:pPr>
    <w:rPr>
      <w:rFonts w:asciiTheme="majorHAnsi" w:hAnsiTheme="majorHAnsi"/>
      <w:sz w:val="16"/>
    </w:rPr>
  </w:style>
  <w:style w:type="character" w:customStyle="1" w:styleId="SidfotChar">
    <w:name w:val="Sidfot Char"/>
    <w:basedOn w:val="Standardstycketeckensnitt"/>
    <w:link w:val="Sidfot"/>
    <w:uiPriority w:val="99"/>
    <w:semiHidden/>
    <w:rsid w:val="00E022DA"/>
    <w:rPr>
      <w:rFonts w:asciiTheme="majorHAnsi" w:hAnsiTheme="majorHAnsi"/>
      <w:sz w:val="16"/>
    </w:rPr>
  </w:style>
  <w:style w:type="paragraph" w:styleId="Innehll2">
    <w:name w:val="toc 2"/>
    <w:basedOn w:val="Normal"/>
    <w:next w:val="Brdtext"/>
    <w:uiPriority w:val="28"/>
    <w:semiHidden/>
    <w:rsid w:val="00EE66E5"/>
    <w:pPr>
      <w:tabs>
        <w:tab w:val="right" w:leader="dot" w:pos="7371"/>
      </w:tabs>
      <w:spacing w:after="0" w:line="240" w:lineRule="auto"/>
    </w:pPr>
  </w:style>
  <w:style w:type="character" w:styleId="Sidnummer">
    <w:name w:val="page number"/>
    <w:basedOn w:val="SidfotChar"/>
    <w:uiPriority w:val="99"/>
    <w:semiHidden/>
    <w:rsid w:val="00B84409"/>
    <w:rPr>
      <w:rFonts w:asciiTheme="majorHAnsi" w:hAnsiTheme="majorHAnsi"/>
      <w:noProof w:val="0"/>
      <w:sz w:val="17"/>
    </w:rPr>
  </w:style>
  <w:style w:type="paragraph" w:styleId="Innehll1">
    <w:name w:val="toc 1"/>
    <w:basedOn w:val="Normal"/>
    <w:next w:val="Brdtext"/>
    <w:uiPriority w:val="28"/>
    <w:semiHidden/>
    <w:rsid w:val="00360397"/>
    <w:pPr>
      <w:tabs>
        <w:tab w:val="right" w:leader="dot" w:pos="7371"/>
      </w:tabs>
      <w:spacing w:before="240" w:after="100" w:line="240" w:lineRule="auto"/>
    </w:pPr>
    <w:rPr>
      <w:rFonts w:asciiTheme="majorHAnsi" w:hAnsiTheme="majorHAnsi"/>
      <w:sz w:val="24"/>
    </w:rPr>
  </w:style>
  <w:style w:type="paragraph" w:styleId="Innehll3">
    <w:name w:val="toc 3"/>
    <w:basedOn w:val="Normal"/>
    <w:next w:val="Brdtext"/>
    <w:uiPriority w:val="28"/>
    <w:semiHidden/>
    <w:rsid w:val="00EE66E5"/>
    <w:pPr>
      <w:tabs>
        <w:tab w:val="right" w:leader="dot" w:pos="7371"/>
      </w:tabs>
      <w:spacing w:after="0" w:line="240" w:lineRule="auto"/>
      <w:ind w:left="284"/>
    </w:pPr>
  </w:style>
  <w:style w:type="character" w:styleId="Hyperlnk">
    <w:name w:val="Hyperlink"/>
    <w:basedOn w:val="Standardstycketeckensnitt"/>
    <w:uiPriority w:val="99"/>
    <w:semiHidden/>
    <w:rsid w:val="000C61D1"/>
    <w:rPr>
      <w:noProof w:val="0"/>
      <w:color w:val="0563C1" w:themeColor="hyperlink"/>
      <w:u w:val="single"/>
    </w:rPr>
  </w:style>
  <w:style w:type="paragraph" w:styleId="Innehllsfrteckningsrubrik">
    <w:name w:val="TOC Heading"/>
    <w:basedOn w:val="Rubrik1utannumrering"/>
    <w:next w:val="Normal"/>
    <w:uiPriority w:val="39"/>
    <w:semiHidden/>
    <w:qFormat/>
    <w:rsid w:val="004F6525"/>
    <w:pPr>
      <w:outlineLvl w:val="9"/>
    </w:pPr>
  </w:style>
  <w:style w:type="table" w:styleId="Tabellrutnt">
    <w:name w:val="Table Grid"/>
    <w:aliases w:val="Ärendeförteckning"/>
    <w:basedOn w:val="Normaltabel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tnotstext">
    <w:name w:val="footnote text"/>
    <w:basedOn w:val="Bildtext"/>
    <w:link w:val="FotnotstextChar"/>
    <w:uiPriority w:val="99"/>
    <w:semiHidden/>
    <w:rsid w:val="00672F6F"/>
    <w:pPr>
      <w:spacing w:after="0"/>
    </w:pPr>
    <w:rPr>
      <w:szCs w:val="20"/>
    </w:rPr>
  </w:style>
  <w:style w:type="character" w:customStyle="1" w:styleId="FotnotstextChar">
    <w:name w:val="Fotnotstext Char"/>
    <w:basedOn w:val="Standardstycketeckensnitt"/>
    <w:link w:val="Fotnotstext"/>
    <w:uiPriority w:val="99"/>
    <w:semiHidden/>
    <w:rsid w:val="00E022DA"/>
    <w:rPr>
      <w:rFonts w:asciiTheme="majorHAnsi" w:hAnsiTheme="majorHAnsi" w:cstheme="majorHAnsi"/>
      <w:spacing w:val="6"/>
      <w:sz w:val="14"/>
      <w:szCs w:val="20"/>
    </w:rPr>
  </w:style>
  <w:style w:type="character" w:styleId="Fotnotsreferens">
    <w:name w:val="footnote reference"/>
    <w:basedOn w:val="Standardstycketeckensnitt"/>
    <w:uiPriority w:val="99"/>
    <w:semiHidden/>
    <w:unhideWhenUsed/>
    <w:rsid w:val="00672F6F"/>
    <w:rPr>
      <w:noProof w:val="0"/>
      <w:vertAlign w:val="superscript"/>
    </w:rPr>
  </w:style>
  <w:style w:type="paragraph" w:styleId="Numreradlista">
    <w:name w:val="List Number"/>
    <w:basedOn w:val="Normal"/>
    <w:uiPriority w:val="6"/>
    <w:rsid w:val="00DB714B"/>
    <w:pPr>
      <w:numPr>
        <w:numId w:val="35"/>
      </w:numPr>
      <w:spacing w:after="100"/>
    </w:pPr>
  </w:style>
  <w:style w:type="paragraph" w:styleId="Numreradlista2">
    <w:name w:val="List Number 2"/>
    <w:basedOn w:val="Normal"/>
    <w:uiPriority w:val="6"/>
    <w:rsid w:val="00DB714B"/>
    <w:pPr>
      <w:numPr>
        <w:ilvl w:val="1"/>
        <w:numId w:val="35"/>
      </w:numPr>
      <w:spacing w:after="100"/>
      <w:contextualSpacing/>
    </w:pPr>
  </w:style>
  <w:style w:type="paragraph" w:styleId="Punktlista">
    <w:name w:val="List Bullet"/>
    <w:basedOn w:val="Normal"/>
    <w:uiPriority w:val="6"/>
    <w:rsid w:val="00B2169D"/>
    <w:pPr>
      <w:numPr>
        <w:numId w:val="28"/>
      </w:numPr>
      <w:spacing w:after="100"/>
      <w:contextualSpacing/>
    </w:pPr>
  </w:style>
  <w:style w:type="paragraph" w:styleId="Punktlista2">
    <w:name w:val="List Bullet 2"/>
    <w:basedOn w:val="Normal"/>
    <w:uiPriority w:val="6"/>
    <w:rsid w:val="00B2169D"/>
    <w:pPr>
      <w:numPr>
        <w:ilvl w:val="1"/>
        <w:numId w:val="28"/>
      </w:numPr>
      <w:spacing w:after="100"/>
      <w:ind w:left="850" w:hanging="425"/>
      <w:contextualSpacing/>
    </w:pPr>
  </w:style>
  <w:style w:type="numbering" w:customStyle="1" w:styleId="RKNumreradlista">
    <w:name w:val="RK Numrerad lista"/>
    <w:uiPriority w:val="99"/>
    <w:rsid w:val="00DB714B"/>
    <w:pPr>
      <w:numPr>
        <w:numId w:val="7"/>
      </w:numPr>
    </w:pPr>
  </w:style>
  <w:style w:type="paragraph" w:customStyle="1" w:styleId="Strecklista">
    <w:name w:val="Strecklista"/>
    <w:basedOn w:val="Punktlista"/>
    <w:uiPriority w:val="6"/>
    <w:qFormat/>
    <w:rsid w:val="007A629C"/>
    <w:pPr>
      <w:numPr>
        <w:numId w:val="34"/>
      </w:numPr>
    </w:p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tshllartext">
    <w:name w:val="Placeholder Text"/>
    <w:basedOn w:val="Standardstycketeckensnitt"/>
    <w:uiPriority w:val="99"/>
    <w:semiHidden/>
    <w:rsid w:val="00093408"/>
    <w:rPr>
      <w:noProof w:val="0"/>
      <w:color w:val="808080"/>
    </w:rPr>
  </w:style>
  <w:style w:type="paragraph" w:styleId="Numreradlista3">
    <w:name w:val="List Number 3"/>
    <w:basedOn w:val="Normal"/>
    <w:uiPriority w:val="6"/>
    <w:rsid w:val="00DB714B"/>
    <w:pPr>
      <w:numPr>
        <w:ilvl w:val="2"/>
        <w:numId w:val="35"/>
      </w:numPr>
      <w:spacing w:after="100"/>
      <w:contextualSpacing/>
    </w:pPr>
  </w:style>
  <w:style w:type="paragraph" w:customStyle="1" w:styleId="Strecklista3">
    <w:name w:val="Strecklista 3"/>
    <w:basedOn w:val="Brdtext"/>
    <w:uiPriority w:val="6"/>
    <w:semiHidden/>
    <w:qFormat/>
    <w:rsid w:val="007A629C"/>
    <w:pPr>
      <w:numPr>
        <w:ilvl w:val="2"/>
        <w:numId w:val="34"/>
      </w:numPr>
      <w:spacing w:after="100"/>
    </w:pPr>
  </w:style>
  <w:style w:type="paragraph" w:styleId="Punktlista3">
    <w:name w:val="List Bullet 3"/>
    <w:basedOn w:val="Normal"/>
    <w:uiPriority w:val="6"/>
    <w:rsid w:val="00B2169D"/>
    <w:pPr>
      <w:numPr>
        <w:ilvl w:val="2"/>
        <w:numId w:val="28"/>
      </w:numPr>
      <w:spacing w:after="100"/>
      <w:contextualSpacing/>
    </w:pPr>
  </w:style>
  <w:style w:type="paragraph" w:customStyle="1" w:styleId="Brdtextmedram">
    <w:name w:val="Brödtext med ram"/>
    <w:basedOn w:val="Brdtext"/>
    <w:qFormat/>
    <w:rsid w:val="00A2416A"/>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94502D"/>
    <w:rPr>
      <w:rFonts w:ascii="Calibri" w:hAnsi="Calibri" w:cs="Calibri"/>
      <w:sz w:val="16"/>
    </w:rPr>
  </w:style>
  <w:style w:type="character" w:customStyle="1" w:styleId="DocNrChar">
    <w:name w:val="DocNr Char"/>
    <w:basedOn w:val="Standardstycketeckensnitt"/>
    <w:link w:val="DocNr"/>
    <w:semiHidden/>
    <w:rsid w:val="00E022DA"/>
    <w:rPr>
      <w:rFonts w:ascii="Calibri" w:hAnsi="Calibri" w:cs="Calibri"/>
      <w:sz w:val="16"/>
    </w:rPr>
  </w:style>
  <w:style w:type="paragraph" w:customStyle="1" w:styleId="RKnormal">
    <w:name w:val="RKnormal"/>
    <w:basedOn w:val="Normal"/>
    <w:semiHidden/>
    <w:rsid w:val="004B35E7"/>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Adress-brev">
    <w:name w:val="envelope address"/>
    <w:basedOn w:val="Normal"/>
    <w:uiPriority w:val="99"/>
    <w:semiHidden/>
    <w:unhideWhenUsed/>
    <w:rsid w:val="00573DFD"/>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Anteckningsrubrik">
    <w:name w:val="Note Heading"/>
    <w:basedOn w:val="Normal"/>
    <w:next w:val="Normal"/>
    <w:link w:val="AnteckningsrubrikChar"/>
    <w:uiPriority w:val="99"/>
    <w:semiHidden/>
    <w:unhideWhenUsed/>
    <w:rsid w:val="00573DFD"/>
    <w:pPr>
      <w:spacing w:after="0" w:line="240" w:lineRule="auto"/>
    </w:pPr>
  </w:style>
  <w:style w:type="character" w:customStyle="1" w:styleId="AnteckningsrubrikChar">
    <w:name w:val="Anteckningsrubrik Char"/>
    <w:basedOn w:val="Standardstycketeckensnitt"/>
    <w:link w:val="Anteckningsrubrik"/>
    <w:uiPriority w:val="99"/>
    <w:semiHidden/>
    <w:rsid w:val="00573DFD"/>
  </w:style>
  <w:style w:type="character" w:styleId="AnvndHyperlnk">
    <w:name w:val="FollowedHyperlink"/>
    <w:basedOn w:val="Standardstycketeckensnitt"/>
    <w:uiPriority w:val="99"/>
    <w:semiHidden/>
    <w:unhideWhenUsed/>
    <w:rsid w:val="00573DFD"/>
    <w:rPr>
      <w:noProof w:val="0"/>
      <w:color w:val="954F72" w:themeColor="followedHyperlink"/>
      <w:u w:val="single"/>
    </w:rPr>
  </w:style>
  <w:style w:type="paragraph" w:styleId="Avslutandetext">
    <w:name w:val="Closing"/>
    <w:basedOn w:val="Normal"/>
    <w:link w:val="AvslutandetextChar"/>
    <w:uiPriority w:val="99"/>
    <w:semiHidden/>
    <w:unhideWhenUsed/>
    <w:rsid w:val="00573DFD"/>
    <w:pPr>
      <w:spacing w:after="0" w:line="240" w:lineRule="auto"/>
      <w:ind w:left="4252"/>
    </w:pPr>
  </w:style>
  <w:style w:type="character" w:customStyle="1" w:styleId="AvslutandetextChar">
    <w:name w:val="Avslutande text Char"/>
    <w:basedOn w:val="Standardstycketeckensnitt"/>
    <w:link w:val="Avslutandetext"/>
    <w:uiPriority w:val="99"/>
    <w:semiHidden/>
    <w:rsid w:val="00573DFD"/>
  </w:style>
  <w:style w:type="paragraph" w:styleId="Avsndaradress-brev">
    <w:name w:val="envelope return"/>
    <w:basedOn w:val="Normal"/>
    <w:uiPriority w:val="99"/>
    <w:semiHidden/>
    <w:unhideWhenUsed/>
    <w:rsid w:val="00573DFD"/>
    <w:pPr>
      <w:spacing w:after="0" w:line="240" w:lineRule="auto"/>
    </w:pPr>
    <w:rPr>
      <w:rFonts w:asciiTheme="majorHAnsi" w:eastAsiaTheme="majorEastAsia" w:hAnsiTheme="majorHAnsi" w:cstheme="majorBidi"/>
      <w:sz w:val="20"/>
      <w:szCs w:val="20"/>
    </w:rPr>
  </w:style>
  <w:style w:type="paragraph" w:styleId="Ballongtext">
    <w:name w:val="Balloon Text"/>
    <w:basedOn w:val="Normal"/>
    <w:link w:val="BallongtextChar"/>
    <w:uiPriority w:val="99"/>
    <w:semiHidden/>
    <w:unhideWhenUsed/>
    <w:rsid w:val="00573DFD"/>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573DFD"/>
    <w:rPr>
      <w:rFonts w:ascii="Segoe UI" w:hAnsi="Segoe UI" w:cs="Segoe UI"/>
      <w:sz w:val="18"/>
      <w:szCs w:val="18"/>
    </w:rPr>
  </w:style>
  <w:style w:type="character" w:styleId="Betoning">
    <w:name w:val="Emphasis"/>
    <w:basedOn w:val="Standardstycketeckensnitt"/>
    <w:uiPriority w:val="20"/>
    <w:semiHidden/>
    <w:qFormat/>
    <w:rsid w:val="00573DFD"/>
    <w:rPr>
      <w:i/>
      <w:iCs/>
      <w:noProof w:val="0"/>
    </w:rPr>
  </w:style>
  <w:style w:type="character" w:styleId="Bokenstitel">
    <w:name w:val="Book Title"/>
    <w:basedOn w:val="Standardstycketeckensnitt"/>
    <w:uiPriority w:val="33"/>
    <w:semiHidden/>
    <w:qFormat/>
    <w:rsid w:val="00573DFD"/>
    <w:rPr>
      <w:b/>
      <w:bCs/>
      <w:i/>
      <w:iCs/>
      <w:noProof w:val="0"/>
      <w:spacing w:val="5"/>
    </w:rPr>
  </w:style>
  <w:style w:type="paragraph" w:styleId="Brdtext2">
    <w:name w:val="Body Text 2"/>
    <w:basedOn w:val="Normal"/>
    <w:link w:val="Brdtext2Char"/>
    <w:uiPriority w:val="99"/>
    <w:semiHidden/>
    <w:unhideWhenUsed/>
    <w:rsid w:val="00573DFD"/>
    <w:pPr>
      <w:spacing w:after="120" w:line="480" w:lineRule="auto"/>
    </w:pPr>
  </w:style>
  <w:style w:type="character" w:customStyle="1" w:styleId="Brdtext2Char">
    <w:name w:val="Brödtext 2 Char"/>
    <w:basedOn w:val="Standardstycketeckensnitt"/>
    <w:link w:val="Brdtext2"/>
    <w:uiPriority w:val="99"/>
    <w:semiHidden/>
    <w:rsid w:val="00573DFD"/>
  </w:style>
  <w:style w:type="paragraph" w:styleId="Brdtext3">
    <w:name w:val="Body Text 3"/>
    <w:basedOn w:val="Normal"/>
    <w:link w:val="Brdtext3Char"/>
    <w:uiPriority w:val="99"/>
    <w:semiHidden/>
    <w:unhideWhenUsed/>
    <w:rsid w:val="00573DFD"/>
    <w:pPr>
      <w:spacing w:after="120"/>
    </w:pPr>
    <w:rPr>
      <w:sz w:val="16"/>
      <w:szCs w:val="16"/>
    </w:rPr>
  </w:style>
  <w:style w:type="character" w:customStyle="1" w:styleId="Brdtext3Char">
    <w:name w:val="Brödtext 3 Char"/>
    <w:basedOn w:val="Standardstycketeckensnitt"/>
    <w:link w:val="Brdtext3"/>
    <w:uiPriority w:val="99"/>
    <w:semiHidden/>
    <w:rsid w:val="00573DFD"/>
    <w:rPr>
      <w:sz w:val="16"/>
      <w:szCs w:val="16"/>
    </w:rPr>
  </w:style>
  <w:style w:type="paragraph" w:styleId="Brdtextmedfrstaindrag">
    <w:name w:val="Body Text First Indent"/>
    <w:basedOn w:val="Brdtext"/>
    <w:link w:val="BrdtextmedfrstaindragChar"/>
    <w:uiPriority w:val="99"/>
    <w:semiHidden/>
    <w:unhideWhenUsed/>
    <w:rsid w:val="00573DFD"/>
    <w:pPr>
      <w:tabs>
        <w:tab w:val="clear" w:pos="1701"/>
        <w:tab w:val="clear" w:pos="3600"/>
        <w:tab w:val="clear" w:pos="5387"/>
      </w:tabs>
      <w:ind w:firstLine="360"/>
    </w:pPr>
  </w:style>
  <w:style w:type="character" w:customStyle="1" w:styleId="BrdtextmedfrstaindragChar">
    <w:name w:val="Brödtext med första indrag Char"/>
    <w:basedOn w:val="BrdtextChar"/>
    <w:link w:val="Brdtextmedfrstaindrag"/>
    <w:uiPriority w:val="99"/>
    <w:semiHidden/>
    <w:rsid w:val="00573DFD"/>
  </w:style>
  <w:style w:type="paragraph" w:styleId="Brdtextmedfrstaindrag2">
    <w:name w:val="Body Text First Indent 2"/>
    <w:basedOn w:val="Brdtextmedindrag"/>
    <w:link w:val="Brdtextmedfrstaindrag2Char"/>
    <w:uiPriority w:val="99"/>
    <w:semiHidden/>
    <w:unhideWhenUsed/>
    <w:rsid w:val="00573DFD"/>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rdtextmedfrstaindrag2"/>
    <w:uiPriority w:val="99"/>
    <w:semiHidden/>
    <w:rsid w:val="00573DFD"/>
  </w:style>
  <w:style w:type="paragraph" w:styleId="Brdtextmedindrag2">
    <w:name w:val="Body Text Indent 2"/>
    <w:basedOn w:val="Normal"/>
    <w:link w:val="Brdtextmedindrag2Char"/>
    <w:uiPriority w:val="99"/>
    <w:semiHidden/>
    <w:unhideWhenUsed/>
    <w:rsid w:val="00573DFD"/>
    <w:pPr>
      <w:spacing w:after="120" w:line="480" w:lineRule="auto"/>
      <w:ind w:left="283"/>
    </w:pPr>
  </w:style>
  <w:style w:type="character" w:customStyle="1" w:styleId="Brdtextmedindrag2Char">
    <w:name w:val="Brödtext med indrag 2 Char"/>
    <w:basedOn w:val="Standardstycketeckensnitt"/>
    <w:link w:val="Brdtextmedindrag2"/>
    <w:uiPriority w:val="99"/>
    <w:semiHidden/>
    <w:rsid w:val="00573DFD"/>
  </w:style>
  <w:style w:type="paragraph" w:styleId="Brdtextmedindrag3">
    <w:name w:val="Body Text Indent 3"/>
    <w:basedOn w:val="Normal"/>
    <w:link w:val="Brdtextmedindrag3Char"/>
    <w:uiPriority w:val="99"/>
    <w:semiHidden/>
    <w:unhideWhenUsed/>
    <w:rsid w:val="00573DFD"/>
    <w:pPr>
      <w:spacing w:after="120"/>
      <w:ind w:left="283"/>
    </w:pPr>
    <w:rPr>
      <w:sz w:val="16"/>
      <w:szCs w:val="16"/>
    </w:rPr>
  </w:style>
  <w:style w:type="character" w:customStyle="1" w:styleId="Brdtextmedindrag3Char">
    <w:name w:val="Brödtext med indrag 3 Char"/>
    <w:basedOn w:val="Standardstycketeckensnitt"/>
    <w:link w:val="Brdtextmedindrag3"/>
    <w:uiPriority w:val="99"/>
    <w:semiHidden/>
    <w:rsid w:val="00573DFD"/>
    <w:rPr>
      <w:sz w:val="16"/>
      <w:szCs w:val="16"/>
    </w:rPr>
  </w:style>
  <w:style w:type="paragraph" w:styleId="Citat">
    <w:name w:val="Quote"/>
    <w:basedOn w:val="Normal"/>
    <w:next w:val="Normal"/>
    <w:link w:val="CitatChar"/>
    <w:uiPriority w:val="29"/>
    <w:semiHidden/>
    <w:qFormat/>
    <w:rsid w:val="00573DFD"/>
    <w:pPr>
      <w:spacing w:before="200" w:after="160"/>
      <w:ind w:left="864" w:right="864"/>
      <w:jc w:val="center"/>
    </w:pPr>
    <w:rPr>
      <w:i/>
      <w:iCs/>
      <w:color w:val="404040" w:themeColor="text1" w:themeTint="BF"/>
    </w:rPr>
  </w:style>
  <w:style w:type="character" w:customStyle="1" w:styleId="CitatChar">
    <w:name w:val="Citat Char"/>
    <w:basedOn w:val="Standardstycketeckensnitt"/>
    <w:link w:val="Citat"/>
    <w:uiPriority w:val="29"/>
    <w:semiHidden/>
    <w:rsid w:val="00573DFD"/>
    <w:rPr>
      <w:i/>
      <w:iCs/>
      <w:color w:val="404040" w:themeColor="text1" w:themeTint="BF"/>
    </w:rPr>
  </w:style>
  <w:style w:type="paragraph" w:styleId="Citatfrteckning">
    <w:name w:val="table of authorities"/>
    <w:basedOn w:val="Normal"/>
    <w:next w:val="Normal"/>
    <w:uiPriority w:val="99"/>
    <w:semiHidden/>
    <w:unhideWhenUsed/>
    <w:rsid w:val="00573DFD"/>
    <w:pPr>
      <w:spacing w:after="0"/>
      <w:ind w:left="250" w:hanging="250"/>
    </w:pPr>
  </w:style>
  <w:style w:type="paragraph" w:styleId="Citatfrteckningsrubrik">
    <w:name w:val="toa heading"/>
    <w:basedOn w:val="Normal"/>
    <w:next w:val="Normal"/>
    <w:uiPriority w:val="99"/>
    <w:semiHidden/>
    <w:unhideWhenUsed/>
    <w:rsid w:val="00573DFD"/>
    <w:pPr>
      <w:spacing w:before="120"/>
    </w:pPr>
    <w:rPr>
      <w:rFonts w:asciiTheme="majorHAnsi" w:eastAsiaTheme="majorEastAsia" w:hAnsiTheme="majorHAnsi" w:cstheme="majorBidi"/>
      <w:b/>
      <w:bCs/>
      <w:sz w:val="24"/>
      <w:szCs w:val="24"/>
    </w:rPr>
  </w:style>
  <w:style w:type="paragraph" w:styleId="Datum">
    <w:name w:val="Date"/>
    <w:basedOn w:val="Normal"/>
    <w:next w:val="Normal"/>
    <w:link w:val="DatumChar"/>
    <w:uiPriority w:val="99"/>
    <w:semiHidden/>
    <w:unhideWhenUsed/>
    <w:rsid w:val="00573DFD"/>
  </w:style>
  <w:style w:type="character" w:customStyle="1" w:styleId="DatumChar">
    <w:name w:val="Datum Char"/>
    <w:basedOn w:val="Standardstycketeckensnitt"/>
    <w:link w:val="Datum"/>
    <w:uiPriority w:val="99"/>
    <w:semiHidden/>
    <w:rsid w:val="00573DFD"/>
  </w:style>
  <w:style w:type="character" w:styleId="Diskretbetoning">
    <w:name w:val="Subtle Emphasis"/>
    <w:basedOn w:val="Standardstycketeckensnitt"/>
    <w:uiPriority w:val="19"/>
    <w:semiHidden/>
    <w:qFormat/>
    <w:rsid w:val="00573DFD"/>
    <w:rPr>
      <w:i/>
      <w:iCs/>
      <w:noProof w:val="0"/>
      <w:color w:val="404040" w:themeColor="text1" w:themeTint="BF"/>
    </w:rPr>
  </w:style>
  <w:style w:type="character" w:styleId="Diskretreferens">
    <w:name w:val="Subtle Reference"/>
    <w:basedOn w:val="Standardstycketeckensnitt"/>
    <w:uiPriority w:val="31"/>
    <w:semiHidden/>
    <w:qFormat/>
    <w:rsid w:val="00573DFD"/>
    <w:rPr>
      <w:smallCaps/>
      <w:noProof w:val="0"/>
      <w:color w:val="5A5A5A" w:themeColor="text1" w:themeTint="A5"/>
    </w:rPr>
  </w:style>
  <w:style w:type="table" w:styleId="Diskrettabell1">
    <w:name w:val="Table Subtle 1"/>
    <w:basedOn w:val="Normaltabell"/>
    <w:uiPriority w:val="99"/>
    <w:semiHidden/>
    <w:unhideWhenUsed/>
    <w:rsid w:val="00573DFD"/>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uiPriority w:val="99"/>
    <w:semiHidden/>
    <w:unhideWhenUsed/>
    <w:rsid w:val="00573DFD"/>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Dokumentversikt">
    <w:name w:val="Document Map"/>
    <w:basedOn w:val="Normal"/>
    <w:link w:val="DokumentversiktChar"/>
    <w:uiPriority w:val="99"/>
    <w:semiHidden/>
    <w:unhideWhenUsed/>
    <w:rsid w:val="00573DFD"/>
    <w:pPr>
      <w:spacing w:after="0" w:line="240" w:lineRule="auto"/>
    </w:pPr>
    <w:rPr>
      <w:rFonts w:ascii="Segoe UI" w:hAnsi="Segoe UI" w:cs="Segoe UI"/>
      <w:sz w:val="16"/>
      <w:szCs w:val="16"/>
    </w:rPr>
  </w:style>
  <w:style w:type="character" w:customStyle="1" w:styleId="DokumentversiktChar">
    <w:name w:val="Dokumentöversikt Char"/>
    <w:basedOn w:val="Standardstycketeckensnitt"/>
    <w:link w:val="Dokumentversikt"/>
    <w:uiPriority w:val="99"/>
    <w:semiHidden/>
    <w:rsid w:val="00573DFD"/>
    <w:rPr>
      <w:rFonts w:ascii="Segoe UI" w:hAnsi="Segoe UI" w:cs="Segoe UI"/>
      <w:sz w:val="16"/>
      <w:szCs w:val="16"/>
    </w:rPr>
  </w:style>
  <w:style w:type="table" w:styleId="Eleganttabell">
    <w:name w:val="Table Elegant"/>
    <w:basedOn w:val="Normaltabell"/>
    <w:uiPriority w:val="99"/>
    <w:semiHidden/>
    <w:unhideWhenUsed/>
    <w:rsid w:val="00573DF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uiPriority w:val="99"/>
    <w:semiHidden/>
    <w:unhideWhenUsed/>
    <w:rsid w:val="00573DFD"/>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uiPriority w:val="99"/>
    <w:semiHidden/>
    <w:unhideWhenUsed/>
    <w:rsid w:val="00573DFD"/>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link w:val="E-postsignaturChar"/>
    <w:uiPriority w:val="99"/>
    <w:semiHidden/>
    <w:unhideWhenUsed/>
    <w:rsid w:val="00573DFD"/>
    <w:pPr>
      <w:spacing w:after="0" w:line="240" w:lineRule="auto"/>
    </w:pPr>
  </w:style>
  <w:style w:type="character" w:customStyle="1" w:styleId="E-postsignaturChar">
    <w:name w:val="E-postsignatur Char"/>
    <w:basedOn w:val="Standardstycketeckensnitt"/>
    <w:link w:val="E-postsignatur"/>
    <w:uiPriority w:val="99"/>
    <w:semiHidden/>
    <w:rsid w:val="00573DFD"/>
  </w:style>
  <w:style w:type="paragraph" w:styleId="Figurfrteckning">
    <w:name w:val="table of figures"/>
    <w:basedOn w:val="Normal"/>
    <w:next w:val="Normal"/>
    <w:uiPriority w:val="99"/>
    <w:semiHidden/>
    <w:unhideWhenUsed/>
    <w:rsid w:val="00573DFD"/>
    <w:pPr>
      <w:spacing w:after="0"/>
    </w:pPr>
  </w:style>
  <w:style w:type="table" w:styleId="Frgadlista">
    <w:name w:val="Colorful List"/>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rgadlista-dekorfrg1">
    <w:name w:val="Colorful List Accent 1"/>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Frgadlista-dekorfrg2">
    <w:name w:val="Colorful List Accent 2"/>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Frgadlista-dekorfrg3">
    <w:name w:val="Colorful List Accent 3"/>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Frgadlista-dekorfrg4">
    <w:name w:val="Colorful List Accent 4"/>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Frgadlista-dekorfrg5">
    <w:name w:val="Colorful List Accent 5"/>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Frgadlista-dekorfrg6">
    <w:name w:val="Colorful List Accent 6"/>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Frgadskuggning">
    <w:name w:val="Colorful Shading"/>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Frgadskuggning-dekorfrg1">
    <w:name w:val="Colorful Shading Accent 1"/>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Frgadskuggning-dekorfrg2">
    <w:name w:val="Colorful Shading Accent 2"/>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Frgadskuggning-dekorfrg3">
    <w:name w:val="Colorful Shading Accent 3"/>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Frgadskuggning-dekorfrg4">
    <w:name w:val="Colorful Shading Accent 4"/>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Frgadskuggning-dekorfrg5">
    <w:name w:val="Colorful Shading Accent 5"/>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Frgadskuggning-dekorfrg6">
    <w:name w:val="Colorful Shading Accent 6"/>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Frgadtabell1">
    <w:name w:val="Table Colorful 1"/>
    <w:basedOn w:val="Normaltabell"/>
    <w:uiPriority w:val="99"/>
    <w:semiHidden/>
    <w:unhideWhenUsed/>
    <w:rsid w:val="00573DF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uiPriority w:val="99"/>
    <w:semiHidden/>
    <w:unhideWhenUsed/>
    <w:rsid w:val="00573DF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uiPriority w:val="99"/>
    <w:semiHidden/>
    <w:unhideWhenUsed/>
    <w:rsid w:val="00573DF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Frgatrutnt">
    <w:name w:val="Colorful Grid"/>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rgatrutnt-dekorfrg1">
    <w:name w:val="Colorful Grid Accent 1"/>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Frgatrutnt-dekorfrg2">
    <w:name w:val="Colorful Grid Accent 2"/>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Frgatrutnt-dekorfrg3">
    <w:name w:val="Colorful Grid Accent 3"/>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Frgatrutnt-dekorfrg4">
    <w:name w:val="Colorful Grid Accent 4"/>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Frgatrutnt-dekorfrg5">
    <w:name w:val="Colorful Grid Accent 5"/>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Frgatrutnt-dekorfrg6">
    <w:name w:val="Colorful Grid Accent 6"/>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styleId="Hashtagg">
    <w:name w:val="Hashtag"/>
    <w:basedOn w:val="Standardstycketeckensnitt"/>
    <w:uiPriority w:val="99"/>
    <w:semiHidden/>
    <w:unhideWhenUsed/>
    <w:rsid w:val="00573DFD"/>
    <w:rPr>
      <w:noProof w:val="0"/>
      <w:color w:val="2B579A"/>
      <w:shd w:val="clear" w:color="auto" w:fill="E6E6E6"/>
    </w:rPr>
  </w:style>
  <w:style w:type="paragraph" w:styleId="HTML-adress">
    <w:name w:val="HTML Address"/>
    <w:basedOn w:val="Normal"/>
    <w:link w:val="HTML-adressChar"/>
    <w:uiPriority w:val="99"/>
    <w:semiHidden/>
    <w:unhideWhenUsed/>
    <w:rsid w:val="00573DFD"/>
    <w:pPr>
      <w:spacing w:after="0" w:line="240" w:lineRule="auto"/>
    </w:pPr>
    <w:rPr>
      <w:i/>
      <w:iCs/>
    </w:rPr>
  </w:style>
  <w:style w:type="character" w:customStyle="1" w:styleId="HTML-adressChar">
    <w:name w:val="HTML - adress Char"/>
    <w:basedOn w:val="Standardstycketeckensnitt"/>
    <w:link w:val="HTML-adress"/>
    <w:uiPriority w:val="99"/>
    <w:semiHidden/>
    <w:rsid w:val="00573DFD"/>
    <w:rPr>
      <w:i/>
      <w:iCs/>
    </w:rPr>
  </w:style>
  <w:style w:type="character" w:styleId="HTML-akronym">
    <w:name w:val="HTML Acronym"/>
    <w:basedOn w:val="Standardstycketeckensnitt"/>
    <w:uiPriority w:val="99"/>
    <w:semiHidden/>
    <w:unhideWhenUsed/>
    <w:rsid w:val="00573DFD"/>
    <w:rPr>
      <w:noProof w:val="0"/>
    </w:rPr>
  </w:style>
  <w:style w:type="character" w:styleId="HTML-citat">
    <w:name w:val="HTML Cite"/>
    <w:basedOn w:val="Standardstycketeckensnitt"/>
    <w:uiPriority w:val="99"/>
    <w:semiHidden/>
    <w:unhideWhenUsed/>
    <w:rsid w:val="00573DFD"/>
    <w:rPr>
      <w:i/>
      <w:iCs/>
      <w:noProof w:val="0"/>
    </w:rPr>
  </w:style>
  <w:style w:type="character" w:styleId="HTML-definition">
    <w:name w:val="HTML Definition"/>
    <w:basedOn w:val="Standardstycketeckensnitt"/>
    <w:uiPriority w:val="99"/>
    <w:semiHidden/>
    <w:unhideWhenUsed/>
    <w:rsid w:val="00573DFD"/>
    <w:rPr>
      <w:i/>
      <w:iCs/>
      <w:noProof w:val="0"/>
    </w:rPr>
  </w:style>
  <w:style w:type="character" w:styleId="HTML-exempel">
    <w:name w:val="HTML Sample"/>
    <w:basedOn w:val="Standardstycketeckensnitt"/>
    <w:uiPriority w:val="99"/>
    <w:semiHidden/>
    <w:unhideWhenUsed/>
    <w:rsid w:val="00573DFD"/>
    <w:rPr>
      <w:rFonts w:ascii="Consolas" w:hAnsi="Consolas"/>
      <w:noProof w:val="0"/>
      <w:sz w:val="24"/>
      <w:szCs w:val="24"/>
    </w:rPr>
  </w:style>
  <w:style w:type="paragraph" w:styleId="HTML-frformaterad">
    <w:name w:val="HTML Preformatted"/>
    <w:basedOn w:val="Normal"/>
    <w:link w:val="HTML-frformateradChar"/>
    <w:uiPriority w:val="99"/>
    <w:semiHidden/>
    <w:unhideWhenUsed/>
    <w:rsid w:val="00573DFD"/>
    <w:pPr>
      <w:spacing w:after="0" w:line="240" w:lineRule="auto"/>
    </w:pPr>
    <w:rPr>
      <w:rFonts w:ascii="Consolas" w:hAnsi="Consolas"/>
      <w:sz w:val="20"/>
      <w:szCs w:val="20"/>
    </w:rPr>
  </w:style>
  <w:style w:type="character" w:customStyle="1" w:styleId="HTML-frformateradChar">
    <w:name w:val="HTML - förformaterad Char"/>
    <w:basedOn w:val="Standardstycketeckensnitt"/>
    <w:link w:val="HTML-frformaterad"/>
    <w:uiPriority w:val="99"/>
    <w:semiHidden/>
    <w:rsid w:val="00573DFD"/>
    <w:rPr>
      <w:rFonts w:ascii="Consolas" w:hAnsi="Consolas"/>
      <w:sz w:val="20"/>
      <w:szCs w:val="20"/>
    </w:rPr>
  </w:style>
  <w:style w:type="character" w:styleId="HTML-kod">
    <w:name w:val="HTML Code"/>
    <w:basedOn w:val="Standardstycketeckensnitt"/>
    <w:uiPriority w:val="99"/>
    <w:semiHidden/>
    <w:unhideWhenUsed/>
    <w:rsid w:val="00573DFD"/>
    <w:rPr>
      <w:rFonts w:ascii="Consolas" w:hAnsi="Consolas"/>
      <w:noProof w:val="0"/>
      <w:sz w:val="20"/>
      <w:szCs w:val="20"/>
    </w:rPr>
  </w:style>
  <w:style w:type="character" w:styleId="HTML-skrivmaskin">
    <w:name w:val="HTML Typewriter"/>
    <w:basedOn w:val="Standardstycketeckensnitt"/>
    <w:uiPriority w:val="99"/>
    <w:semiHidden/>
    <w:unhideWhenUsed/>
    <w:rsid w:val="00573DFD"/>
    <w:rPr>
      <w:rFonts w:ascii="Consolas" w:hAnsi="Consolas"/>
      <w:noProof w:val="0"/>
      <w:sz w:val="20"/>
      <w:szCs w:val="20"/>
    </w:rPr>
  </w:style>
  <w:style w:type="character" w:styleId="HTML-tangentbord">
    <w:name w:val="HTML Keyboard"/>
    <w:basedOn w:val="Standardstycketeckensnitt"/>
    <w:uiPriority w:val="99"/>
    <w:semiHidden/>
    <w:unhideWhenUsed/>
    <w:rsid w:val="00573DFD"/>
    <w:rPr>
      <w:rFonts w:ascii="Consolas" w:hAnsi="Consolas"/>
      <w:noProof w:val="0"/>
      <w:sz w:val="20"/>
      <w:szCs w:val="20"/>
    </w:rPr>
  </w:style>
  <w:style w:type="character" w:styleId="HTML-variabel">
    <w:name w:val="HTML Variable"/>
    <w:basedOn w:val="Standardstycketeckensnitt"/>
    <w:uiPriority w:val="99"/>
    <w:semiHidden/>
    <w:unhideWhenUsed/>
    <w:rsid w:val="00573DFD"/>
    <w:rPr>
      <w:i/>
      <w:iCs/>
      <w:noProof w:val="0"/>
    </w:rPr>
  </w:style>
  <w:style w:type="paragraph" w:styleId="Index1">
    <w:name w:val="index 1"/>
    <w:basedOn w:val="Normal"/>
    <w:next w:val="Normal"/>
    <w:autoRedefine/>
    <w:uiPriority w:val="99"/>
    <w:semiHidden/>
    <w:unhideWhenUsed/>
    <w:rsid w:val="00573DFD"/>
    <w:pPr>
      <w:spacing w:after="0" w:line="240" w:lineRule="auto"/>
      <w:ind w:left="250" w:hanging="250"/>
    </w:pPr>
  </w:style>
  <w:style w:type="paragraph" w:styleId="Index2">
    <w:name w:val="index 2"/>
    <w:basedOn w:val="Normal"/>
    <w:next w:val="Normal"/>
    <w:autoRedefine/>
    <w:uiPriority w:val="99"/>
    <w:semiHidden/>
    <w:unhideWhenUsed/>
    <w:rsid w:val="00573DFD"/>
    <w:pPr>
      <w:spacing w:after="0" w:line="240" w:lineRule="auto"/>
      <w:ind w:left="500" w:hanging="250"/>
    </w:pPr>
  </w:style>
  <w:style w:type="paragraph" w:styleId="Index3">
    <w:name w:val="index 3"/>
    <w:basedOn w:val="Normal"/>
    <w:next w:val="Normal"/>
    <w:autoRedefine/>
    <w:uiPriority w:val="99"/>
    <w:semiHidden/>
    <w:unhideWhenUsed/>
    <w:rsid w:val="00573DFD"/>
    <w:pPr>
      <w:spacing w:after="0" w:line="240" w:lineRule="auto"/>
      <w:ind w:left="750" w:hanging="250"/>
    </w:pPr>
  </w:style>
  <w:style w:type="paragraph" w:styleId="Index4">
    <w:name w:val="index 4"/>
    <w:basedOn w:val="Normal"/>
    <w:next w:val="Normal"/>
    <w:autoRedefine/>
    <w:uiPriority w:val="99"/>
    <w:semiHidden/>
    <w:unhideWhenUsed/>
    <w:rsid w:val="00573DFD"/>
    <w:pPr>
      <w:spacing w:after="0" w:line="240" w:lineRule="auto"/>
      <w:ind w:left="1000" w:hanging="250"/>
    </w:pPr>
  </w:style>
  <w:style w:type="paragraph" w:styleId="Index5">
    <w:name w:val="index 5"/>
    <w:basedOn w:val="Normal"/>
    <w:next w:val="Normal"/>
    <w:autoRedefine/>
    <w:uiPriority w:val="99"/>
    <w:semiHidden/>
    <w:unhideWhenUsed/>
    <w:rsid w:val="00573DFD"/>
    <w:pPr>
      <w:spacing w:after="0" w:line="240" w:lineRule="auto"/>
      <w:ind w:left="1250" w:hanging="250"/>
    </w:pPr>
  </w:style>
  <w:style w:type="paragraph" w:styleId="Index6">
    <w:name w:val="index 6"/>
    <w:basedOn w:val="Normal"/>
    <w:next w:val="Normal"/>
    <w:autoRedefine/>
    <w:uiPriority w:val="99"/>
    <w:semiHidden/>
    <w:unhideWhenUsed/>
    <w:rsid w:val="00573DFD"/>
    <w:pPr>
      <w:spacing w:after="0" w:line="240" w:lineRule="auto"/>
      <w:ind w:left="1500" w:hanging="250"/>
    </w:pPr>
  </w:style>
  <w:style w:type="paragraph" w:styleId="Index7">
    <w:name w:val="index 7"/>
    <w:basedOn w:val="Normal"/>
    <w:next w:val="Normal"/>
    <w:autoRedefine/>
    <w:uiPriority w:val="99"/>
    <w:semiHidden/>
    <w:unhideWhenUsed/>
    <w:rsid w:val="00573DFD"/>
    <w:pPr>
      <w:spacing w:after="0" w:line="240" w:lineRule="auto"/>
      <w:ind w:left="1750" w:hanging="250"/>
    </w:pPr>
  </w:style>
  <w:style w:type="paragraph" w:styleId="Index8">
    <w:name w:val="index 8"/>
    <w:basedOn w:val="Normal"/>
    <w:next w:val="Normal"/>
    <w:autoRedefine/>
    <w:uiPriority w:val="99"/>
    <w:semiHidden/>
    <w:unhideWhenUsed/>
    <w:rsid w:val="00573DFD"/>
    <w:pPr>
      <w:spacing w:after="0" w:line="240" w:lineRule="auto"/>
      <w:ind w:left="2000" w:hanging="250"/>
    </w:pPr>
  </w:style>
  <w:style w:type="paragraph" w:styleId="Index9">
    <w:name w:val="index 9"/>
    <w:basedOn w:val="Normal"/>
    <w:next w:val="Normal"/>
    <w:autoRedefine/>
    <w:uiPriority w:val="99"/>
    <w:semiHidden/>
    <w:unhideWhenUsed/>
    <w:rsid w:val="00573DFD"/>
    <w:pPr>
      <w:spacing w:after="0" w:line="240" w:lineRule="auto"/>
      <w:ind w:left="2250" w:hanging="250"/>
    </w:pPr>
  </w:style>
  <w:style w:type="paragraph" w:styleId="Indexrubrik">
    <w:name w:val="index heading"/>
    <w:basedOn w:val="Normal"/>
    <w:next w:val="Index1"/>
    <w:uiPriority w:val="99"/>
    <w:semiHidden/>
    <w:unhideWhenUsed/>
    <w:rsid w:val="00573DFD"/>
    <w:rPr>
      <w:rFonts w:asciiTheme="majorHAnsi" w:eastAsiaTheme="majorEastAsia" w:hAnsiTheme="majorHAnsi" w:cstheme="majorBidi"/>
      <w:b/>
      <w:bCs/>
    </w:rPr>
  </w:style>
  <w:style w:type="paragraph" w:styleId="Indragetstycke">
    <w:name w:val="Block Text"/>
    <w:basedOn w:val="Normal"/>
    <w:uiPriority w:val="99"/>
    <w:semiHidden/>
    <w:unhideWhenUsed/>
    <w:rsid w:val="00573DFD"/>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Ingetavstnd">
    <w:name w:val="No Spacing"/>
    <w:uiPriority w:val="1"/>
    <w:semiHidden/>
    <w:qFormat/>
    <w:rsid w:val="00573DFD"/>
    <w:pPr>
      <w:spacing w:after="0" w:line="240" w:lineRule="auto"/>
    </w:pPr>
  </w:style>
  <w:style w:type="paragraph" w:styleId="Inledning">
    <w:name w:val="Salutation"/>
    <w:basedOn w:val="Normal"/>
    <w:next w:val="Normal"/>
    <w:link w:val="InledningChar"/>
    <w:uiPriority w:val="99"/>
    <w:semiHidden/>
    <w:unhideWhenUsed/>
    <w:rsid w:val="00573DFD"/>
  </w:style>
  <w:style w:type="character" w:customStyle="1" w:styleId="InledningChar">
    <w:name w:val="Inledning Char"/>
    <w:basedOn w:val="Standardstycketeckensnitt"/>
    <w:link w:val="Inledning"/>
    <w:uiPriority w:val="99"/>
    <w:semiHidden/>
    <w:rsid w:val="00573DFD"/>
  </w:style>
  <w:style w:type="paragraph" w:styleId="Innehll4">
    <w:name w:val="toc 4"/>
    <w:basedOn w:val="Normal"/>
    <w:next w:val="Normal"/>
    <w:autoRedefine/>
    <w:uiPriority w:val="39"/>
    <w:semiHidden/>
    <w:unhideWhenUsed/>
    <w:rsid w:val="00573DFD"/>
    <w:pPr>
      <w:spacing w:after="100"/>
      <w:ind w:left="750"/>
    </w:pPr>
  </w:style>
  <w:style w:type="paragraph" w:styleId="Innehll5">
    <w:name w:val="toc 5"/>
    <w:basedOn w:val="Normal"/>
    <w:next w:val="Normal"/>
    <w:autoRedefine/>
    <w:uiPriority w:val="39"/>
    <w:semiHidden/>
    <w:unhideWhenUsed/>
    <w:rsid w:val="00573DFD"/>
    <w:pPr>
      <w:spacing w:after="100"/>
      <w:ind w:left="1000"/>
    </w:pPr>
  </w:style>
  <w:style w:type="paragraph" w:styleId="Innehll6">
    <w:name w:val="toc 6"/>
    <w:basedOn w:val="Normal"/>
    <w:next w:val="Normal"/>
    <w:autoRedefine/>
    <w:uiPriority w:val="39"/>
    <w:semiHidden/>
    <w:unhideWhenUsed/>
    <w:rsid w:val="00573DFD"/>
    <w:pPr>
      <w:spacing w:after="100"/>
      <w:ind w:left="1250"/>
    </w:pPr>
  </w:style>
  <w:style w:type="paragraph" w:styleId="Innehll7">
    <w:name w:val="toc 7"/>
    <w:basedOn w:val="Normal"/>
    <w:next w:val="Normal"/>
    <w:autoRedefine/>
    <w:uiPriority w:val="39"/>
    <w:semiHidden/>
    <w:unhideWhenUsed/>
    <w:rsid w:val="00573DFD"/>
    <w:pPr>
      <w:spacing w:after="100"/>
      <w:ind w:left="1500"/>
    </w:pPr>
  </w:style>
  <w:style w:type="paragraph" w:styleId="Innehll8">
    <w:name w:val="toc 8"/>
    <w:basedOn w:val="Normal"/>
    <w:next w:val="Normal"/>
    <w:autoRedefine/>
    <w:uiPriority w:val="39"/>
    <w:semiHidden/>
    <w:unhideWhenUsed/>
    <w:rsid w:val="00573DFD"/>
    <w:pPr>
      <w:spacing w:after="100"/>
      <w:ind w:left="1750"/>
    </w:pPr>
  </w:style>
  <w:style w:type="paragraph" w:styleId="Innehll9">
    <w:name w:val="toc 9"/>
    <w:basedOn w:val="Normal"/>
    <w:next w:val="Normal"/>
    <w:autoRedefine/>
    <w:uiPriority w:val="39"/>
    <w:semiHidden/>
    <w:unhideWhenUsed/>
    <w:rsid w:val="00573DFD"/>
    <w:pPr>
      <w:spacing w:after="100"/>
      <w:ind w:left="2000"/>
    </w:pPr>
  </w:style>
  <w:style w:type="paragraph" w:styleId="Kommentarer">
    <w:name w:val="annotation text"/>
    <w:basedOn w:val="Normal"/>
    <w:link w:val="KommentarerChar"/>
    <w:uiPriority w:val="99"/>
    <w:semiHidden/>
    <w:unhideWhenUsed/>
    <w:rsid w:val="00573DFD"/>
    <w:pPr>
      <w:spacing w:line="240" w:lineRule="auto"/>
    </w:pPr>
    <w:rPr>
      <w:sz w:val="20"/>
      <w:szCs w:val="20"/>
    </w:rPr>
  </w:style>
  <w:style w:type="character" w:customStyle="1" w:styleId="KommentarerChar">
    <w:name w:val="Kommentarer Char"/>
    <w:basedOn w:val="Standardstycketeckensnitt"/>
    <w:link w:val="Kommentarer"/>
    <w:uiPriority w:val="99"/>
    <w:semiHidden/>
    <w:rsid w:val="00573DFD"/>
    <w:rPr>
      <w:sz w:val="20"/>
      <w:szCs w:val="20"/>
    </w:rPr>
  </w:style>
  <w:style w:type="character" w:styleId="Kommentarsreferens">
    <w:name w:val="annotation reference"/>
    <w:basedOn w:val="Standardstycketeckensnitt"/>
    <w:uiPriority w:val="99"/>
    <w:semiHidden/>
    <w:unhideWhenUsed/>
    <w:rsid w:val="00573DFD"/>
    <w:rPr>
      <w:noProof w:val="0"/>
      <w:sz w:val="16"/>
      <w:szCs w:val="16"/>
    </w:rPr>
  </w:style>
  <w:style w:type="paragraph" w:styleId="Kommentarsmne">
    <w:name w:val="annotation subject"/>
    <w:basedOn w:val="Kommentarer"/>
    <w:next w:val="Kommentarer"/>
    <w:link w:val="KommentarsmneChar"/>
    <w:uiPriority w:val="99"/>
    <w:semiHidden/>
    <w:unhideWhenUsed/>
    <w:rsid w:val="00573DFD"/>
    <w:rPr>
      <w:b/>
      <w:bCs/>
    </w:rPr>
  </w:style>
  <w:style w:type="character" w:customStyle="1" w:styleId="KommentarsmneChar">
    <w:name w:val="Kommentarsämne Char"/>
    <w:basedOn w:val="KommentarerChar"/>
    <w:link w:val="Kommentarsmne"/>
    <w:uiPriority w:val="99"/>
    <w:semiHidden/>
    <w:rsid w:val="00573DFD"/>
    <w:rPr>
      <w:b/>
      <w:bCs/>
      <w:sz w:val="20"/>
      <w:szCs w:val="20"/>
    </w:rPr>
  </w:style>
  <w:style w:type="paragraph" w:styleId="Lista">
    <w:name w:val="List"/>
    <w:basedOn w:val="Normal"/>
    <w:uiPriority w:val="99"/>
    <w:semiHidden/>
    <w:unhideWhenUsed/>
    <w:rsid w:val="00573DFD"/>
    <w:pPr>
      <w:ind w:left="283" w:hanging="283"/>
      <w:contextualSpacing/>
    </w:pPr>
  </w:style>
  <w:style w:type="paragraph" w:styleId="Lista2">
    <w:name w:val="List 2"/>
    <w:basedOn w:val="Normal"/>
    <w:uiPriority w:val="99"/>
    <w:semiHidden/>
    <w:unhideWhenUsed/>
    <w:rsid w:val="00573DFD"/>
    <w:pPr>
      <w:ind w:left="566" w:hanging="283"/>
      <w:contextualSpacing/>
    </w:pPr>
  </w:style>
  <w:style w:type="paragraph" w:styleId="Lista3">
    <w:name w:val="List 3"/>
    <w:basedOn w:val="Normal"/>
    <w:uiPriority w:val="99"/>
    <w:semiHidden/>
    <w:unhideWhenUsed/>
    <w:rsid w:val="00573DFD"/>
    <w:pPr>
      <w:ind w:left="849" w:hanging="283"/>
      <w:contextualSpacing/>
    </w:pPr>
  </w:style>
  <w:style w:type="paragraph" w:styleId="Lista4">
    <w:name w:val="List 4"/>
    <w:basedOn w:val="Normal"/>
    <w:uiPriority w:val="99"/>
    <w:semiHidden/>
    <w:unhideWhenUsed/>
    <w:rsid w:val="00573DFD"/>
    <w:pPr>
      <w:ind w:left="1132" w:hanging="283"/>
      <w:contextualSpacing/>
    </w:pPr>
  </w:style>
  <w:style w:type="paragraph" w:styleId="Lista5">
    <w:name w:val="List 5"/>
    <w:basedOn w:val="Normal"/>
    <w:uiPriority w:val="99"/>
    <w:semiHidden/>
    <w:unhideWhenUsed/>
    <w:rsid w:val="00573DFD"/>
    <w:pPr>
      <w:ind w:left="1415" w:hanging="283"/>
      <w:contextualSpacing/>
    </w:pPr>
  </w:style>
  <w:style w:type="paragraph" w:styleId="Listafortstt">
    <w:name w:val="List Continue"/>
    <w:basedOn w:val="Normal"/>
    <w:uiPriority w:val="99"/>
    <w:semiHidden/>
    <w:unhideWhenUsed/>
    <w:rsid w:val="00573DFD"/>
    <w:pPr>
      <w:spacing w:after="120"/>
      <w:ind w:left="283"/>
      <w:contextualSpacing/>
    </w:pPr>
  </w:style>
  <w:style w:type="paragraph" w:styleId="Listafortstt2">
    <w:name w:val="List Continue 2"/>
    <w:basedOn w:val="Normal"/>
    <w:uiPriority w:val="99"/>
    <w:semiHidden/>
    <w:unhideWhenUsed/>
    <w:rsid w:val="00573DFD"/>
    <w:pPr>
      <w:spacing w:after="120"/>
      <w:ind w:left="566"/>
      <w:contextualSpacing/>
    </w:pPr>
  </w:style>
  <w:style w:type="paragraph" w:styleId="Listafortstt3">
    <w:name w:val="List Continue 3"/>
    <w:basedOn w:val="Normal"/>
    <w:uiPriority w:val="99"/>
    <w:semiHidden/>
    <w:unhideWhenUsed/>
    <w:rsid w:val="00573DFD"/>
    <w:pPr>
      <w:spacing w:after="120"/>
      <w:ind w:left="849"/>
      <w:contextualSpacing/>
    </w:pPr>
  </w:style>
  <w:style w:type="paragraph" w:styleId="Listafortstt4">
    <w:name w:val="List Continue 4"/>
    <w:basedOn w:val="Normal"/>
    <w:uiPriority w:val="99"/>
    <w:semiHidden/>
    <w:unhideWhenUsed/>
    <w:rsid w:val="00573DFD"/>
    <w:pPr>
      <w:spacing w:after="120"/>
      <w:ind w:left="1132"/>
      <w:contextualSpacing/>
    </w:pPr>
  </w:style>
  <w:style w:type="paragraph" w:styleId="Listafortstt5">
    <w:name w:val="List Continue 5"/>
    <w:basedOn w:val="Normal"/>
    <w:uiPriority w:val="99"/>
    <w:semiHidden/>
    <w:unhideWhenUsed/>
    <w:rsid w:val="00573DFD"/>
    <w:pPr>
      <w:spacing w:after="120"/>
      <w:ind w:left="1415"/>
      <w:contextualSpacing/>
    </w:pPr>
  </w:style>
  <w:style w:type="paragraph" w:styleId="Liststycke">
    <w:name w:val="List Paragraph"/>
    <w:basedOn w:val="Normal"/>
    <w:uiPriority w:val="34"/>
    <w:semiHidden/>
    <w:qFormat/>
    <w:rsid w:val="00573DFD"/>
    <w:pPr>
      <w:ind w:left="720"/>
      <w:contextualSpacing/>
    </w:pPr>
  </w:style>
  <w:style w:type="table" w:styleId="Listtabell1ljus">
    <w:name w:val="List Table 1 Light"/>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1ljusdekorfrg1">
    <w:name w:val="List Table 1 Light Accent 1"/>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1ljusdekorfrg2">
    <w:name w:val="List Table 1 Light Accent 2"/>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1ljusdekorfrg3">
    <w:name w:val="List Table 1 Light Accent 3"/>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1ljusdekorfrg4">
    <w:name w:val="List Table 1 Light Accent 4"/>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1ljusdekorfrg5">
    <w:name w:val="List Table 1 Light Accent 5"/>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1ljusdekorfrg6">
    <w:name w:val="List Table 1 Light Accent 6"/>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2">
    <w:name w:val="List Table 2"/>
    <w:basedOn w:val="Normaltabell"/>
    <w:uiPriority w:val="47"/>
    <w:rsid w:val="00573DFD"/>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2dekorfrg1">
    <w:name w:val="List Table 2 Accent 1"/>
    <w:basedOn w:val="Normaltabell"/>
    <w:uiPriority w:val="47"/>
    <w:rsid w:val="00573DFD"/>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2dekorfrg2">
    <w:name w:val="List Table 2 Accent 2"/>
    <w:basedOn w:val="Normaltabell"/>
    <w:uiPriority w:val="47"/>
    <w:rsid w:val="00573DFD"/>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2dekorfrg3">
    <w:name w:val="List Table 2 Accent 3"/>
    <w:basedOn w:val="Normaltabell"/>
    <w:uiPriority w:val="47"/>
    <w:rsid w:val="00573DFD"/>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2dekorfrg4">
    <w:name w:val="List Table 2 Accent 4"/>
    <w:basedOn w:val="Normaltabell"/>
    <w:uiPriority w:val="47"/>
    <w:rsid w:val="00573DFD"/>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2dekorfrg5">
    <w:name w:val="List Table 2 Accent 5"/>
    <w:basedOn w:val="Normaltabell"/>
    <w:uiPriority w:val="47"/>
    <w:rsid w:val="00573DFD"/>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2dekorfrg6">
    <w:name w:val="List Table 2 Accent 6"/>
    <w:basedOn w:val="Normaltabell"/>
    <w:uiPriority w:val="47"/>
    <w:rsid w:val="00573DFD"/>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3">
    <w:name w:val="List Table 3"/>
    <w:basedOn w:val="Normaltabell"/>
    <w:uiPriority w:val="48"/>
    <w:rsid w:val="00573DF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ell3dekorfrg1">
    <w:name w:val="List Table 3 Accent 1"/>
    <w:basedOn w:val="Normaltabell"/>
    <w:uiPriority w:val="48"/>
    <w:rsid w:val="00573DFD"/>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styleId="Listtabell3dekorfrg2">
    <w:name w:val="List Table 3 Accent 2"/>
    <w:basedOn w:val="Normaltabell"/>
    <w:uiPriority w:val="48"/>
    <w:rsid w:val="00573DFD"/>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styleId="Listtabell3dekorfrg3">
    <w:name w:val="List Table 3 Accent 3"/>
    <w:basedOn w:val="Normaltabell"/>
    <w:uiPriority w:val="48"/>
    <w:rsid w:val="00573DFD"/>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styleId="Listtabell3dekorfrg4">
    <w:name w:val="List Table 3 Accent 4"/>
    <w:basedOn w:val="Normaltabell"/>
    <w:uiPriority w:val="48"/>
    <w:rsid w:val="00573DFD"/>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styleId="Listtabell3dekorfrg5">
    <w:name w:val="List Table 3 Accent 5"/>
    <w:basedOn w:val="Normaltabell"/>
    <w:uiPriority w:val="48"/>
    <w:rsid w:val="00573DFD"/>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styleId="Listtabell3dekorfrg6">
    <w:name w:val="List Table 3 Accent 6"/>
    <w:basedOn w:val="Normaltabell"/>
    <w:uiPriority w:val="48"/>
    <w:rsid w:val="00573DFD"/>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styleId="Listtabell4">
    <w:name w:val="List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4dekorfrg1">
    <w:name w:val="List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4dekorfrg2">
    <w:name w:val="List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4dekorfrg3">
    <w:name w:val="List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4dekorfrg4">
    <w:name w:val="List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4dekorfrg5">
    <w:name w:val="List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4dekorfrg6">
    <w:name w:val="List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5mrk">
    <w:name w:val="List Table 5 Dark"/>
    <w:basedOn w:val="Normaltabell"/>
    <w:uiPriority w:val="50"/>
    <w:rsid w:val="00573DFD"/>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1">
    <w:name w:val="List Table 5 Dark Accent 1"/>
    <w:basedOn w:val="Normaltabell"/>
    <w:uiPriority w:val="50"/>
    <w:rsid w:val="00573DFD"/>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2">
    <w:name w:val="List Table 5 Dark Accent 2"/>
    <w:basedOn w:val="Normaltabell"/>
    <w:uiPriority w:val="50"/>
    <w:rsid w:val="00573DFD"/>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3">
    <w:name w:val="List Table 5 Dark Accent 3"/>
    <w:basedOn w:val="Normaltabell"/>
    <w:uiPriority w:val="50"/>
    <w:rsid w:val="00573DFD"/>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4">
    <w:name w:val="List Table 5 Dark Accent 4"/>
    <w:basedOn w:val="Normaltabell"/>
    <w:uiPriority w:val="50"/>
    <w:rsid w:val="00573DFD"/>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5">
    <w:name w:val="List Table 5 Dark Accent 5"/>
    <w:basedOn w:val="Normaltabell"/>
    <w:uiPriority w:val="50"/>
    <w:rsid w:val="00573DFD"/>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6">
    <w:name w:val="List Table 5 Dark Accent 6"/>
    <w:basedOn w:val="Normaltabell"/>
    <w:uiPriority w:val="50"/>
    <w:rsid w:val="00573DFD"/>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6frgstark">
    <w:name w:val="List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6frgstarkdekorfrg1">
    <w:name w:val="List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6frgstarkdekorfrg2">
    <w:name w:val="List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6frgstarkdekorfrg3">
    <w:name w:val="List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6frgstarkdekorfrg4">
    <w:name w:val="List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6frgstarkdekorfrg5">
    <w:name w:val="List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6frgstarkdekorfrg6">
    <w:name w:val="List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7frgstark">
    <w:name w:val="List Table 7 Colorful"/>
    <w:basedOn w:val="Normaltabell"/>
    <w:uiPriority w:val="52"/>
    <w:rsid w:val="00573DFD"/>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1">
    <w:name w:val="List Table 7 Colorful Accent 1"/>
    <w:basedOn w:val="Normaltabell"/>
    <w:uiPriority w:val="52"/>
    <w:rsid w:val="00573DFD"/>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2">
    <w:name w:val="List Table 7 Colorful Accent 2"/>
    <w:basedOn w:val="Normaltabell"/>
    <w:uiPriority w:val="52"/>
    <w:rsid w:val="00573DFD"/>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3">
    <w:name w:val="List Table 7 Colorful Accent 3"/>
    <w:basedOn w:val="Normaltabell"/>
    <w:uiPriority w:val="52"/>
    <w:rsid w:val="00573DFD"/>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4">
    <w:name w:val="List Table 7 Colorful Accent 4"/>
    <w:basedOn w:val="Normaltabell"/>
    <w:uiPriority w:val="52"/>
    <w:rsid w:val="00573DFD"/>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5">
    <w:name w:val="List Table 7 Colorful Accent 5"/>
    <w:basedOn w:val="Normaltabell"/>
    <w:uiPriority w:val="52"/>
    <w:rsid w:val="00573DFD"/>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6">
    <w:name w:val="List Table 7 Colorful Accent 6"/>
    <w:basedOn w:val="Normaltabell"/>
    <w:uiPriority w:val="52"/>
    <w:rsid w:val="00573DFD"/>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Litteraturfrteckning">
    <w:name w:val="Bibliography"/>
    <w:basedOn w:val="Normal"/>
    <w:next w:val="Normal"/>
    <w:uiPriority w:val="37"/>
    <w:semiHidden/>
    <w:unhideWhenUsed/>
    <w:rsid w:val="00573DFD"/>
  </w:style>
  <w:style w:type="table" w:styleId="Ljuslista">
    <w:name w:val="Light List"/>
    <w:basedOn w:val="Normaltabell"/>
    <w:uiPriority w:val="61"/>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juslista-dekorfrg1">
    <w:name w:val="Light List Accent 1"/>
    <w:basedOn w:val="Normaltabell"/>
    <w:uiPriority w:val="61"/>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juslista-dekorfrg2">
    <w:name w:val="Light List Accent 2"/>
    <w:basedOn w:val="Normaltabell"/>
    <w:uiPriority w:val="61"/>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juslista-dekorfrg3">
    <w:name w:val="Light List Accent 3"/>
    <w:basedOn w:val="Normaltabell"/>
    <w:uiPriority w:val="61"/>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juslista-dekorfrg4">
    <w:name w:val="Light List Accent 4"/>
    <w:basedOn w:val="Normaltabell"/>
    <w:uiPriority w:val="61"/>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juslista-dekorfrg5">
    <w:name w:val="Light List Accent 5"/>
    <w:basedOn w:val="Normaltabell"/>
    <w:uiPriority w:val="61"/>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juslista-dekorfrg6">
    <w:name w:val="Light List Accent 6"/>
    <w:basedOn w:val="Normaltabell"/>
    <w:uiPriority w:val="61"/>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jusskuggning">
    <w:name w:val="Light Shading"/>
    <w:basedOn w:val="Normaltabell"/>
    <w:uiPriority w:val="60"/>
    <w:semiHidden/>
    <w:unhideWhenUsed/>
    <w:rsid w:val="00573D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jusskuggning-dekorfrg1">
    <w:name w:val="Light Shading Accent 1"/>
    <w:basedOn w:val="Normaltabell"/>
    <w:uiPriority w:val="60"/>
    <w:semiHidden/>
    <w:unhideWhenUsed/>
    <w:rsid w:val="00573DFD"/>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jusskuggning-dekorfrg2">
    <w:name w:val="Light Shading Accent 2"/>
    <w:basedOn w:val="Normaltabell"/>
    <w:uiPriority w:val="60"/>
    <w:semiHidden/>
    <w:unhideWhenUsed/>
    <w:rsid w:val="00573DFD"/>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jusskuggning-dekorfrg3">
    <w:name w:val="Light Shading Accent 3"/>
    <w:basedOn w:val="Normaltabell"/>
    <w:uiPriority w:val="60"/>
    <w:semiHidden/>
    <w:unhideWhenUsed/>
    <w:rsid w:val="00573DFD"/>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jusskuggning-dekorfrg4">
    <w:name w:val="Light Shading Accent 4"/>
    <w:basedOn w:val="Normaltabell"/>
    <w:uiPriority w:val="60"/>
    <w:semiHidden/>
    <w:unhideWhenUsed/>
    <w:rsid w:val="00573DFD"/>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jusskuggning-dekorfrg5">
    <w:name w:val="Light Shading Accent 5"/>
    <w:basedOn w:val="Normaltabell"/>
    <w:uiPriority w:val="60"/>
    <w:semiHidden/>
    <w:unhideWhenUsed/>
    <w:rsid w:val="00573DFD"/>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jusskuggning-dekorfrg6">
    <w:name w:val="Light Shading Accent 6"/>
    <w:basedOn w:val="Normaltabell"/>
    <w:uiPriority w:val="60"/>
    <w:semiHidden/>
    <w:unhideWhenUsed/>
    <w:rsid w:val="00573DFD"/>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justrutnt">
    <w:name w:val="Light Grid"/>
    <w:basedOn w:val="Normaltabell"/>
    <w:uiPriority w:val="62"/>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justrutnt-dekorfrg1">
    <w:name w:val="Light Grid Accent 1"/>
    <w:basedOn w:val="Normaltabell"/>
    <w:uiPriority w:val="62"/>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justrutnt-dekorfrg2">
    <w:name w:val="Light Grid Accent 2"/>
    <w:basedOn w:val="Normaltabell"/>
    <w:uiPriority w:val="62"/>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justrutnt-dekorfrg3">
    <w:name w:val="Light Grid Accent 3"/>
    <w:basedOn w:val="Normaltabell"/>
    <w:uiPriority w:val="62"/>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justrutnt-dekorfrg4">
    <w:name w:val="Light Grid Accent 4"/>
    <w:basedOn w:val="Normaltabell"/>
    <w:uiPriority w:val="62"/>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justrutnt-dekorfrg5">
    <w:name w:val="Light Grid Accent 5"/>
    <w:basedOn w:val="Normaltabell"/>
    <w:uiPriority w:val="62"/>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justrutnt-dekorfrg6">
    <w:name w:val="Light Grid Accent 6"/>
    <w:basedOn w:val="Normaltabell"/>
    <w:uiPriority w:val="62"/>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krotext">
    <w:name w:val="macro"/>
    <w:link w:val="MakrotextChar"/>
    <w:uiPriority w:val="99"/>
    <w:semiHidden/>
    <w:unhideWhenUsed/>
    <w:rsid w:val="00573DF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Standardstycketeckensnitt"/>
    <w:link w:val="Makrotext"/>
    <w:uiPriority w:val="99"/>
    <w:semiHidden/>
    <w:rsid w:val="00573DFD"/>
    <w:rPr>
      <w:rFonts w:ascii="Consolas" w:hAnsi="Consolas"/>
      <w:sz w:val="20"/>
      <w:szCs w:val="20"/>
    </w:rPr>
  </w:style>
  <w:style w:type="paragraph" w:styleId="Meddelanderubrik">
    <w:name w:val="Message Header"/>
    <w:basedOn w:val="Normal"/>
    <w:link w:val="MeddelanderubrikChar"/>
    <w:uiPriority w:val="99"/>
    <w:semiHidden/>
    <w:unhideWhenUsed/>
    <w:rsid w:val="00573DF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Standardstycketeckensnitt"/>
    <w:link w:val="Meddelanderubrik"/>
    <w:uiPriority w:val="99"/>
    <w:semiHidden/>
    <w:rsid w:val="00573DFD"/>
    <w:rPr>
      <w:rFonts w:asciiTheme="majorHAnsi" w:eastAsiaTheme="majorEastAsia" w:hAnsiTheme="majorHAnsi" w:cstheme="majorBidi"/>
      <w:sz w:val="24"/>
      <w:szCs w:val="24"/>
      <w:shd w:val="pct20" w:color="auto" w:fill="auto"/>
    </w:rPr>
  </w:style>
  <w:style w:type="table" w:styleId="Mellanmrklista1">
    <w:name w:val="Medium Lis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llanmrklista1-dekorfrg1">
    <w:name w:val="Medium List 1 Accen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llanmrklista1-dekorfrg2">
    <w:name w:val="Medium List 1 Accent 2"/>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llanmrklista1-dekorfrg3">
    <w:name w:val="Medium List 1 Accent 3"/>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llanmrklista1-dekorfrg4">
    <w:name w:val="Medium List 1 Accent 4"/>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llanmrklista1-dekorfrg5">
    <w:name w:val="Medium List 1 Accent 5"/>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llanmrklista1-dekorfrg6">
    <w:name w:val="Medium List 1 Accent 6"/>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llanmrklista2">
    <w:name w:val="Medium Lis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1">
    <w:name w:val="Medium List 2 Accent 1"/>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2">
    <w:name w:val="Medium List 2 Accen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3">
    <w:name w:val="Medium List 2 Accent 3"/>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4">
    <w:name w:val="Medium List 2 Accent 4"/>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5">
    <w:name w:val="Medium List 2 Accent 5"/>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6">
    <w:name w:val="Medium List 2 Accent 6"/>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skuggning1">
    <w:name w:val="Medium Shading 1"/>
    <w:basedOn w:val="Normaltabell"/>
    <w:uiPriority w:val="63"/>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llanmrkskuggning1-dekorfrg1">
    <w:name w:val="Medium Shading 1 Accent 1"/>
    <w:basedOn w:val="Normaltabell"/>
    <w:uiPriority w:val="63"/>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llanmrkskuggning1-dekorfrg2">
    <w:name w:val="Medium Shading 1 Accent 2"/>
    <w:basedOn w:val="Normaltabell"/>
    <w:uiPriority w:val="63"/>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llanmrkskuggning1-dekorfrg3">
    <w:name w:val="Medium Shading 1 Accent 3"/>
    <w:basedOn w:val="Normaltabell"/>
    <w:uiPriority w:val="63"/>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llanmrkskuggning1-dekorfrg4">
    <w:name w:val="Medium Shading 1 Accent 4"/>
    <w:basedOn w:val="Normaltabell"/>
    <w:uiPriority w:val="63"/>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llanmrkskuggning1-dekorfrg5">
    <w:name w:val="Medium Shading 1 Accent 5"/>
    <w:basedOn w:val="Normaltabell"/>
    <w:uiPriority w:val="63"/>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llanmrkskuggning1-dekorfrg6">
    <w:name w:val="Medium Shading 1 Accent 6"/>
    <w:basedOn w:val="Normaltabell"/>
    <w:uiPriority w:val="63"/>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llanmrkskuggning2">
    <w:name w:val="Medium Shading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1">
    <w:name w:val="Medium Shading 2 Accent 1"/>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2">
    <w:name w:val="Medium Shading 2 Accent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3">
    <w:name w:val="Medium Shading 2 Accent 3"/>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4">
    <w:name w:val="Medium Shading 2 Accent 4"/>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5">
    <w:name w:val="Medium Shading 2 Accent 5"/>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6">
    <w:name w:val="Medium Shading 2 Accent 6"/>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trutnt1">
    <w:name w:val="Medium Grid 1"/>
    <w:basedOn w:val="Normaltabell"/>
    <w:uiPriority w:val="67"/>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llanmrktrutnt1-dekorfrg1">
    <w:name w:val="Medium Grid 1 Accent 1"/>
    <w:basedOn w:val="Normaltabell"/>
    <w:uiPriority w:val="67"/>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llanmrktrutnt1-dekorfrg2">
    <w:name w:val="Medium Grid 1 Accent 2"/>
    <w:basedOn w:val="Normaltabell"/>
    <w:uiPriority w:val="67"/>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llanmrktrutnt1-dekorfrg3">
    <w:name w:val="Medium Grid 1 Accent 3"/>
    <w:basedOn w:val="Normaltabell"/>
    <w:uiPriority w:val="67"/>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llanmrktrutnt1-dekorfrg4">
    <w:name w:val="Medium Grid 1 Accent 4"/>
    <w:basedOn w:val="Normaltabell"/>
    <w:uiPriority w:val="67"/>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llanmrktrutnt1-dekorfrg5">
    <w:name w:val="Medium Grid 1 Accent 5"/>
    <w:basedOn w:val="Normaltabell"/>
    <w:uiPriority w:val="67"/>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llanmrktrutnt1-dekorfrg6">
    <w:name w:val="Medium Grid 1 Accent 6"/>
    <w:basedOn w:val="Normaltabell"/>
    <w:uiPriority w:val="67"/>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llanmrktrutnt2">
    <w:name w:val="Medium Grid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llanmrktrutnt2-dekorfrg1">
    <w:name w:val="Medium Grid 2 Accent 1"/>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llanmrktrutnt2-dekorfrg2">
    <w:name w:val="Medium Grid 2 Accent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llanmrktrutnt2-dekorfrg3">
    <w:name w:val="Medium Grid 2 Accent 3"/>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llanmrktrutnt2-dekorfrg4">
    <w:name w:val="Medium Grid 2 Accent 4"/>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llanmrktrutnt2-dekorfrg5">
    <w:name w:val="Medium Grid 2 Accent 5"/>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llanmrktrutnt2-dekorfrg6">
    <w:name w:val="Medium Grid 2 Accent 6"/>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llanmrktrutnt3">
    <w:name w:val="Medium Grid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llanmrktrutnt3-dekorfrg1">
    <w:name w:val="Medium Grid 3 Accent 1"/>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llanmrktrutnt3-dekorfrg2">
    <w:name w:val="Medium Grid 3 Accent 2"/>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llanmrktrutnt3-dekorfrg3">
    <w:name w:val="Medium Grid 3 Accent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llanmrktrutnt3-dekorfrg4">
    <w:name w:val="Medium Grid 3 Accent 4"/>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llanmrktrutnt3-dekorfrg5">
    <w:name w:val="Medium Grid 3 Accent 5"/>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llanmrktrutnt3-dekorfrg6">
    <w:name w:val="Medium Grid 3 Accent 6"/>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Moderntabell">
    <w:name w:val="Table Contemporary"/>
    <w:basedOn w:val="Normaltabell"/>
    <w:uiPriority w:val="99"/>
    <w:semiHidden/>
    <w:unhideWhenUsed/>
    <w:rsid w:val="00573DFD"/>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Mrklista">
    <w:name w:val="Dark List"/>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Mrklista-dekorfrg1">
    <w:name w:val="Dark List Accent 1"/>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Mrklista-dekorfrg2">
    <w:name w:val="Dark List Accent 2"/>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Mrklista-dekorfrg3">
    <w:name w:val="Dark List Accent 3"/>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Mrklista-dekorfrg4">
    <w:name w:val="Dark List Accent 4"/>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Mrklista-dekorfrg5">
    <w:name w:val="Dark List Accent 5"/>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Mrklista-dekorfrg6">
    <w:name w:val="Dark List Accent 6"/>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b">
    <w:name w:val="Normal (Web)"/>
    <w:basedOn w:val="Normal"/>
    <w:uiPriority w:val="99"/>
    <w:semiHidden/>
    <w:unhideWhenUsed/>
    <w:rsid w:val="00573DFD"/>
    <w:rPr>
      <w:rFonts w:ascii="Times New Roman" w:hAnsi="Times New Roman" w:cs="Times New Roman"/>
      <w:sz w:val="24"/>
      <w:szCs w:val="24"/>
    </w:rPr>
  </w:style>
  <w:style w:type="paragraph" w:styleId="Normaltindrag">
    <w:name w:val="Normal Indent"/>
    <w:basedOn w:val="Normal"/>
    <w:uiPriority w:val="99"/>
    <w:semiHidden/>
    <w:unhideWhenUsed/>
    <w:rsid w:val="00573DFD"/>
    <w:pPr>
      <w:ind w:left="1304"/>
    </w:pPr>
  </w:style>
  <w:style w:type="paragraph" w:styleId="Numreradlista4">
    <w:name w:val="List Number 4"/>
    <w:basedOn w:val="Normal"/>
    <w:uiPriority w:val="99"/>
    <w:semiHidden/>
    <w:unhideWhenUsed/>
    <w:rsid w:val="00573DFD"/>
    <w:pPr>
      <w:numPr>
        <w:numId w:val="40"/>
      </w:numPr>
      <w:contextualSpacing/>
    </w:pPr>
  </w:style>
  <w:style w:type="paragraph" w:styleId="Numreradlista5">
    <w:name w:val="List Number 5"/>
    <w:basedOn w:val="Normal"/>
    <w:uiPriority w:val="99"/>
    <w:semiHidden/>
    <w:unhideWhenUsed/>
    <w:rsid w:val="00573DFD"/>
    <w:pPr>
      <w:numPr>
        <w:numId w:val="41"/>
      </w:numPr>
      <w:contextualSpacing/>
    </w:pPr>
  </w:style>
  <w:style w:type="character" w:styleId="Nmn">
    <w:name w:val="Mention"/>
    <w:basedOn w:val="Standardstycketeckensnitt"/>
    <w:uiPriority w:val="99"/>
    <w:semiHidden/>
    <w:unhideWhenUsed/>
    <w:rsid w:val="00573DFD"/>
    <w:rPr>
      <w:noProof w:val="0"/>
      <w:color w:val="2B579A"/>
      <w:shd w:val="clear" w:color="auto" w:fill="E6E6E6"/>
    </w:rPr>
  </w:style>
  <w:style w:type="table" w:styleId="Oformateradtabell1">
    <w:name w:val="Plain Table 1"/>
    <w:basedOn w:val="Normaltabell"/>
    <w:uiPriority w:val="41"/>
    <w:rsid w:val="00573DF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2">
    <w:name w:val="Plain Table 2"/>
    <w:basedOn w:val="Normaltabell"/>
    <w:uiPriority w:val="42"/>
    <w:rsid w:val="00573DF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Oformateradtabell3">
    <w:name w:val="Plain Table 3"/>
    <w:basedOn w:val="Normaltabell"/>
    <w:uiPriority w:val="43"/>
    <w:rsid w:val="00573DF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Oformateradtabell4">
    <w:name w:val="Plain Table 4"/>
    <w:basedOn w:val="Normaltabell"/>
    <w:uiPriority w:val="44"/>
    <w:rsid w:val="00573DF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5">
    <w:name w:val="Plain Table 5"/>
    <w:basedOn w:val="Normaltabell"/>
    <w:uiPriority w:val="45"/>
    <w:rsid w:val="00573DF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Oformateradtext">
    <w:name w:val="Plain Text"/>
    <w:basedOn w:val="Normal"/>
    <w:link w:val="OformateradtextChar"/>
    <w:uiPriority w:val="99"/>
    <w:semiHidden/>
    <w:unhideWhenUsed/>
    <w:rsid w:val="00573DFD"/>
    <w:pPr>
      <w:spacing w:after="0" w:line="240" w:lineRule="auto"/>
    </w:pPr>
    <w:rPr>
      <w:rFonts w:ascii="Consolas" w:hAnsi="Consolas"/>
      <w:sz w:val="21"/>
      <w:szCs w:val="21"/>
    </w:rPr>
  </w:style>
  <w:style w:type="character" w:customStyle="1" w:styleId="OformateradtextChar">
    <w:name w:val="Oformaterad text Char"/>
    <w:basedOn w:val="Standardstycketeckensnitt"/>
    <w:link w:val="Oformateradtext"/>
    <w:uiPriority w:val="99"/>
    <w:semiHidden/>
    <w:rsid w:val="00573DFD"/>
    <w:rPr>
      <w:rFonts w:ascii="Consolas" w:hAnsi="Consolas"/>
      <w:sz w:val="21"/>
      <w:szCs w:val="21"/>
    </w:rPr>
  </w:style>
  <w:style w:type="character" w:styleId="Olstomnmnande">
    <w:name w:val="Unresolved Mention"/>
    <w:basedOn w:val="Standardstycketeckensnitt"/>
    <w:uiPriority w:val="99"/>
    <w:semiHidden/>
    <w:unhideWhenUsed/>
    <w:rsid w:val="00573DFD"/>
    <w:rPr>
      <w:noProof w:val="0"/>
      <w:color w:val="808080"/>
      <w:shd w:val="clear" w:color="auto" w:fill="E6E6E6"/>
    </w:rPr>
  </w:style>
  <w:style w:type="table" w:styleId="Professionelltabell">
    <w:name w:val="Table Professional"/>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4">
    <w:name w:val="List Bullet 4"/>
    <w:basedOn w:val="Normal"/>
    <w:uiPriority w:val="99"/>
    <w:semiHidden/>
    <w:unhideWhenUsed/>
    <w:rsid w:val="00573DFD"/>
    <w:pPr>
      <w:numPr>
        <w:numId w:val="42"/>
      </w:numPr>
      <w:contextualSpacing/>
    </w:pPr>
  </w:style>
  <w:style w:type="paragraph" w:styleId="Punktlista5">
    <w:name w:val="List Bullet 5"/>
    <w:basedOn w:val="Normal"/>
    <w:uiPriority w:val="99"/>
    <w:semiHidden/>
    <w:unhideWhenUsed/>
    <w:rsid w:val="00573DFD"/>
    <w:pPr>
      <w:numPr>
        <w:numId w:val="43"/>
      </w:numPr>
      <w:contextualSpacing/>
    </w:pPr>
  </w:style>
  <w:style w:type="character" w:styleId="Radnummer">
    <w:name w:val="line number"/>
    <w:basedOn w:val="Standardstycketeckensnitt"/>
    <w:uiPriority w:val="99"/>
    <w:semiHidden/>
    <w:unhideWhenUsed/>
    <w:rsid w:val="00573DFD"/>
    <w:rPr>
      <w:noProof w:val="0"/>
    </w:rPr>
  </w:style>
  <w:style w:type="character" w:customStyle="1" w:styleId="Rubrik6Char">
    <w:name w:val="Rubrik 6 Char"/>
    <w:basedOn w:val="Standardstycketeckensnitt"/>
    <w:link w:val="Rubrik6"/>
    <w:uiPriority w:val="9"/>
    <w:semiHidden/>
    <w:rsid w:val="00573DFD"/>
    <w:rPr>
      <w:rFonts w:asciiTheme="majorHAnsi" w:eastAsiaTheme="majorEastAsia" w:hAnsiTheme="majorHAnsi" w:cstheme="majorBidi"/>
      <w:color w:val="0D1727" w:themeColor="accent1" w:themeShade="7F"/>
    </w:rPr>
  </w:style>
  <w:style w:type="character" w:customStyle="1" w:styleId="Rubrik7Char">
    <w:name w:val="Rubrik 7 Char"/>
    <w:basedOn w:val="Standardstycketeckensnitt"/>
    <w:link w:val="Rubrik7"/>
    <w:uiPriority w:val="9"/>
    <w:semiHidden/>
    <w:rsid w:val="00573DFD"/>
    <w:rPr>
      <w:rFonts w:asciiTheme="majorHAnsi" w:eastAsiaTheme="majorEastAsia" w:hAnsiTheme="majorHAnsi" w:cstheme="majorBidi"/>
      <w:i/>
      <w:iCs/>
      <w:color w:val="0D1727" w:themeColor="accent1" w:themeShade="7F"/>
    </w:rPr>
  </w:style>
  <w:style w:type="character" w:customStyle="1" w:styleId="Rubrik8Char">
    <w:name w:val="Rubrik 8 Char"/>
    <w:basedOn w:val="Standardstycketeckensnitt"/>
    <w:link w:val="Rubrik8"/>
    <w:uiPriority w:val="9"/>
    <w:semiHidden/>
    <w:rsid w:val="00573DFD"/>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Standardstycketeckensnitt"/>
    <w:link w:val="Rubrik9"/>
    <w:uiPriority w:val="9"/>
    <w:semiHidden/>
    <w:rsid w:val="00573DFD"/>
    <w:rPr>
      <w:rFonts w:asciiTheme="majorHAnsi" w:eastAsiaTheme="majorEastAsia" w:hAnsiTheme="majorHAnsi" w:cstheme="majorBidi"/>
      <w:i/>
      <w:iCs/>
      <w:color w:val="272727" w:themeColor="text1" w:themeTint="D8"/>
      <w:sz w:val="21"/>
      <w:szCs w:val="21"/>
    </w:rPr>
  </w:style>
  <w:style w:type="table" w:styleId="Rutntstabell1ljus">
    <w:name w:val="Grid Table 1 Light"/>
    <w:basedOn w:val="Normaltabell"/>
    <w:uiPriority w:val="46"/>
    <w:rsid w:val="00573DF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Rutntstabell1ljusdekorfrg1">
    <w:name w:val="Grid Table 1 Light Accent 1"/>
    <w:basedOn w:val="Normaltabell"/>
    <w:uiPriority w:val="46"/>
    <w:rsid w:val="00573DFD"/>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styleId="Rutntstabell1ljus-dekorfrg2">
    <w:name w:val="Grid Table 1 Light Accent 2"/>
    <w:basedOn w:val="Normaltabell"/>
    <w:uiPriority w:val="46"/>
    <w:rsid w:val="00573DFD"/>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styleId="Rutntstabell1ljusdekorfrg3">
    <w:name w:val="Grid Table 1 Light Accent 3"/>
    <w:basedOn w:val="Normaltabell"/>
    <w:uiPriority w:val="46"/>
    <w:rsid w:val="00573DFD"/>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styleId="Rutntstabell1ljusdekorfrg4">
    <w:name w:val="Grid Table 1 Light Accent 4"/>
    <w:basedOn w:val="Normaltabell"/>
    <w:uiPriority w:val="46"/>
    <w:rsid w:val="00573DFD"/>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styleId="Rutntstabell1ljusdekorfrg5">
    <w:name w:val="Grid Table 1 Light Accent 5"/>
    <w:basedOn w:val="Normaltabell"/>
    <w:uiPriority w:val="46"/>
    <w:rsid w:val="00573DFD"/>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styleId="Rutntstabell1ljusdekorfrg6">
    <w:name w:val="Grid Table 1 Light Accent 6"/>
    <w:basedOn w:val="Normaltabell"/>
    <w:uiPriority w:val="46"/>
    <w:rsid w:val="00573DFD"/>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styleId="Rutntstabell2">
    <w:name w:val="Grid Table 2"/>
    <w:basedOn w:val="Normaltabell"/>
    <w:uiPriority w:val="47"/>
    <w:rsid w:val="00573DF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2dekorfrg1">
    <w:name w:val="Grid Table 2 Accent 1"/>
    <w:basedOn w:val="Normaltabell"/>
    <w:uiPriority w:val="47"/>
    <w:rsid w:val="00573DFD"/>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2dekorfrg2">
    <w:name w:val="Grid Table 2 Accent 2"/>
    <w:basedOn w:val="Normaltabell"/>
    <w:uiPriority w:val="47"/>
    <w:rsid w:val="00573DFD"/>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2dekorfrg3">
    <w:name w:val="Grid Table 2 Accent 3"/>
    <w:basedOn w:val="Normaltabell"/>
    <w:uiPriority w:val="47"/>
    <w:rsid w:val="00573DFD"/>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2dekorfrg4">
    <w:name w:val="Grid Table 2 Accent 4"/>
    <w:basedOn w:val="Normaltabell"/>
    <w:uiPriority w:val="47"/>
    <w:rsid w:val="00573DFD"/>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2dekorfrg5">
    <w:name w:val="Grid Table 2 Accent 5"/>
    <w:basedOn w:val="Normaltabell"/>
    <w:uiPriority w:val="47"/>
    <w:rsid w:val="00573DFD"/>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2dekorfrg6">
    <w:name w:val="Grid Table 2 Accent 6"/>
    <w:basedOn w:val="Normaltabell"/>
    <w:uiPriority w:val="47"/>
    <w:rsid w:val="00573DFD"/>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3">
    <w:name w:val="Grid Table 3"/>
    <w:basedOn w:val="Normaltabell"/>
    <w:uiPriority w:val="48"/>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3dekorfrg1">
    <w:name w:val="Grid Table 3 Accent 1"/>
    <w:basedOn w:val="Normaltabell"/>
    <w:uiPriority w:val="48"/>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3dekorfrg2">
    <w:name w:val="Grid Table 3 Accent 2"/>
    <w:basedOn w:val="Normaltabell"/>
    <w:uiPriority w:val="48"/>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3dekorfrg3">
    <w:name w:val="Grid Table 3 Accent 3"/>
    <w:basedOn w:val="Normaltabell"/>
    <w:uiPriority w:val="48"/>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3dekorfrg4">
    <w:name w:val="Grid Table 3 Accent 4"/>
    <w:basedOn w:val="Normaltabell"/>
    <w:uiPriority w:val="48"/>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3dekorfrg5">
    <w:name w:val="Grid Table 3 Accent 5"/>
    <w:basedOn w:val="Normaltabell"/>
    <w:uiPriority w:val="48"/>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3dekorfrg6">
    <w:name w:val="Grid Table 3 Accent 6"/>
    <w:basedOn w:val="Normaltabell"/>
    <w:uiPriority w:val="48"/>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styleId="Rutntstabell4">
    <w:name w:val="Grid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4dekorfrg1">
    <w:name w:val="Grid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4dekorfrg2">
    <w:name w:val="Grid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4dekorfrg3">
    <w:name w:val="Grid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4dekorfrg4">
    <w:name w:val="Grid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4dekorfrg5">
    <w:name w:val="Grid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4dekorfrg6">
    <w:name w:val="Grid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5mrk">
    <w:name w:val="Grid Table 5 Dark"/>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Rutntstabell5mrkdekorfrg1">
    <w:name w:val="Grid Table 5 Dark Accent 1"/>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styleId="Rutntstabell5mrkdekorfrg2">
    <w:name w:val="Grid Table 5 Dark Accent 2"/>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styleId="Rutntstabell5mrkdekorfrg3">
    <w:name w:val="Grid Table 5 Dark Accent 3"/>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styleId="Rutntstabell5mrkdekorfrg4">
    <w:name w:val="Grid Table 5 Dark Accent 4"/>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styleId="Rutntstabell5mrkdekorfrg5">
    <w:name w:val="Grid Table 5 Dark Accent 5"/>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styleId="Rutntstabell5mrkdekorfrg6">
    <w:name w:val="Grid Table 5 Dark Accent 6"/>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styleId="Rutntstabell6frgstark">
    <w:name w:val="Grid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6frgstarkdekorfrg1">
    <w:name w:val="Grid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6frgstarkdekorfrg2">
    <w:name w:val="Grid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6frgstarkdekorfrg3">
    <w:name w:val="Grid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6frgstarkdekorfrg4">
    <w:name w:val="Grid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6frgstarkdekorfrg5">
    <w:name w:val="Grid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6frgstarkdekorfrg6">
    <w:name w:val="Grid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7frgstark">
    <w:name w:val="Grid Table 7 Colorful"/>
    <w:basedOn w:val="Normaltabell"/>
    <w:uiPriority w:val="52"/>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7frgstarkdekorfrg1">
    <w:name w:val="Grid Table 7 Colorful Accent 1"/>
    <w:basedOn w:val="Normaltabell"/>
    <w:uiPriority w:val="52"/>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7frgstarkdekorfrg2">
    <w:name w:val="Grid Table 7 Colorful Accent 2"/>
    <w:basedOn w:val="Normaltabell"/>
    <w:uiPriority w:val="52"/>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7frgstarkdekorfrg3">
    <w:name w:val="Grid Table 7 Colorful Accent 3"/>
    <w:basedOn w:val="Normaltabell"/>
    <w:uiPriority w:val="52"/>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7frgstarkdekorfrg4">
    <w:name w:val="Grid Table 7 Colorful Accent 4"/>
    <w:basedOn w:val="Normaltabell"/>
    <w:uiPriority w:val="52"/>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7frgstarkdekorfrg5">
    <w:name w:val="Grid Table 7 Colorful Accent 5"/>
    <w:basedOn w:val="Normaltabell"/>
    <w:uiPriority w:val="52"/>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7frgstarkdekorfrg6">
    <w:name w:val="Grid Table 7 Colorful Accent 6"/>
    <w:basedOn w:val="Normaltabell"/>
    <w:uiPriority w:val="52"/>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
    <w:name w:val="Signature"/>
    <w:basedOn w:val="Normal"/>
    <w:link w:val="SignaturChar"/>
    <w:uiPriority w:val="99"/>
    <w:semiHidden/>
    <w:unhideWhenUsed/>
    <w:rsid w:val="00573DFD"/>
    <w:pPr>
      <w:spacing w:after="0" w:line="240" w:lineRule="auto"/>
      <w:ind w:left="4252"/>
    </w:pPr>
  </w:style>
  <w:style w:type="character" w:customStyle="1" w:styleId="SignaturChar">
    <w:name w:val="Signatur Char"/>
    <w:basedOn w:val="Standardstycketeckensnitt"/>
    <w:link w:val="Signatur"/>
    <w:uiPriority w:val="99"/>
    <w:semiHidden/>
    <w:rsid w:val="00573DFD"/>
  </w:style>
  <w:style w:type="character" w:styleId="Slutnotsreferens">
    <w:name w:val="endnote reference"/>
    <w:basedOn w:val="Standardstycketeckensnitt"/>
    <w:uiPriority w:val="99"/>
    <w:semiHidden/>
    <w:unhideWhenUsed/>
    <w:rsid w:val="00573DFD"/>
    <w:rPr>
      <w:noProof w:val="0"/>
      <w:vertAlign w:val="superscript"/>
    </w:rPr>
  </w:style>
  <w:style w:type="paragraph" w:styleId="Slutnotstext">
    <w:name w:val="endnote text"/>
    <w:basedOn w:val="Normal"/>
    <w:link w:val="SlutnotstextChar"/>
    <w:uiPriority w:val="99"/>
    <w:semiHidden/>
    <w:unhideWhenUsed/>
    <w:rsid w:val="00573DFD"/>
    <w:pPr>
      <w:spacing w:after="0" w:line="240" w:lineRule="auto"/>
    </w:pPr>
    <w:rPr>
      <w:sz w:val="20"/>
      <w:szCs w:val="20"/>
    </w:rPr>
  </w:style>
  <w:style w:type="character" w:customStyle="1" w:styleId="SlutnotstextChar">
    <w:name w:val="Slutnotstext Char"/>
    <w:basedOn w:val="Standardstycketeckensnitt"/>
    <w:link w:val="Slutnotstext"/>
    <w:uiPriority w:val="99"/>
    <w:semiHidden/>
    <w:rsid w:val="00573DFD"/>
    <w:rPr>
      <w:sz w:val="20"/>
      <w:szCs w:val="20"/>
    </w:rPr>
  </w:style>
  <w:style w:type="character" w:styleId="Smarthyperlnk">
    <w:name w:val="Smart Hyperlink"/>
    <w:basedOn w:val="Standardstycketeckensnitt"/>
    <w:uiPriority w:val="99"/>
    <w:semiHidden/>
    <w:unhideWhenUsed/>
    <w:rsid w:val="00573DFD"/>
    <w:rPr>
      <w:noProof w:val="0"/>
      <w:u w:val="dotted"/>
    </w:rPr>
  </w:style>
  <w:style w:type="table" w:styleId="Standardtabell1">
    <w:name w:val="Table Classic 1"/>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uiPriority w:val="99"/>
    <w:semiHidden/>
    <w:unhideWhenUsed/>
    <w:rsid w:val="00573DF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uiPriority w:val="99"/>
    <w:semiHidden/>
    <w:unhideWhenUsed/>
    <w:rsid w:val="00573DF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uiPriority w:val="22"/>
    <w:semiHidden/>
    <w:qFormat/>
    <w:rsid w:val="00573DFD"/>
    <w:rPr>
      <w:b/>
      <w:bCs/>
      <w:noProof w:val="0"/>
    </w:rPr>
  </w:style>
  <w:style w:type="character" w:styleId="Starkbetoning">
    <w:name w:val="Intense Emphasis"/>
    <w:basedOn w:val="Standardstycketeckensnitt"/>
    <w:uiPriority w:val="21"/>
    <w:semiHidden/>
    <w:qFormat/>
    <w:rsid w:val="00573DFD"/>
    <w:rPr>
      <w:i/>
      <w:iCs/>
      <w:noProof w:val="0"/>
      <w:color w:val="1A3050" w:themeColor="accent1"/>
    </w:rPr>
  </w:style>
  <w:style w:type="character" w:styleId="Starkreferens">
    <w:name w:val="Intense Reference"/>
    <w:basedOn w:val="Standardstycketeckensnitt"/>
    <w:uiPriority w:val="32"/>
    <w:semiHidden/>
    <w:qFormat/>
    <w:rsid w:val="00573DFD"/>
    <w:rPr>
      <w:b/>
      <w:bCs/>
      <w:smallCaps/>
      <w:noProof w:val="0"/>
      <w:color w:val="1A3050" w:themeColor="accent1"/>
      <w:spacing w:val="5"/>
    </w:rPr>
  </w:style>
  <w:style w:type="paragraph" w:styleId="Starktcitat">
    <w:name w:val="Intense Quote"/>
    <w:basedOn w:val="Normal"/>
    <w:next w:val="Normal"/>
    <w:link w:val="StarktcitatChar"/>
    <w:uiPriority w:val="30"/>
    <w:semiHidden/>
    <w:qFormat/>
    <w:rsid w:val="00573DFD"/>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Standardstycketeckensnitt"/>
    <w:link w:val="Starktcitat"/>
    <w:uiPriority w:val="30"/>
    <w:semiHidden/>
    <w:rsid w:val="00573DFD"/>
    <w:rPr>
      <w:i/>
      <w:iCs/>
      <w:color w:val="1A3050" w:themeColor="accent1"/>
    </w:rPr>
  </w:style>
  <w:style w:type="table" w:styleId="Tabellmed3D-effekter1">
    <w:name w:val="Table 3D effects 1"/>
    <w:basedOn w:val="Normaltabell"/>
    <w:uiPriority w:val="99"/>
    <w:semiHidden/>
    <w:unhideWhenUsed/>
    <w:rsid w:val="00573DFD"/>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uiPriority w:val="99"/>
    <w:semiHidden/>
    <w:unhideWhenUsed/>
    <w:rsid w:val="00573DFD"/>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uiPriority w:val="99"/>
    <w:semiHidden/>
    <w:unhideWhenUsed/>
    <w:rsid w:val="00573DFD"/>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uiPriority w:val="99"/>
    <w:semiHidden/>
    <w:unhideWhenUsed/>
    <w:rsid w:val="00573DFD"/>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uiPriority w:val="99"/>
    <w:semiHidden/>
    <w:unhideWhenUsed/>
    <w:rsid w:val="00573DFD"/>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uiPriority w:val="99"/>
    <w:semiHidden/>
    <w:unhideWhenUsed/>
    <w:rsid w:val="00573DFD"/>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uiPriority w:val="99"/>
    <w:semiHidden/>
    <w:unhideWhenUsed/>
    <w:rsid w:val="00573DFD"/>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uiPriority w:val="99"/>
    <w:semiHidden/>
    <w:unhideWhenUsed/>
    <w:rsid w:val="00573DF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uiPriority w:val="99"/>
    <w:semiHidden/>
    <w:unhideWhenUsed/>
    <w:rsid w:val="00573DF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uiPriority w:val="99"/>
    <w:semiHidden/>
    <w:unhideWhenUsed/>
    <w:rsid w:val="00573DFD"/>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uiPriority w:val="99"/>
    <w:semiHidden/>
    <w:unhideWhenUsed/>
    <w:rsid w:val="00573DF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uiPriority w:val="99"/>
    <w:semiHidden/>
    <w:unhideWhenUsed/>
    <w:rsid w:val="00573DF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1">
    <w:name w:val="Table Grid 1"/>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uiPriority w:val="99"/>
    <w:semiHidden/>
    <w:unhideWhenUsed/>
    <w:rsid w:val="00573DFD"/>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uiPriority w:val="99"/>
    <w:semiHidden/>
    <w:unhideWhenUsed/>
    <w:rsid w:val="00573DF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uiPriority w:val="99"/>
    <w:semiHidden/>
    <w:unhideWhenUsed/>
    <w:rsid w:val="00573DF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uiPriority w:val="99"/>
    <w:semiHidden/>
    <w:unhideWhenUsed/>
    <w:rsid w:val="00573DF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uiPriority w:val="99"/>
    <w:semiHidden/>
    <w:unhideWhenUsed/>
    <w:rsid w:val="00573DF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rutntljust">
    <w:name w:val="Grid Table Light"/>
    <w:basedOn w:val="Normaltabell"/>
    <w:uiPriority w:val="40"/>
    <w:rsid w:val="00573DF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elltema">
    <w:name w:val="Table Theme"/>
    <w:basedOn w:val="Normaltabell"/>
    <w:uiPriority w:val="99"/>
    <w:semiHidden/>
    <w:unhideWhenUsed/>
    <w:rsid w:val="00573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next w:val="Normal"/>
    <w:link w:val="UnderrubrikChar"/>
    <w:uiPriority w:val="11"/>
    <w:semiHidden/>
    <w:qFormat/>
    <w:rsid w:val="00573DFD"/>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Standardstycketeckensnitt"/>
    <w:link w:val="Underrubrik"/>
    <w:uiPriority w:val="11"/>
    <w:semiHidden/>
    <w:rsid w:val="00573DFD"/>
    <w:rPr>
      <w:rFonts w:eastAsiaTheme="minorEastAsia"/>
      <w:color w:val="5A5A5A" w:themeColor="text1" w:themeTint="A5"/>
      <w:spacing w:val="15"/>
      <w:sz w:val="22"/>
      <w:szCs w:val="22"/>
    </w:rPr>
  </w:style>
  <w:style w:type="table" w:styleId="Webbtabell1">
    <w:name w:val="Table Web 1"/>
    <w:basedOn w:val="Normaltabell"/>
    <w:uiPriority w:val="99"/>
    <w:semiHidden/>
    <w:unhideWhenUsed/>
    <w:rsid w:val="00573DF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uiPriority w:val="99"/>
    <w:semiHidden/>
    <w:unhideWhenUsed/>
    <w:rsid w:val="00573DF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uiPriority w:val="99"/>
    <w:semiHidden/>
    <w:unhideWhenUsed/>
    <w:rsid w:val="00573DF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webSettings" Target="webSettings.xml"/><Relationship Id="rId14" Type="http://schemas.openxmlformats.org/officeDocument/2006/relationships/header" Target="header1.xml"/><Relationship Id="rId9" Type="http://schemas.openxmlformats.org/officeDocument/2006/relationships/settings" Target="settings.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RK-IT\Office\RK%20Basma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44F51B4479844A55B5F01CBBECA02D3C"/>
        <w:category>
          <w:name w:val="Allmänt"/>
          <w:gallery w:val="placeholder"/>
        </w:category>
        <w:types>
          <w:type w:val="bbPlcHdr"/>
        </w:types>
        <w:behaviors>
          <w:behavior w:val="content"/>
        </w:behaviors>
        <w:guid w:val="{2C389581-215A-4992-982F-8698812B4792}"/>
      </w:docPartPr>
      <w:docPartBody>
        <w:p w:rsidR="00226B71" w:rsidRDefault="007E6FE5" w:rsidP="007E6FE5">
          <w:pPr>
            <w:pStyle w:val="44F51B4479844A55B5F01CBBECA02D3C"/>
          </w:pPr>
          <w:r>
            <w:rPr>
              <w:rStyle w:val="Platshllartext"/>
            </w:rPr>
            <w:t xml:space="preserve"> </w:t>
          </w:r>
        </w:p>
      </w:docPartBody>
    </w:docPart>
    <w:docPart>
      <w:docPartPr>
        <w:name w:val="4A1E8A2AA0504634BEBE435452C2C5B1"/>
        <w:category>
          <w:name w:val="Allmänt"/>
          <w:gallery w:val="placeholder"/>
        </w:category>
        <w:types>
          <w:type w:val="bbPlcHdr"/>
        </w:types>
        <w:behaviors>
          <w:behavior w:val="content"/>
        </w:behaviors>
        <w:guid w:val="{12048178-B19F-4DD8-8A04-391F4C355311}"/>
      </w:docPartPr>
      <w:docPartBody>
        <w:p w:rsidR="00226B71" w:rsidRDefault="007E6FE5" w:rsidP="007E6FE5">
          <w:pPr>
            <w:pStyle w:val="4A1E8A2AA0504634BEBE435452C2C5B11"/>
          </w:pPr>
          <w:r>
            <w:rPr>
              <w:rStyle w:val="Platshllartext"/>
            </w:rPr>
            <w:t xml:space="preserve"> </w:t>
          </w:r>
        </w:p>
      </w:docPartBody>
    </w:docPart>
    <w:docPart>
      <w:docPartPr>
        <w:name w:val="2440847C7AD34356A67B414D5193F9C4"/>
        <w:category>
          <w:name w:val="Allmänt"/>
          <w:gallery w:val="placeholder"/>
        </w:category>
        <w:types>
          <w:type w:val="bbPlcHdr"/>
        </w:types>
        <w:behaviors>
          <w:behavior w:val="content"/>
        </w:behaviors>
        <w:guid w:val="{ECE935D7-0AFE-48E4-B1E4-A13B3A960DF5}"/>
      </w:docPartPr>
      <w:docPartBody>
        <w:p w:rsidR="00226B71" w:rsidRDefault="007E6FE5" w:rsidP="007E6FE5">
          <w:pPr>
            <w:pStyle w:val="2440847C7AD34356A67B414D5193F9C4"/>
          </w:pPr>
          <w:r>
            <w:rPr>
              <w:rStyle w:val="Platshllartext"/>
            </w:rPr>
            <w:t xml:space="preserve"> </w:t>
          </w:r>
        </w:p>
      </w:docPartBody>
    </w:docPart>
    <w:docPart>
      <w:docPartPr>
        <w:name w:val="271B94FA50D14D3280AD78F3E7ED0BF3"/>
        <w:category>
          <w:name w:val="Allmänt"/>
          <w:gallery w:val="placeholder"/>
        </w:category>
        <w:types>
          <w:type w:val="bbPlcHdr"/>
        </w:types>
        <w:behaviors>
          <w:behavior w:val="content"/>
        </w:behaviors>
        <w:guid w:val="{3E60C52F-B971-493D-96E7-7CC359886754}"/>
      </w:docPartPr>
      <w:docPartBody>
        <w:p w:rsidR="00226B71" w:rsidRDefault="007E6FE5" w:rsidP="007E6FE5">
          <w:pPr>
            <w:pStyle w:val="271B94FA50D14D3280AD78F3E7ED0BF3"/>
          </w:pPr>
          <w:r>
            <w:rPr>
              <w:rStyle w:val="Platshllartext"/>
            </w:rPr>
            <w:t xml:space="preserve"> </w:t>
          </w:r>
        </w:p>
      </w:docPartBody>
    </w:docPart>
    <w:docPart>
      <w:docPartPr>
        <w:name w:val="9182BE72B6D343B2A3022B20FE03F455"/>
        <w:category>
          <w:name w:val="Allmänt"/>
          <w:gallery w:val="placeholder"/>
        </w:category>
        <w:types>
          <w:type w:val="bbPlcHdr"/>
        </w:types>
        <w:behaviors>
          <w:behavior w:val="content"/>
        </w:behaviors>
        <w:guid w:val="{722B76C0-6DC0-4C5F-906A-0805DEB426C8}"/>
      </w:docPartPr>
      <w:docPartBody>
        <w:p w:rsidR="00E314DC" w:rsidRDefault="00190FC6" w:rsidP="00190FC6">
          <w:pPr>
            <w:pStyle w:val="9182BE72B6D343B2A3022B20FE03F455"/>
          </w:pPr>
          <w:r>
            <w:rPr>
              <w:rStyle w:val="Platshllartext"/>
            </w:rPr>
            <w:t>Klicka här för att ange 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4000ACFF" w:usb2="00000001"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A0002AEF" w:usb1="4000207B" w:usb2="00000000"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6FE5"/>
    <w:rsid w:val="00190FC6"/>
    <w:rsid w:val="00226B71"/>
    <w:rsid w:val="00386D8D"/>
    <w:rsid w:val="007E6FE5"/>
    <w:rsid w:val="00DE544C"/>
    <w:rsid w:val="00E314DC"/>
    <w:rsid w:val="00FF7BD5"/>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8A619CAE4BC647269ACCFB3F8A270A2A">
    <w:name w:val="8A619CAE4BC647269ACCFB3F8A270A2A"/>
    <w:rsid w:val="007E6FE5"/>
  </w:style>
  <w:style w:type="character" w:styleId="Platshllartext">
    <w:name w:val="Placeholder Text"/>
    <w:basedOn w:val="Standardstycketeckensnitt"/>
    <w:uiPriority w:val="99"/>
    <w:semiHidden/>
    <w:rsid w:val="00190FC6"/>
    <w:rPr>
      <w:noProof w:val="0"/>
      <w:color w:val="808080"/>
    </w:rPr>
  </w:style>
  <w:style w:type="paragraph" w:customStyle="1" w:styleId="812FC8EDD9F1496091AB1BB3797C3B51">
    <w:name w:val="812FC8EDD9F1496091AB1BB3797C3B51"/>
    <w:rsid w:val="007E6FE5"/>
  </w:style>
  <w:style w:type="paragraph" w:customStyle="1" w:styleId="293AFD4FBA6D463F9D30AEBAAA7CFE68">
    <w:name w:val="293AFD4FBA6D463F9D30AEBAAA7CFE68"/>
    <w:rsid w:val="007E6FE5"/>
  </w:style>
  <w:style w:type="paragraph" w:customStyle="1" w:styleId="3ED8F580146F48FF82C4FE88772B1781">
    <w:name w:val="3ED8F580146F48FF82C4FE88772B1781"/>
    <w:rsid w:val="007E6FE5"/>
  </w:style>
  <w:style w:type="paragraph" w:customStyle="1" w:styleId="44F51B4479844A55B5F01CBBECA02D3C">
    <w:name w:val="44F51B4479844A55B5F01CBBECA02D3C"/>
    <w:rsid w:val="007E6FE5"/>
  </w:style>
  <w:style w:type="paragraph" w:customStyle="1" w:styleId="4A1E8A2AA0504634BEBE435452C2C5B1">
    <w:name w:val="4A1E8A2AA0504634BEBE435452C2C5B1"/>
    <w:rsid w:val="007E6FE5"/>
  </w:style>
  <w:style w:type="paragraph" w:customStyle="1" w:styleId="CF7862EC9CCD48029AB3CF5976E156DE">
    <w:name w:val="CF7862EC9CCD48029AB3CF5976E156DE"/>
    <w:rsid w:val="007E6FE5"/>
  </w:style>
  <w:style w:type="paragraph" w:customStyle="1" w:styleId="16D64714E0A549468223FBD03C032C92">
    <w:name w:val="16D64714E0A549468223FBD03C032C92"/>
    <w:rsid w:val="007E6FE5"/>
  </w:style>
  <w:style w:type="paragraph" w:customStyle="1" w:styleId="6DA2F1B298A04F60B8141C9FADB43A76">
    <w:name w:val="6DA2F1B298A04F60B8141C9FADB43A76"/>
    <w:rsid w:val="007E6FE5"/>
  </w:style>
  <w:style w:type="paragraph" w:customStyle="1" w:styleId="273DE32A727D47DE9DFF8BA1690836DA">
    <w:name w:val="273DE32A727D47DE9DFF8BA1690836DA"/>
    <w:rsid w:val="007E6FE5"/>
  </w:style>
  <w:style w:type="paragraph" w:customStyle="1" w:styleId="4F16CA87BB16437A913DAE2E51B980D4">
    <w:name w:val="4F16CA87BB16437A913DAE2E51B980D4"/>
    <w:rsid w:val="007E6FE5"/>
  </w:style>
  <w:style w:type="paragraph" w:customStyle="1" w:styleId="4A1E8A2AA0504634BEBE435452C2C5B11">
    <w:name w:val="4A1E8A2AA0504634BEBE435452C2C5B11"/>
    <w:rsid w:val="007E6FE5"/>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273DE32A727D47DE9DFF8BA1690836DA1">
    <w:name w:val="273DE32A727D47DE9DFF8BA1690836DA1"/>
    <w:rsid w:val="007E6FE5"/>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2440847C7AD34356A67B414D5193F9C4">
    <w:name w:val="2440847C7AD34356A67B414D5193F9C4"/>
    <w:rsid w:val="007E6FE5"/>
  </w:style>
  <w:style w:type="paragraph" w:customStyle="1" w:styleId="271B94FA50D14D3280AD78F3E7ED0BF3">
    <w:name w:val="271B94FA50D14D3280AD78F3E7ED0BF3"/>
    <w:rsid w:val="007E6FE5"/>
  </w:style>
  <w:style w:type="paragraph" w:customStyle="1" w:styleId="9182BE72B6D343B2A3022B20FE03F455">
    <w:name w:val="9182BE72B6D343B2A3022B20FE03F455"/>
    <w:rsid w:val="00190FC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RD_Svarsid xmlns="02C1D855-2A68-49BF-A9F2-56B935B923E7">3abaa599-8c78-4ddd-a134-e78518bf78af</RD_Svarsid>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xml version="1.0" encoding="iso-8859-1"?>-->
<DocumentInfo xmlns="http://lp/documentinfo/RK">
  <BaseInfo>
    <RkTemplate>323</RkTemplate>
    <DocType>PM</DocType>
    <DocTypeShowName>Svar på fråga</DocTypeShowName>
    <Status/>
    <Sender>
      <SenderName> </SenderName>
      <SenderTitle/>
      <SenderMail> </SenderMail>
      <SenderPhone> </SenderPhone>
    </Sender>
    <TopId>1</TopId>
    <TopSender/>
    <OrganisationInfo>
      <Organisatoriskenhet1>Näringsdepartementet</Organisatoriskenhet1>
      <Organisatoriskenhet2> </Organisatoriskenhet2>
      <Organisatoriskenhet3> </Organisatoriskenhet3>
      <Organisatoriskenhet1Id>196</Organisatoriskenhet1Id>
      <Organisatoriskenhet2Id> </Organisatoriskenhet2Id>
      <Organisatoriskenhet3Id> </Organisatoriskenhet3Id>
    </OrganisationInfo>
    <HeaderDate>2020-06-10T00:00:00</HeaderDate>
    <Office/>
    <Dnr>N2020/01535/FJR</Dnr>
    <ParagrafNr/>
    <DocumentTitle/>
    <VisitingAddress/>
    <Extra1/>
    <Extra2/>
    <Extra3/>
    <Number/>
    <Recipient>Till riksdagen</Recipient>
    <SenderText/>
    <DocNumber/>
    <Doclanguage>1053</Doclanguage>
    <Appendix/>
    <LogotypeName>RK_LOGO_SV_BW.emf</LogotypeName>
  </BaseInfo>
</DocumentInfo>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caa1a9c8e4c11b45c5ef3bdfb9bae5c7">
  <xsd:schema xmlns:xsd="http://www.w3.org/2001/XMLSchema" xmlns:xs="http://www.w3.org/2001/XMLSchema" xmlns:p="http://schemas.microsoft.com/office/2006/metadata/properties" xmlns:ns2="02C1D855-2A68-49BF-A9F2-56B935B923E7" targetNamespace="http://schemas.microsoft.com/office/2006/metadata/properties" ma:root="true" ma:fieldsID="bb21018aebd8eed8e2de79585da951e2"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4A4F74D-9BD3-492D-B267-7FC4ECBC07CA}"/>
</file>

<file path=customXml/itemProps2.xml><?xml version="1.0" encoding="utf-8"?>
<ds:datastoreItem xmlns:ds="http://schemas.openxmlformats.org/officeDocument/2006/customXml" ds:itemID="{730A4D86-5A96-49AC-BCA0-8D621E9903DD}"/>
</file>

<file path=customXml/itemProps3.xml><?xml version="1.0" encoding="utf-8"?>
<ds:datastoreItem xmlns:ds="http://schemas.openxmlformats.org/officeDocument/2006/customXml" ds:itemID="{6C6F58B2-1084-4600-8C5A-71A42A8B475D}"/>
</file>

<file path=customXml/itemProps4.xml><?xml version="1.0" encoding="utf-8"?>
<ds:datastoreItem xmlns:ds="http://schemas.openxmlformats.org/officeDocument/2006/customXml" ds:itemID="{17574DAA-A781-4A90-B283-1AD728612F49}">
  <ds:schemaRefs>
    <ds:schemaRef ds:uri="http://schemas.microsoft.com/sharepoint/v3/contenttype/forms"/>
  </ds:schemaRefs>
</ds:datastoreItem>
</file>

<file path=customXml/itemProps5.xml><?xml version="1.0" encoding="utf-8"?>
<ds:datastoreItem xmlns:ds="http://schemas.openxmlformats.org/officeDocument/2006/customXml" ds:itemID="{B8FAED38-1DEB-47CA-AFDD-C9EBFCA6B89C}"/>
</file>

<file path=customXml/itemProps6.xml><?xml version="1.0" encoding="utf-8"?>
<ds:datastoreItem xmlns:ds="http://schemas.openxmlformats.org/officeDocument/2006/customXml" ds:itemID="{17574DAA-A781-4A90-B283-1AD728612F49}"/>
</file>

<file path=docProps/app.xml><?xml version="1.0" encoding="utf-8"?>
<Properties xmlns="http://schemas.openxmlformats.org/officeDocument/2006/extended-properties" xmlns:vt="http://schemas.openxmlformats.org/officeDocument/2006/docPropsVTypes">
  <Template>RK Basmall</Template>
  <TotalTime>0</TotalTime>
  <Pages>1</Pages>
  <Words>255</Words>
  <Characters>1352</Characters>
  <Application>Microsoft Office Word</Application>
  <DocSecurity>4</DocSecurity>
  <Lines>11</Lines>
  <Paragraphs>3</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1604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Svar på fråga 1470 av Betty Malmberg (M) Kompensation till yrkesfisket till följd av coronapandemin.docx</dc:title>
  <dc:subject/>
  <dc:creator>Bianca Burkardt Salazar</dc:creator>
  <cp:keywords/>
  <dc:description/>
  <cp:lastModifiedBy>Agneta Kling</cp:lastModifiedBy>
  <cp:revision>2</cp:revision>
  <cp:lastPrinted>2020-06-10T06:08:00Z</cp:lastPrinted>
  <dcterms:created xsi:type="dcterms:W3CDTF">2020-06-10T06:09:00Z</dcterms:created>
  <dcterms:modified xsi:type="dcterms:W3CDTF">2020-06-10T06:09:00Z</dcterms:modified>
  <cp:version>2.0.1</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howStyleSet">
    <vt:lpwstr>RKStyleSet</vt:lpwstr>
  </property>
  <property fmtid="{D5CDD505-2E9C-101B-9397-08002B2CF9AE}" pid="3" name="ContentTypeId">
    <vt:lpwstr>0x0101007DCF975C04D44161A4E6A1E30BEAF3560093B6C30A1794704D9AEDAE4402691088</vt:lpwstr>
  </property>
  <property fmtid="{D5CDD505-2E9C-101B-9397-08002B2CF9AE}" pid="4" name="Organisation">
    <vt:lpwstr/>
  </property>
  <property fmtid="{D5CDD505-2E9C-101B-9397-08002B2CF9AE}" pid="5" name="ActivityCategory">
    <vt:lpwstr/>
  </property>
  <property fmtid="{D5CDD505-2E9C-101B-9397-08002B2CF9AE}" pid="6" name="_dlc_DocIdItemGuid">
    <vt:lpwstr>d2c8bfe5-6060-40ee-a4c7-70b45d164a5c</vt:lpwstr>
  </property>
  <property fmtid="{D5CDD505-2E9C-101B-9397-08002B2CF9AE}" pid="7" name="edbe0b5c82304c8e847ab7b8c02a77c3">
    <vt:lpwstr/>
  </property>
</Properties>
</file>