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4EDBB" w14:textId="2EBDB870" w:rsidR="0054498B" w:rsidRDefault="0054498B" w:rsidP="00DA0661">
      <w:pPr>
        <w:pStyle w:val="Rubrik"/>
      </w:pPr>
      <w:bookmarkStart w:id="0" w:name="Start"/>
      <w:bookmarkEnd w:id="0"/>
      <w:r>
        <w:t>Svar på fråga 2020/21:2012 av Jimmy Ståhl (SD)</w:t>
      </w:r>
      <w:r>
        <w:br/>
        <w:t>Digitala angrepp</w:t>
      </w:r>
    </w:p>
    <w:p w14:paraId="669F35DC" w14:textId="089DCB60" w:rsidR="00197732" w:rsidRDefault="0054498B" w:rsidP="00E05997">
      <w:pPr>
        <w:pStyle w:val="Brdtext"/>
      </w:pPr>
      <w:r>
        <w:t xml:space="preserve">Jimmy Ståhl har frågat </w:t>
      </w:r>
      <w:r w:rsidR="00D5369C">
        <w:t>e</w:t>
      </w:r>
      <w:r w:rsidR="00DF3277">
        <w:t>nergi- och digitaliseringsministern</w:t>
      </w:r>
      <w:r w:rsidR="006B1597">
        <w:t xml:space="preserve"> </w:t>
      </w:r>
      <w:r>
        <w:t xml:space="preserve">hur regeringen arbetar för att säkerställa att landets vitala funktioner skyddas mot olika former av </w:t>
      </w:r>
      <w:proofErr w:type="spellStart"/>
      <w:r>
        <w:t>it-relaterad</w:t>
      </w:r>
      <w:proofErr w:type="spellEnd"/>
      <w:r>
        <w:t xml:space="preserve"> brottslighet och digitala attacker. </w:t>
      </w:r>
      <w:r w:rsidR="00BD1578" w:rsidRPr="00950480">
        <w:t xml:space="preserve">Frågan har överlämnats till mig. </w:t>
      </w:r>
      <w:r w:rsidR="00E05997">
        <w:t>I den nationella strategin för samhällets informations- och cybersäkerhet (Skr. 2016/17:213) betonar regeringen vikten av att elektroniska kommunikationer ska vara effektiva, säkra och robusta. I arbetet med att genomföra strategin har en mängd åtgärder vidtagits</w:t>
      </w:r>
      <w:r w:rsidR="00197732">
        <w:t xml:space="preserve"> </w:t>
      </w:r>
      <w:r w:rsidR="00197732" w:rsidRPr="00197732">
        <w:t>för att utveckla brottsbekämpningen och för att säkerställa skyddet mot digitala attacker. När det gäller brottsbekämpning har bl</w:t>
      </w:r>
      <w:r w:rsidR="00197732">
        <w:t>and annat</w:t>
      </w:r>
      <w:r w:rsidR="00197732" w:rsidRPr="00197732">
        <w:t xml:space="preserve"> nya regler om datalagring trätt i kraft den 1 oktober 2019. Regeringen arbetar också aktivt inom EU eftersom det internationella samarbetet behöver förstärkas mot bakgrund av </w:t>
      </w:r>
      <w:r w:rsidR="00197732">
        <w:t>it-</w:t>
      </w:r>
      <w:r w:rsidR="00197732" w:rsidRPr="00197732">
        <w:t>brottslighet</w:t>
      </w:r>
      <w:r w:rsidR="00197732">
        <w:t>en</w:t>
      </w:r>
      <w:r w:rsidR="00197732" w:rsidRPr="00197732">
        <w:t>s gränsöverskridande karaktär.</w:t>
      </w:r>
    </w:p>
    <w:p w14:paraId="1A7CFEF5" w14:textId="1B23DDE3" w:rsidR="00E05997" w:rsidRDefault="00F52144" w:rsidP="00E05997">
      <w:pPr>
        <w:pStyle w:val="Brdtext"/>
      </w:pPr>
      <w:r>
        <w:t>R</w:t>
      </w:r>
      <w:r w:rsidR="00E05997">
        <w:t xml:space="preserve">egeringen </w:t>
      </w:r>
      <w:r>
        <w:t xml:space="preserve">har </w:t>
      </w:r>
      <w:r w:rsidR="00E05997">
        <w:t xml:space="preserve">uppdragit åt sju myndigheter som har ett särskilt ansvar för samhällets informationssäkerhet (Försvarets radioanstalt, Försvarets materielverk, Försvarsmakten, </w:t>
      </w:r>
      <w:r w:rsidR="00372658" w:rsidRPr="00197732">
        <w:t>Myndigheten för samhällsskydd och beredskap</w:t>
      </w:r>
      <w:r w:rsidR="00372658">
        <w:t xml:space="preserve"> (</w:t>
      </w:r>
      <w:r>
        <w:t>MSB</w:t>
      </w:r>
      <w:r w:rsidR="00372658">
        <w:t>)</w:t>
      </w:r>
      <w:r w:rsidR="00E05997">
        <w:t xml:space="preserve">, Post- och telestyrelsen, Polismyndigheten och Säkerhetspolisen) att ta fram en samlad handlingsplan för dessa myndigheters arbete inom sina respektive ansvarsområden utifrån målen i </w:t>
      </w:r>
      <w:r>
        <w:t>den nationella strategin för samhällets informations- och cybersäkerhet.</w:t>
      </w:r>
    </w:p>
    <w:p w14:paraId="00AE3DFF" w14:textId="1A7EE2DE" w:rsidR="00F52144" w:rsidRDefault="00F52144" w:rsidP="00E05997">
      <w:pPr>
        <w:pStyle w:val="Brdtext"/>
      </w:pPr>
      <w:r w:rsidRPr="00197732">
        <w:t xml:space="preserve">I december 2020 beslutade regeringen om ett uppdrag till Försvarets radioanstalt, Försvarsmakten, MSB och Säkerhetspolisen om fördjupad samverkan inom cybersäkerhetsområdet genom ett nationellt cybersäkerhetscenter. Centret ska bidra till att göra Sverige säkrare genom att </w:t>
      </w:r>
      <w:r w:rsidRPr="00197732">
        <w:lastRenderedPageBreak/>
        <w:t>höja den samlade förmågan att möta cyberhot och effektivt stödja både offentliga aktörer och näringsliv.</w:t>
      </w:r>
    </w:p>
    <w:p w14:paraId="570EEEF2" w14:textId="43480653" w:rsidR="00197732" w:rsidRDefault="00EB5EB5" w:rsidP="00372658">
      <w:pPr>
        <w:pStyle w:val="Brdtext"/>
      </w:pPr>
      <w:r>
        <w:t>De grundläggande lagkraven på digital säkerhet</w:t>
      </w:r>
      <w:r w:rsidR="000D7868">
        <w:t xml:space="preserve"> </w:t>
      </w:r>
      <w:r>
        <w:t>härrör från EU-direktiv</w:t>
      </w:r>
      <w:r w:rsidR="00F52144">
        <w:t xml:space="preserve">. </w:t>
      </w:r>
      <w:r w:rsidR="00F52144" w:rsidRPr="00197732">
        <w:t>Den 6 juli 2016 antogs direktivet om åtgärder för en hög gemensam nivå på säkerhet i nätverks- och informationssystem i hela unionen</w:t>
      </w:r>
      <w:r w:rsidR="003536FB">
        <w:t xml:space="preserve"> (NIS-direktivet)</w:t>
      </w:r>
      <w:r w:rsidR="00F52144" w:rsidRPr="00197732">
        <w:t>. Direktivet implementerades i svensk lag i augusti 2018</w:t>
      </w:r>
      <w:r w:rsidR="00F52144">
        <w:t xml:space="preserve"> och</w:t>
      </w:r>
      <w:r w:rsidR="00D95028">
        <w:t xml:space="preserve"> </w:t>
      </w:r>
      <w:r w:rsidR="00D95028" w:rsidRPr="00D95028">
        <w:t>den svenska NIS-regleringen innebär krav på informationssäkerhet och incidentrapportering för leverantörer av samhällsviktiga och digitala tjänster</w:t>
      </w:r>
      <w:r w:rsidR="00F52144">
        <w:t>.</w:t>
      </w:r>
      <w:r w:rsidR="00372658">
        <w:t xml:space="preserve"> </w:t>
      </w:r>
      <w:r w:rsidRPr="00DD7B30">
        <w:t xml:space="preserve">Regeringen arbetar </w:t>
      </w:r>
      <w:r w:rsidR="00372658">
        <w:t>för närvarande</w:t>
      </w:r>
      <w:r w:rsidRPr="00DD7B30">
        <w:t xml:space="preserve"> med genomförandet av Europaparlamentets och rådets direktiv </w:t>
      </w:r>
      <w:r w:rsidR="00372658">
        <w:t xml:space="preserve">(EU) </w:t>
      </w:r>
      <w:r w:rsidRPr="00DD7B30">
        <w:t xml:space="preserve">2018/1972 av den 11 december 2018 om inrättande av en europeisk kodex för elektronisk kommunikation, som </w:t>
      </w:r>
      <w:r w:rsidR="00372658">
        <w:t xml:space="preserve">också </w:t>
      </w:r>
      <w:r w:rsidRPr="00DD7B30">
        <w:t>innehåller utvidgade krav på operatörer att vidta säkerhetsåtgärder och rapportera säkerhetsincidenter</w:t>
      </w:r>
      <w:r>
        <w:t>.</w:t>
      </w:r>
    </w:p>
    <w:p w14:paraId="033F46F9" w14:textId="288FCC83" w:rsidR="00DD7B30" w:rsidRDefault="00F52144" w:rsidP="006A12F1">
      <w:pPr>
        <w:pStyle w:val="Brdtext"/>
      </w:pPr>
      <w:r>
        <w:t>Vidare har r</w:t>
      </w:r>
      <w:r w:rsidR="00DD7B30">
        <w:t xml:space="preserve">egeringen även uppdragit åt </w:t>
      </w:r>
      <w:r>
        <w:t>MSB</w:t>
      </w:r>
      <w:r w:rsidR="00DD7B30">
        <w:t xml:space="preserve"> att ta fram en struktur för uppföljning av det systematiska informationssäkerhetsarbetet i den offentliga förvaltningen och att genomföra riktade utbildningsinsatser för att höja nivån på informationssäkerhetsarbetet. Uppdraget </w:t>
      </w:r>
      <w:r w:rsidR="00BD1578">
        <w:t>del</w:t>
      </w:r>
      <w:r w:rsidR="00DD7B30">
        <w:t>redovisa</w:t>
      </w:r>
      <w:r>
        <w:t>de</w:t>
      </w:r>
      <w:r w:rsidR="00DD7B30">
        <w:t xml:space="preserve">s </w:t>
      </w:r>
      <w:r>
        <w:t>den 1</w:t>
      </w:r>
      <w:r w:rsidR="00DD7B30">
        <w:t xml:space="preserve"> mars 2021. </w:t>
      </w:r>
    </w:p>
    <w:p w14:paraId="36E2A5B5" w14:textId="22CCF10F" w:rsidR="0054498B" w:rsidRDefault="0054498B" w:rsidP="006A12F1">
      <w:pPr>
        <w:pStyle w:val="Brdtext"/>
      </w:pPr>
      <w:r>
        <w:t xml:space="preserve">Stockholm den </w:t>
      </w:r>
      <w:sdt>
        <w:sdtPr>
          <w:id w:val="-1225218591"/>
          <w:placeholder>
            <w:docPart w:val="0B7ECEB5409A4174A3B1C71F5FCABBE8"/>
          </w:placeholder>
          <w:dataBinding w:prefixMappings="xmlns:ns0='http://lp/documentinfo/RK' " w:xpath="/ns0:DocumentInfo[1]/ns0:BaseInfo[1]/ns0:HeaderDate[1]" w:storeItemID="{028C31A6-DC7B-4490-B062-7E15CB3B5E7D}"/>
          <w:date w:fullDate="2021-03-10T00:00:00Z">
            <w:dateFormat w:val="d MMMM yyyy"/>
            <w:lid w:val="sv-SE"/>
            <w:storeMappedDataAs w:val="dateTime"/>
            <w:calendar w:val="gregorian"/>
          </w:date>
        </w:sdtPr>
        <w:sdtEndPr/>
        <w:sdtContent>
          <w:r w:rsidR="00DA5D43">
            <w:t>10 mars 2021</w:t>
          </w:r>
        </w:sdtContent>
      </w:sdt>
    </w:p>
    <w:p w14:paraId="2FFBE25A" w14:textId="77777777" w:rsidR="0054498B" w:rsidRDefault="0054498B" w:rsidP="004E7A8F">
      <w:pPr>
        <w:pStyle w:val="Brdtextutanavstnd"/>
      </w:pPr>
    </w:p>
    <w:p w14:paraId="6D27691D" w14:textId="77777777" w:rsidR="0054498B" w:rsidRDefault="0054498B" w:rsidP="004E7A8F">
      <w:pPr>
        <w:pStyle w:val="Brdtextutanavstnd"/>
      </w:pPr>
    </w:p>
    <w:p w14:paraId="1BF8763F" w14:textId="77777777" w:rsidR="0054498B" w:rsidRDefault="0054498B" w:rsidP="004E7A8F">
      <w:pPr>
        <w:pStyle w:val="Brdtextutanavstnd"/>
      </w:pPr>
    </w:p>
    <w:p w14:paraId="25DD1A57" w14:textId="2B489D86" w:rsidR="0054498B" w:rsidRDefault="006B1597" w:rsidP="00422A41">
      <w:pPr>
        <w:pStyle w:val="Brdtext"/>
      </w:pPr>
      <w:r>
        <w:t xml:space="preserve">Mikael Damberg </w:t>
      </w:r>
    </w:p>
    <w:p w14:paraId="47A0E9B6" w14:textId="7A850000" w:rsidR="0054498B" w:rsidRPr="00DB48AB" w:rsidRDefault="0054498B" w:rsidP="00DB48AB">
      <w:pPr>
        <w:pStyle w:val="Brdtext"/>
      </w:pPr>
    </w:p>
    <w:sectPr w:rsidR="0054498B"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FEC3D" w14:textId="77777777" w:rsidR="007B1A87" w:rsidRDefault="007B1A87" w:rsidP="00A87A54">
      <w:pPr>
        <w:spacing w:after="0" w:line="240" w:lineRule="auto"/>
      </w:pPr>
      <w:r>
        <w:separator/>
      </w:r>
    </w:p>
  </w:endnote>
  <w:endnote w:type="continuationSeparator" w:id="0">
    <w:p w14:paraId="0BE7A4E9" w14:textId="77777777" w:rsidR="007B1A87" w:rsidRDefault="007B1A8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985A8" w14:textId="77777777" w:rsidR="00371E05" w:rsidRDefault="00371E0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902D381" w14:textId="77777777" w:rsidTr="006A26EC">
      <w:trPr>
        <w:trHeight w:val="227"/>
        <w:jc w:val="right"/>
      </w:trPr>
      <w:tc>
        <w:tcPr>
          <w:tcW w:w="708" w:type="dxa"/>
          <w:vAlign w:val="bottom"/>
        </w:tcPr>
        <w:p w14:paraId="5582E11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E2A7FEC" w14:textId="77777777" w:rsidTr="006A26EC">
      <w:trPr>
        <w:trHeight w:val="850"/>
        <w:jc w:val="right"/>
      </w:trPr>
      <w:tc>
        <w:tcPr>
          <w:tcW w:w="708" w:type="dxa"/>
          <w:vAlign w:val="bottom"/>
        </w:tcPr>
        <w:p w14:paraId="1C78B7A9" w14:textId="77777777" w:rsidR="005606BC" w:rsidRPr="00347E11" w:rsidRDefault="005606BC" w:rsidP="005606BC">
          <w:pPr>
            <w:pStyle w:val="Sidfot"/>
            <w:spacing w:line="276" w:lineRule="auto"/>
            <w:jc w:val="right"/>
          </w:pPr>
        </w:p>
      </w:tc>
    </w:tr>
  </w:tbl>
  <w:p w14:paraId="1F7A5D0C"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306BE8C" w14:textId="77777777" w:rsidTr="001F4302">
      <w:trPr>
        <w:trHeight w:val="510"/>
      </w:trPr>
      <w:tc>
        <w:tcPr>
          <w:tcW w:w="8525" w:type="dxa"/>
          <w:gridSpan w:val="2"/>
          <w:vAlign w:val="bottom"/>
        </w:tcPr>
        <w:p w14:paraId="131B8D41" w14:textId="77777777" w:rsidR="00347E11" w:rsidRPr="00347E11" w:rsidRDefault="00347E11" w:rsidP="00347E11">
          <w:pPr>
            <w:pStyle w:val="Sidfot"/>
            <w:rPr>
              <w:sz w:val="8"/>
            </w:rPr>
          </w:pPr>
        </w:p>
      </w:tc>
    </w:tr>
    <w:tr w:rsidR="00093408" w:rsidRPr="00EE3C0F" w14:paraId="03870D69" w14:textId="77777777" w:rsidTr="00C26068">
      <w:trPr>
        <w:trHeight w:val="227"/>
      </w:trPr>
      <w:tc>
        <w:tcPr>
          <w:tcW w:w="4074" w:type="dxa"/>
        </w:tcPr>
        <w:p w14:paraId="54C8C2B8" w14:textId="77777777" w:rsidR="00347E11" w:rsidRPr="00F53AEA" w:rsidRDefault="00347E11" w:rsidP="00C26068">
          <w:pPr>
            <w:pStyle w:val="Sidfot"/>
            <w:spacing w:line="276" w:lineRule="auto"/>
          </w:pPr>
        </w:p>
      </w:tc>
      <w:tc>
        <w:tcPr>
          <w:tcW w:w="4451" w:type="dxa"/>
        </w:tcPr>
        <w:p w14:paraId="34E30016" w14:textId="77777777" w:rsidR="00093408" w:rsidRPr="00F53AEA" w:rsidRDefault="00093408" w:rsidP="00F53AEA">
          <w:pPr>
            <w:pStyle w:val="Sidfot"/>
            <w:spacing w:line="276" w:lineRule="auto"/>
          </w:pPr>
        </w:p>
      </w:tc>
    </w:tr>
  </w:tbl>
  <w:p w14:paraId="6F1A183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B59FE" w14:textId="77777777" w:rsidR="007B1A87" w:rsidRDefault="007B1A87" w:rsidP="00A87A54">
      <w:pPr>
        <w:spacing w:after="0" w:line="240" w:lineRule="auto"/>
      </w:pPr>
      <w:r>
        <w:separator/>
      </w:r>
    </w:p>
  </w:footnote>
  <w:footnote w:type="continuationSeparator" w:id="0">
    <w:p w14:paraId="1B1171D9" w14:textId="77777777" w:rsidR="007B1A87" w:rsidRDefault="007B1A8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CFA05" w14:textId="77777777" w:rsidR="00371E05" w:rsidRDefault="00371E0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8E80D" w14:textId="77777777" w:rsidR="00371E05" w:rsidRDefault="00371E0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4498B" w14:paraId="143E6303" w14:textId="77777777" w:rsidTr="00C93EBA">
      <w:trPr>
        <w:trHeight w:val="227"/>
      </w:trPr>
      <w:tc>
        <w:tcPr>
          <w:tcW w:w="5534" w:type="dxa"/>
        </w:tcPr>
        <w:p w14:paraId="0B84D7B0" w14:textId="77777777" w:rsidR="0054498B" w:rsidRPr="007D73AB" w:rsidRDefault="0054498B">
          <w:pPr>
            <w:pStyle w:val="Sidhuvud"/>
          </w:pPr>
        </w:p>
      </w:tc>
      <w:tc>
        <w:tcPr>
          <w:tcW w:w="3170" w:type="dxa"/>
          <w:vAlign w:val="bottom"/>
        </w:tcPr>
        <w:p w14:paraId="02532F2B" w14:textId="77777777" w:rsidR="0054498B" w:rsidRPr="007D73AB" w:rsidRDefault="0054498B" w:rsidP="00340DE0">
          <w:pPr>
            <w:pStyle w:val="Sidhuvud"/>
          </w:pPr>
        </w:p>
      </w:tc>
      <w:tc>
        <w:tcPr>
          <w:tcW w:w="1134" w:type="dxa"/>
        </w:tcPr>
        <w:p w14:paraId="4C4528E3" w14:textId="77777777" w:rsidR="0054498B" w:rsidRDefault="0054498B" w:rsidP="005A703A">
          <w:pPr>
            <w:pStyle w:val="Sidhuvud"/>
          </w:pPr>
        </w:p>
      </w:tc>
    </w:tr>
    <w:tr w:rsidR="0054498B" w14:paraId="6A6D498C" w14:textId="77777777" w:rsidTr="00C93EBA">
      <w:trPr>
        <w:trHeight w:val="1928"/>
      </w:trPr>
      <w:tc>
        <w:tcPr>
          <w:tcW w:w="5534" w:type="dxa"/>
        </w:tcPr>
        <w:p w14:paraId="38692CB4" w14:textId="77777777" w:rsidR="0054498B" w:rsidRPr="00340DE0" w:rsidRDefault="0054498B" w:rsidP="00340DE0">
          <w:pPr>
            <w:pStyle w:val="Sidhuvud"/>
          </w:pPr>
          <w:r>
            <w:rPr>
              <w:noProof/>
            </w:rPr>
            <w:drawing>
              <wp:inline distT="0" distB="0" distL="0" distR="0" wp14:anchorId="0E33822C" wp14:editId="69159DBC">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5E4BB3A" w14:textId="77777777" w:rsidR="0054498B" w:rsidRPr="00710A6C" w:rsidRDefault="0054498B" w:rsidP="00EE3C0F">
          <w:pPr>
            <w:pStyle w:val="Sidhuvud"/>
            <w:rPr>
              <w:b/>
            </w:rPr>
          </w:pPr>
        </w:p>
        <w:p w14:paraId="22EF5EA3" w14:textId="77777777" w:rsidR="0054498B" w:rsidRDefault="0054498B" w:rsidP="00EE3C0F">
          <w:pPr>
            <w:pStyle w:val="Sidhuvud"/>
          </w:pPr>
        </w:p>
        <w:p w14:paraId="540E6064" w14:textId="77777777" w:rsidR="0054498B" w:rsidRDefault="0054498B" w:rsidP="00EE3C0F">
          <w:pPr>
            <w:pStyle w:val="Sidhuvud"/>
          </w:pPr>
        </w:p>
        <w:p w14:paraId="4694B99D" w14:textId="77777777" w:rsidR="0054498B" w:rsidRDefault="0054498B" w:rsidP="00EE3C0F">
          <w:pPr>
            <w:pStyle w:val="Sidhuvud"/>
          </w:pPr>
        </w:p>
        <w:sdt>
          <w:sdtPr>
            <w:alias w:val="Dnr"/>
            <w:tag w:val="ccRKShow_Dnr"/>
            <w:id w:val="-829283628"/>
            <w:placeholder>
              <w:docPart w:val="78D6BA8310884763B0E8AF06801A0435"/>
            </w:placeholder>
            <w:dataBinding w:prefixMappings="xmlns:ns0='http://lp/documentinfo/RK' " w:xpath="/ns0:DocumentInfo[1]/ns0:BaseInfo[1]/ns0:Dnr[1]" w:storeItemID="{028C31A6-DC7B-4490-B062-7E15CB3B5E7D}"/>
            <w:text/>
          </w:sdtPr>
          <w:sdtEndPr/>
          <w:sdtContent>
            <w:p w14:paraId="52A19B58" w14:textId="281B0245" w:rsidR="0054498B" w:rsidRDefault="00371E05" w:rsidP="00EE3C0F">
              <w:pPr>
                <w:pStyle w:val="Sidhuvud"/>
              </w:pPr>
              <w:r>
                <w:t>Ju2021/01033</w:t>
              </w:r>
            </w:p>
          </w:sdtContent>
        </w:sdt>
        <w:sdt>
          <w:sdtPr>
            <w:alias w:val="DocNumber"/>
            <w:tag w:val="DocNumber"/>
            <w:id w:val="1726028884"/>
            <w:placeholder>
              <w:docPart w:val="BDA332927BFC496995812CC1E712B39F"/>
            </w:placeholder>
            <w:showingPlcHdr/>
            <w:dataBinding w:prefixMappings="xmlns:ns0='http://lp/documentinfo/RK' " w:xpath="/ns0:DocumentInfo[1]/ns0:BaseInfo[1]/ns0:DocNumber[1]" w:storeItemID="{028C31A6-DC7B-4490-B062-7E15CB3B5E7D}"/>
            <w:text/>
          </w:sdtPr>
          <w:sdtEndPr/>
          <w:sdtContent>
            <w:p w14:paraId="1CD15A9C" w14:textId="77777777" w:rsidR="0054498B" w:rsidRDefault="0054498B" w:rsidP="00EE3C0F">
              <w:pPr>
                <w:pStyle w:val="Sidhuvud"/>
              </w:pPr>
              <w:r>
                <w:rPr>
                  <w:rStyle w:val="Platshllartext"/>
                </w:rPr>
                <w:t xml:space="preserve"> </w:t>
              </w:r>
            </w:p>
          </w:sdtContent>
        </w:sdt>
        <w:p w14:paraId="268DCBC5" w14:textId="77777777" w:rsidR="0054498B" w:rsidRDefault="0054498B" w:rsidP="00EE3C0F">
          <w:pPr>
            <w:pStyle w:val="Sidhuvud"/>
          </w:pPr>
        </w:p>
      </w:tc>
      <w:tc>
        <w:tcPr>
          <w:tcW w:w="1134" w:type="dxa"/>
        </w:tcPr>
        <w:p w14:paraId="28CF07C7" w14:textId="77777777" w:rsidR="0054498B" w:rsidRDefault="0054498B" w:rsidP="0094502D">
          <w:pPr>
            <w:pStyle w:val="Sidhuvud"/>
          </w:pPr>
        </w:p>
        <w:p w14:paraId="296A3483" w14:textId="77777777" w:rsidR="0054498B" w:rsidRPr="0094502D" w:rsidRDefault="0054498B" w:rsidP="00EC71A6">
          <w:pPr>
            <w:pStyle w:val="Sidhuvud"/>
          </w:pPr>
        </w:p>
      </w:tc>
    </w:tr>
    <w:tr w:rsidR="0054498B" w14:paraId="6A51B1A0" w14:textId="77777777" w:rsidTr="00C93EBA">
      <w:trPr>
        <w:trHeight w:val="2268"/>
      </w:trPr>
      <w:sdt>
        <w:sdtPr>
          <w:rPr>
            <w:b/>
          </w:rPr>
          <w:alias w:val="SenderText"/>
          <w:tag w:val="ccRKShow_SenderText"/>
          <w:id w:val="1374046025"/>
          <w:placeholder>
            <w:docPart w:val="9BF27EB835FF438AB527EA3DA83352DE"/>
          </w:placeholder>
        </w:sdtPr>
        <w:sdtEndPr>
          <w:rPr>
            <w:b w:val="0"/>
          </w:rPr>
        </w:sdtEndPr>
        <w:sdtContent>
          <w:tc>
            <w:tcPr>
              <w:tcW w:w="5534" w:type="dxa"/>
              <w:tcMar>
                <w:right w:w="1134" w:type="dxa"/>
              </w:tcMar>
            </w:tcPr>
            <w:p w14:paraId="1E549947" w14:textId="721C1AC4" w:rsidR="00371E05" w:rsidRPr="00371E05" w:rsidRDefault="00371E05" w:rsidP="00340DE0">
              <w:pPr>
                <w:pStyle w:val="Sidhuvud"/>
                <w:rPr>
                  <w:b/>
                </w:rPr>
              </w:pPr>
              <w:r>
                <w:rPr>
                  <w:b/>
                </w:rPr>
                <w:t>Justitied</w:t>
              </w:r>
              <w:r w:rsidRPr="00371E05">
                <w:rPr>
                  <w:b/>
                </w:rPr>
                <w:t>epartementet</w:t>
              </w:r>
            </w:p>
            <w:p w14:paraId="7DAB7664" w14:textId="49486A4B" w:rsidR="0054498B" w:rsidRPr="00340DE0" w:rsidRDefault="00371E05" w:rsidP="00340DE0">
              <w:pPr>
                <w:pStyle w:val="Sidhuvud"/>
              </w:pPr>
              <w:r>
                <w:t>Inrikesministern</w:t>
              </w:r>
            </w:p>
          </w:tc>
        </w:sdtContent>
      </w:sdt>
      <w:sdt>
        <w:sdtPr>
          <w:alias w:val="Recipient"/>
          <w:tag w:val="ccRKShow_Recipient"/>
          <w:id w:val="-28344517"/>
          <w:placeholder>
            <w:docPart w:val="A7FD1F44C246401985871184F86D0094"/>
          </w:placeholder>
          <w:dataBinding w:prefixMappings="xmlns:ns0='http://lp/documentinfo/RK' " w:xpath="/ns0:DocumentInfo[1]/ns0:BaseInfo[1]/ns0:Recipient[1]" w:storeItemID="{028C31A6-DC7B-4490-B062-7E15CB3B5E7D}"/>
          <w:text w:multiLine="1"/>
        </w:sdtPr>
        <w:sdtEndPr/>
        <w:sdtContent>
          <w:tc>
            <w:tcPr>
              <w:tcW w:w="3170" w:type="dxa"/>
            </w:tcPr>
            <w:p w14:paraId="35E9E82B" w14:textId="23C477C7" w:rsidR="0054498B" w:rsidRDefault="00371E05" w:rsidP="00547B89">
              <w:pPr>
                <w:pStyle w:val="Sidhuvud"/>
              </w:pPr>
              <w:r>
                <w:t>Till riksdagen</w:t>
              </w:r>
            </w:p>
          </w:tc>
        </w:sdtContent>
      </w:sdt>
      <w:tc>
        <w:tcPr>
          <w:tcW w:w="1134" w:type="dxa"/>
        </w:tcPr>
        <w:p w14:paraId="697C8D9D" w14:textId="77777777" w:rsidR="0054498B" w:rsidRDefault="0054498B" w:rsidP="003E6020">
          <w:pPr>
            <w:pStyle w:val="Sidhuvud"/>
          </w:pPr>
        </w:p>
      </w:tc>
    </w:tr>
  </w:tbl>
  <w:p w14:paraId="5B182F0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8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D786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73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97DFA"/>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36FB"/>
    <w:rsid w:val="003542C5"/>
    <w:rsid w:val="00360397"/>
    <w:rsid w:val="00365461"/>
    <w:rsid w:val="00367EDA"/>
    <w:rsid w:val="00370311"/>
    <w:rsid w:val="00371E05"/>
    <w:rsid w:val="00372658"/>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0D3F"/>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498B"/>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00AC"/>
    <w:rsid w:val="005B115A"/>
    <w:rsid w:val="005B2CD6"/>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1597"/>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1A87"/>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21FD"/>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3C14"/>
    <w:rsid w:val="00935814"/>
    <w:rsid w:val="0094502D"/>
    <w:rsid w:val="00946561"/>
    <w:rsid w:val="00946B39"/>
    <w:rsid w:val="00947013"/>
    <w:rsid w:val="00950480"/>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02DF"/>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78"/>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081"/>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369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5A99"/>
    <w:rsid w:val="00D921FD"/>
    <w:rsid w:val="00D93714"/>
    <w:rsid w:val="00D94034"/>
    <w:rsid w:val="00D95028"/>
    <w:rsid w:val="00D95424"/>
    <w:rsid w:val="00D96717"/>
    <w:rsid w:val="00DA4084"/>
    <w:rsid w:val="00DA56ED"/>
    <w:rsid w:val="00DA5A54"/>
    <w:rsid w:val="00DA5C0D"/>
    <w:rsid w:val="00DA5D43"/>
    <w:rsid w:val="00DB4E26"/>
    <w:rsid w:val="00DB714B"/>
    <w:rsid w:val="00DC1025"/>
    <w:rsid w:val="00DC10F6"/>
    <w:rsid w:val="00DC1EB8"/>
    <w:rsid w:val="00DC3E45"/>
    <w:rsid w:val="00DC4598"/>
    <w:rsid w:val="00DD0722"/>
    <w:rsid w:val="00DD0B3D"/>
    <w:rsid w:val="00DD212F"/>
    <w:rsid w:val="00DD7B30"/>
    <w:rsid w:val="00DE18F5"/>
    <w:rsid w:val="00DE73D2"/>
    <w:rsid w:val="00DF3277"/>
    <w:rsid w:val="00DF5BFB"/>
    <w:rsid w:val="00DF5CD6"/>
    <w:rsid w:val="00E022DA"/>
    <w:rsid w:val="00E03BCB"/>
    <w:rsid w:val="00E05997"/>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00D"/>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5EB5"/>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3F9B"/>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2144"/>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D6A7919"/>
  <w15:docId w15:val="{352BC8FE-A47B-4D26-846F-24538B4D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8D6BA8310884763B0E8AF06801A0435"/>
        <w:category>
          <w:name w:val="Allmänt"/>
          <w:gallery w:val="placeholder"/>
        </w:category>
        <w:types>
          <w:type w:val="bbPlcHdr"/>
        </w:types>
        <w:behaviors>
          <w:behavior w:val="content"/>
        </w:behaviors>
        <w:guid w:val="{D11D4148-5CDB-4878-BD0F-B8527DCAC0F1}"/>
      </w:docPartPr>
      <w:docPartBody>
        <w:p w:rsidR="009B7AB1" w:rsidRDefault="00730AB7" w:rsidP="00730AB7">
          <w:pPr>
            <w:pStyle w:val="78D6BA8310884763B0E8AF06801A0435"/>
          </w:pPr>
          <w:r>
            <w:rPr>
              <w:rStyle w:val="Platshllartext"/>
            </w:rPr>
            <w:t xml:space="preserve"> </w:t>
          </w:r>
        </w:p>
      </w:docPartBody>
    </w:docPart>
    <w:docPart>
      <w:docPartPr>
        <w:name w:val="BDA332927BFC496995812CC1E712B39F"/>
        <w:category>
          <w:name w:val="Allmänt"/>
          <w:gallery w:val="placeholder"/>
        </w:category>
        <w:types>
          <w:type w:val="bbPlcHdr"/>
        </w:types>
        <w:behaviors>
          <w:behavior w:val="content"/>
        </w:behaviors>
        <w:guid w:val="{D805675C-935E-49DF-9080-3FF404FCC8C4}"/>
      </w:docPartPr>
      <w:docPartBody>
        <w:p w:rsidR="009B7AB1" w:rsidRDefault="00730AB7" w:rsidP="00730AB7">
          <w:pPr>
            <w:pStyle w:val="BDA332927BFC496995812CC1E712B39F1"/>
          </w:pPr>
          <w:r>
            <w:rPr>
              <w:rStyle w:val="Platshllartext"/>
            </w:rPr>
            <w:t xml:space="preserve"> </w:t>
          </w:r>
        </w:p>
      </w:docPartBody>
    </w:docPart>
    <w:docPart>
      <w:docPartPr>
        <w:name w:val="9BF27EB835FF438AB527EA3DA83352DE"/>
        <w:category>
          <w:name w:val="Allmänt"/>
          <w:gallery w:val="placeholder"/>
        </w:category>
        <w:types>
          <w:type w:val="bbPlcHdr"/>
        </w:types>
        <w:behaviors>
          <w:behavior w:val="content"/>
        </w:behaviors>
        <w:guid w:val="{63ABD9A4-24AF-487D-B791-F9EF6850A742}"/>
      </w:docPartPr>
      <w:docPartBody>
        <w:p w:rsidR="009B7AB1" w:rsidRDefault="00730AB7" w:rsidP="00730AB7">
          <w:pPr>
            <w:pStyle w:val="9BF27EB835FF438AB527EA3DA83352DE1"/>
          </w:pPr>
          <w:r>
            <w:rPr>
              <w:rStyle w:val="Platshllartext"/>
            </w:rPr>
            <w:t xml:space="preserve"> </w:t>
          </w:r>
        </w:p>
      </w:docPartBody>
    </w:docPart>
    <w:docPart>
      <w:docPartPr>
        <w:name w:val="A7FD1F44C246401985871184F86D0094"/>
        <w:category>
          <w:name w:val="Allmänt"/>
          <w:gallery w:val="placeholder"/>
        </w:category>
        <w:types>
          <w:type w:val="bbPlcHdr"/>
        </w:types>
        <w:behaviors>
          <w:behavior w:val="content"/>
        </w:behaviors>
        <w:guid w:val="{E9258B26-D7EE-42D0-9A5F-730360A599B9}"/>
      </w:docPartPr>
      <w:docPartBody>
        <w:p w:rsidR="009B7AB1" w:rsidRDefault="00730AB7" w:rsidP="00730AB7">
          <w:pPr>
            <w:pStyle w:val="A7FD1F44C246401985871184F86D0094"/>
          </w:pPr>
          <w:r>
            <w:rPr>
              <w:rStyle w:val="Platshllartext"/>
            </w:rPr>
            <w:t xml:space="preserve"> </w:t>
          </w:r>
        </w:p>
      </w:docPartBody>
    </w:docPart>
    <w:docPart>
      <w:docPartPr>
        <w:name w:val="0B7ECEB5409A4174A3B1C71F5FCABBE8"/>
        <w:category>
          <w:name w:val="Allmänt"/>
          <w:gallery w:val="placeholder"/>
        </w:category>
        <w:types>
          <w:type w:val="bbPlcHdr"/>
        </w:types>
        <w:behaviors>
          <w:behavior w:val="content"/>
        </w:behaviors>
        <w:guid w:val="{1631D125-6DB9-41DA-B7C5-0E2D48CB5427}"/>
      </w:docPartPr>
      <w:docPartBody>
        <w:p w:rsidR="009B7AB1" w:rsidRDefault="00730AB7" w:rsidP="00730AB7">
          <w:pPr>
            <w:pStyle w:val="0B7ECEB5409A4174A3B1C71F5FCABBE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B7"/>
    <w:rsid w:val="00730AB7"/>
    <w:rsid w:val="009B7AB1"/>
    <w:rsid w:val="00AD49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CD5D77F64D048E5BE3357BC86B8B01E">
    <w:name w:val="7CD5D77F64D048E5BE3357BC86B8B01E"/>
    <w:rsid w:val="00730AB7"/>
  </w:style>
  <w:style w:type="character" w:styleId="Platshllartext">
    <w:name w:val="Placeholder Text"/>
    <w:basedOn w:val="Standardstycketeckensnitt"/>
    <w:uiPriority w:val="99"/>
    <w:semiHidden/>
    <w:rsid w:val="00730AB7"/>
    <w:rPr>
      <w:noProof w:val="0"/>
      <w:color w:val="808080"/>
    </w:rPr>
  </w:style>
  <w:style w:type="paragraph" w:customStyle="1" w:styleId="5C48821CC9744E5C9FB3856C652042C6">
    <w:name w:val="5C48821CC9744E5C9FB3856C652042C6"/>
    <w:rsid w:val="00730AB7"/>
  </w:style>
  <w:style w:type="paragraph" w:customStyle="1" w:styleId="931CA1DE97FE47B991408DC59E7313C7">
    <w:name w:val="931CA1DE97FE47B991408DC59E7313C7"/>
    <w:rsid w:val="00730AB7"/>
  </w:style>
  <w:style w:type="paragraph" w:customStyle="1" w:styleId="547B05A30E7F431591AB47308B21752A">
    <w:name w:val="547B05A30E7F431591AB47308B21752A"/>
    <w:rsid w:val="00730AB7"/>
  </w:style>
  <w:style w:type="paragraph" w:customStyle="1" w:styleId="78D6BA8310884763B0E8AF06801A0435">
    <w:name w:val="78D6BA8310884763B0E8AF06801A0435"/>
    <w:rsid w:val="00730AB7"/>
  </w:style>
  <w:style w:type="paragraph" w:customStyle="1" w:styleId="BDA332927BFC496995812CC1E712B39F">
    <w:name w:val="BDA332927BFC496995812CC1E712B39F"/>
    <w:rsid w:val="00730AB7"/>
  </w:style>
  <w:style w:type="paragraph" w:customStyle="1" w:styleId="6C9632B4A79E44A18B14B19EDED83687">
    <w:name w:val="6C9632B4A79E44A18B14B19EDED83687"/>
    <w:rsid w:val="00730AB7"/>
  </w:style>
  <w:style w:type="paragraph" w:customStyle="1" w:styleId="8A8DBF75DD4146CF921D39E2661A63B4">
    <w:name w:val="8A8DBF75DD4146CF921D39E2661A63B4"/>
    <w:rsid w:val="00730AB7"/>
  </w:style>
  <w:style w:type="paragraph" w:customStyle="1" w:styleId="B718D78A92D140C292CB7A0BC13EC2C2">
    <w:name w:val="B718D78A92D140C292CB7A0BC13EC2C2"/>
    <w:rsid w:val="00730AB7"/>
  </w:style>
  <w:style w:type="paragraph" w:customStyle="1" w:styleId="9BF27EB835FF438AB527EA3DA83352DE">
    <w:name w:val="9BF27EB835FF438AB527EA3DA83352DE"/>
    <w:rsid w:val="00730AB7"/>
  </w:style>
  <w:style w:type="paragraph" w:customStyle="1" w:styleId="A7FD1F44C246401985871184F86D0094">
    <w:name w:val="A7FD1F44C246401985871184F86D0094"/>
    <w:rsid w:val="00730AB7"/>
  </w:style>
  <w:style w:type="paragraph" w:customStyle="1" w:styleId="BDA332927BFC496995812CC1E712B39F1">
    <w:name w:val="BDA332927BFC496995812CC1E712B39F1"/>
    <w:rsid w:val="00730AB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BF27EB835FF438AB527EA3DA83352DE1">
    <w:name w:val="9BF27EB835FF438AB527EA3DA83352DE1"/>
    <w:rsid w:val="00730AB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FAE45AA82E140F19CF17287EC070F09">
    <w:name w:val="FFAE45AA82E140F19CF17287EC070F09"/>
    <w:rsid w:val="00730AB7"/>
  </w:style>
  <w:style w:type="paragraph" w:customStyle="1" w:styleId="C6C549A665454EFB952BFD63CE652FA4">
    <w:name w:val="C6C549A665454EFB952BFD63CE652FA4"/>
    <w:rsid w:val="00730AB7"/>
  </w:style>
  <w:style w:type="paragraph" w:customStyle="1" w:styleId="C1FFB39D58CA4458AF349B6C83DC268B">
    <w:name w:val="C1FFB39D58CA4458AF349B6C83DC268B"/>
    <w:rsid w:val="00730AB7"/>
  </w:style>
  <w:style w:type="paragraph" w:customStyle="1" w:styleId="A4D0429A74094525A1BC740940412387">
    <w:name w:val="A4D0429A74094525A1BC740940412387"/>
    <w:rsid w:val="00730AB7"/>
  </w:style>
  <w:style w:type="paragraph" w:customStyle="1" w:styleId="229C3E8B38E24F77AA66FDF22DF315D6">
    <w:name w:val="229C3E8B38E24F77AA66FDF22DF315D6"/>
    <w:rsid w:val="00730AB7"/>
  </w:style>
  <w:style w:type="paragraph" w:customStyle="1" w:styleId="0B7ECEB5409A4174A3B1C71F5FCABBE8">
    <w:name w:val="0B7ECEB5409A4174A3B1C71F5FCABBE8"/>
    <w:rsid w:val="00730AB7"/>
  </w:style>
  <w:style w:type="paragraph" w:customStyle="1" w:styleId="C67F6DA3EB2840A2B84BE1D7580C6DE6">
    <w:name w:val="C67F6DA3EB2840A2B84BE1D7580C6DE6"/>
    <w:rsid w:val="00730AB7"/>
  </w:style>
  <w:style w:type="paragraph" w:customStyle="1" w:styleId="3198E6B2C33344BFA17D284BB46F9D16">
    <w:name w:val="3198E6B2C33344BFA17D284BB46F9D16"/>
    <w:rsid w:val="00730A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0344aef7-2315-4642-867e-78d4381d9b81</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d07acfae-4dfa-4949-99a8-259efd31a6ae" ContentTypeId="0x010100BBA312BF02777149882D207184EC35C001"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2021-03-10T00:00:00</HeaderDate>
    <Office/>
    <Dnr>Ju2021/01033</Dnr>
    <ParagrafNr/>
    <DocumentTitle/>
    <VisitingAddress/>
    <Extra1/>
    <Extra2/>
    <Extra3>Jimmy Ståhl</Extra3>
    <Number/>
    <Recipient>Till riksdagen</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7B5284-774A-4E8F-997E-CB33D94EA331}"/>
</file>

<file path=customXml/itemProps2.xml><?xml version="1.0" encoding="utf-8"?>
<ds:datastoreItem xmlns:ds="http://schemas.openxmlformats.org/officeDocument/2006/customXml" ds:itemID="{36A4A6E2-183B-485A-BFBD-E2F002B88367}"/>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ABEBE4A1-7A3E-4B5D-A6C2-AD53061E30E3}">
  <ds:schemaRefs>
    <ds:schemaRef ds:uri="Microsoft.SharePoint.Taxonomy.ContentTypeSync"/>
  </ds:schemaRefs>
</ds:datastoreItem>
</file>

<file path=customXml/itemProps5.xml><?xml version="1.0" encoding="utf-8"?>
<ds:datastoreItem xmlns:ds="http://schemas.openxmlformats.org/officeDocument/2006/customXml" ds:itemID="{6059BCE5-5141-4519-B65D-54994D9F21EB}"/>
</file>

<file path=customXml/itemProps6.xml><?xml version="1.0" encoding="utf-8"?>
<ds:datastoreItem xmlns:ds="http://schemas.openxmlformats.org/officeDocument/2006/customXml" ds:itemID="{DAE8BFF5-9E07-4D1C-AC23-C734EE21668E}"/>
</file>

<file path=customXml/itemProps7.xml><?xml version="1.0" encoding="utf-8"?>
<ds:datastoreItem xmlns:ds="http://schemas.openxmlformats.org/officeDocument/2006/customXml" ds:itemID="{028C31A6-DC7B-4490-B062-7E15CB3B5E7D}"/>
</file>

<file path=customXml/itemProps8.xml><?xml version="1.0" encoding="utf-8"?>
<ds:datastoreItem xmlns:ds="http://schemas.openxmlformats.org/officeDocument/2006/customXml" ds:itemID="{E753F26D-9E18-4953-9090-70A4BA2A626B}"/>
</file>

<file path=docProps/app.xml><?xml version="1.0" encoding="utf-8"?>
<Properties xmlns="http://schemas.openxmlformats.org/officeDocument/2006/extended-properties" xmlns:vt="http://schemas.openxmlformats.org/officeDocument/2006/docPropsVTypes">
  <Template>RK Basmall</Template>
  <TotalTime>0</TotalTime>
  <Pages>2</Pages>
  <Words>459</Words>
  <Characters>2433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2012.docx</dc:title>
  <dc:subject/>
  <dc:creator>Shafagh Elhami</dc:creator>
  <cp:keywords/>
  <dc:description/>
  <cp:lastModifiedBy>Monique Karlsson</cp:lastModifiedBy>
  <cp:revision>7</cp:revision>
  <dcterms:created xsi:type="dcterms:W3CDTF">2021-03-09T09:00:00Z</dcterms:created>
  <dcterms:modified xsi:type="dcterms:W3CDTF">2021-03-09T12:36:00Z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bf2d2e50-ee15-4f3f-a2fe-a74c018132aa</vt:lpwstr>
  </property>
</Properties>
</file>