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786093" w:rsidP="00786093">
      <w:pPr>
        <w:pStyle w:val="Title"/>
      </w:pPr>
      <w:r>
        <w:t xml:space="preserve">Svar på fråga </w:t>
      </w:r>
      <w:r w:rsidRPr="00F2519F" w:rsidR="00F2519F">
        <w:t xml:space="preserve">2021/22:159 </w:t>
      </w:r>
      <w:r>
        <w:t>av Mattias Karlsson (M)</w:t>
      </w:r>
      <w:r>
        <w:br/>
      </w:r>
      <w:r w:rsidRPr="00786093">
        <w:t>Processfrågor vid miljötillståndsansökan</w:t>
      </w:r>
      <w:bookmarkStart w:id="0" w:name="Start"/>
      <w:bookmarkEnd w:id="0"/>
    </w:p>
    <w:p w:rsidR="00786093" w:rsidRPr="00974F8A" w:rsidP="00974F8A">
      <w:pPr>
        <w:pStyle w:val="BodyText"/>
        <w:rPr>
          <w:rFonts w:ascii="TimesNewRomanPSMT" w:hAnsi="TimesNewRomanPSMT" w:cs="TimesNewRomanPSMT"/>
          <w:sz w:val="23"/>
          <w:szCs w:val="23"/>
        </w:rPr>
      </w:pPr>
      <w:r>
        <w:t xml:space="preserve">Mattias Karlsson har frågat näringsministern </w:t>
      </w:r>
      <w:r w:rsidR="00F2519F">
        <w:t xml:space="preserve">vad </w:t>
      </w:r>
      <w:r w:rsidR="00D65FE0">
        <w:t xml:space="preserve">han </w:t>
      </w:r>
      <w:r w:rsidRPr="00F2519F" w:rsidR="00F2519F">
        <w:t>avser göra för att förhindra att samhällsviktiga verksamheter framöver inte stoppas på grund av relativt små processfrågor.</w:t>
      </w:r>
      <w:r w:rsidR="00974F8A">
        <w:t xml:space="preserve"> Bakgrunden till frågan är att </w:t>
      </w:r>
      <w:r w:rsidR="00D60B66">
        <w:t xml:space="preserve">mark- och miljödomstolen </w:t>
      </w:r>
      <w:r w:rsidR="008C0A7C">
        <w:t xml:space="preserve">nyligen </w:t>
      </w:r>
      <w:r w:rsidR="00D60B66">
        <w:t>avvisa</w:t>
      </w:r>
      <w:r w:rsidR="008C0A7C">
        <w:t>de</w:t>
      </w:r>
      <w:r w:rsidR="00D60B66">
        <w:t xml:space="preserve"> </w:t>
      </w:r>
      <w:r w:rsidR="00974F8A">
        <w:t xml:space="preserve">LKAB:s tillståndsansökan avseende bolagets verksamhet i Kiruna </w:t>
      </w:r>
      <w:r w:rsidRPr="00974F8A" w:rsidR="00974F8A">
        <w:t xml:space="preserve">med hänvisning till brister i samrådet. </w:t>
      </w:r>
      <w:r w:rsidR="00F2519F">
        <w:t>Arbetet inom regeringen är så fördelat att det är jag som ska svara på frågan.</w:t>
      </w:r>
    </w:p>
    <w:p w:rsidR="00D60B66" w:rsidP="00136291">
      <w:r w:rsidRPr="003F772A">
        <w:t xml:space="preserve">Under de kommande åren kommer omfattande insatser att krävas för att Sverige ska kunna nå målet om att bli världens första fossilfria välfärdsland, men också för att nå flera andra mål för en hållbar omställning. Regeringen arbetar därför intensivt i syfte att främja miljö- och klimatmässigt lämpliga investeringar </w:t>
      </w:r>
    </w:p>
    <w:p w:rsidR="00BE315A" w:rsidP="00D60B66">
      <w:r>
        <w:t>Miljöprövningsprocessen är en prioriterad fråga</w:t>
      </w:r>
      <w:r w:rsidR="008C0A7C">
        <w:t xml:space="preserve"> </w:t>
      </w:r>
      <w:r w:rsidR="00D65FE0">
        <w:t>i detta arbete</w:t>
      </w:r>
      <w:r>
        <w:t>.</w:t>
      </w:r>
      <w:r w:rsidRPr="003F772A" w:rsidR="003F772A">
        <w:t xml:space="preserve"> </w:t>
      </w:r>
      <w:r>
        <w:t xml:space="preserve">Regeringen har under de senaste åren vidtagit en rad åtgärder för att </w:t>
      </w:r>
      <w:r>
        <w:t>miljö</w:t>
      </w:r>
      <w:r>
        <w:t>tillstånds</w:t>
      </w:r>
      <w:r w:rsidR="00F805DB">
        <w:softHyphen/>
      </w:r>
      <w:r>
        <w:t>processe</w:t>
      </w:r>
      <w:r w:rsidR="008C0A7C">
        <w:t>n</w:t>
      </w:r>
      <w:r>
        <w:t xml:space="preserve"> ska vara modern och effektiv, samtidigt som ett högt miljöskydd uppnås. </w:t>
      </w:r>
    </w:p>
    <w:p w:rsidR="00BE315A" w:rsidP="00BE315A">
      <w:pPr>
        <w:pStyle w:val="BodyText"/>
      </w:pPr>
      <w:r>
        <w:t>En viktig åtgärd är den utredning som regeringen har tillsatt för att se över det nuvarande systemet för prövning enligt miljöbalken</w:t>
      </w:r>
      <w:r w:rsidR="00D65FE0">
        <w:t>.</w:t>
      </w:r>
      <w:r w:rsidR="00CB1327">
        <w:t xml:space="preserve"> Miljöprövnings</w:t>
      </w:r>
      <w:r w:rsidR="008C0A7C">
        <w:softHyphen/>
      </w:r>
      <w:r w:rsidR="00CB1327">
        <w:t xml:space="preserve">utredningen </w:t>
      </w:r>
      <w:r>
        <w:t xml:space="preserve">ska särskilt fokusera på åtgärder som kan underlätta investeringar som bidrar till klimatomställningen eller innebär minskad miljöpåverkan. </w:t>
      </w:r>
      <w:r w:rsidR="00CB1327">
        <w:t>I utredningen ingår också</w:t>
      </w:r>
      <w:r w:rsidR="008C0A7C">
        <w:t xml:space="preserve"> att utreda</w:t>
      </w:r>
      <w:r w:rsidR="00CB1327">
        <w:t xml:space="preserve"> om det bör införas ett begränsat förtursförfarande för mål och ärenden om tillstånd som innebär en omställning för en miljöfarlig verksamhet som på ett väsentligt sätt bidrar till </w:t>
      </w:r>
      <w:r w:rsidR="00CB1327">
        <w:t>att nå målen i det klimatpolitiska ramverket för minskade utsläpp av växthusgaser.</w:t>
      </w:r>
    </w:p>
    <w:p w:rsidR="00BE315A" w:rsidP="00BE315A">
      <w:pPr>
        <w:pStyle w:val="BodyText"/>
      </w:pPr>
      <w:r>
        <w:t>R</w:t>
      </w:r>
      <w:r>
        <w:t xml:space="preserve">egeringen </w:t>
      </w:r>
      <w:r>
        <w:t xml:space="preserve">har </w:t>
      </w:r>
      <w:r>
        <w:t xml:space="preserve">gett berörda myndigheter i uppdrag att ta fram en samlad statistik för miljöprövningen. Statistiken är viktig för att identifiera lämpliga effektiviseringsåtgärder. </w:t>
      </w:r>
      <w:r>
        <w:t>L</w:t>
      </w:r>
      <w:r>
        <w:t>änsstyrelserna</w:t>
      </w:r>
      <w:r>
        <w:t xml:space="preserve"> har även fått</w:t>
      </w:r>
      <w:r>
        <w:t xml:space="preserve"> i uppdrag att utveckla metoder och samverkansformer för att främja en effektiv samrådsprocess enligt miljöbalken och därigenom påskynda näringslivets klimatomställning. Regeringen har </w:t>
      </w:r>
      <w:r w:rsidR="008C0A7C">
        <w:t>också</w:t>
      </w:r>
      <w:r>
        <w:t xml:space="preserve"> beslutat om uppdrag till länsstyrelserna och Domstolsverket att utvärdera om det finns förutsättningar att utveckla en eller flera digitala tjänster för någon eller några typer av tillståndsansökningar enligt miljöbalken</w:t>
      </w:r>
      <w:r w:rsidR="008C0A7C">
        <w:t xml:space="preserve"> för att på så sätt effektivisera processen</w:t>
      </w:r>
      <w:r>
        <w:t>.</w:t>
      </w:r>
    </w:p>
    <w:p w:rsidR="00BE315A" w:rsidP="00BE315A">
      <w:pPr>
        <w:pStyle w:val="BodyText"/>
      </w:pPr>
      <w:r>
        <w:t xml:space="preserve">Flera åtgärder har också vidtagits som förväntas ha effekt redan </w:t>
      </w:r>
      <w:r w:rsidR="00CB1327">
        <w:t xml:space="preserve">under </w:t>
      </w:r>
      <w:r>
        <w:t>år 2021. Regeringen har sett över och genomfört ändringar i regelverket för hur mark- och miljödomstolen ska vara sammansatt i olika mål och ärenden i syfte att möjliggöra just en mer flexibel, ändamålsenlig och effektiv hantering av mål och ärenden. Effektiva tillståndsprocesser kräver också att prövningsmyndigheterna har förutsättningar att genomföra sitt uppdrag. För att korta handläggnings</w:t>
      </w:r>
      <w:r w:rsidR="008C0A7C">
        <w:softHyphen/>
      </w:r>
      <w:r>
        <w:t xml:space="preserve">tiderna och förstärka arbetet med miljöprövning och miljötillsyn </w:t>
      </w:r>
      <w:r w:rsidR="008C0A7C">
        <w:t xml:space="preserve">har </w:t>
      </w:r>
      <w:r>
        <w:t xml:space="preserve">regeringen </w:t>
      </w:r>
      <w:r w:rsidR="00D65FE0">
        <w:t>föreslagit att</w:t>
      </w:r>
      <w:r w:rsidR="008C0A7C">
        <w:t xml:space="preserve"> </w:t>
      </w:r>
      <w:r>
        <w:t>extra medel till</w:t>
      </w:r>
      <w:r w:rsidR="00D65FE0">
        <w:t>förs</w:t>
      </w:r>
      <w:r>
        <w:t xml:space="preserve"> Naturvårdsverkets, domstolarnas och länsstyrelsernas förvaltningsanslag i budgetpropositionen för 2022. </w:t>
      </w:r>
    </w:p>
    <w:p w:rsidR="00BE315A" w:rsidP="00BE315A">
      <w:pPr>
        <w:pStyle w:val="BodyText"/>
      </w:pPr>
      <w:r>
        <w:t xml:space="preserve">Utöver dessa åtgärder kan tilläggas att regeringen också har vidtagit flera branschspecifika åtgärder. En åtgärd är att en samordnare har utsetts av regeringen </w:t>
      </w:r>
      <w:r w:rsidR="008C0A7C">
        <w:t>för att</w:t>
      </w:r>
      <w:r>
        <w:t xml:space="preserve"> facilitera samråd samt bistå med koordinering kopplat till de olika prövnings- och planeringsprocesser som krävs för omställnings</w:t>
      </w:r>
      <w:r w:rsidR="008C0A7C">
        <w:softHyphen/>
      </w:r>
      <w:r>
        <w:t>projekt inom industrin i form av större företagsetableringar och företags</w:t>
      </w:r>
      <w:r w:rsidR="008C0A7C">
        <w:softHyphen/>
      </w:r>
      <w:r>
        <w:t xml:space="preserve">expansioner i Norrbotten och Västerbotten. En annan åtgärd är uppdraget till Tillväxtverket att i samråd med Statens jordbruksverk, Naturvårdsverket och länsstyrelserna ta fram konkreta tjänster för att effektivisera och förenkla för företag och andra verksamhetsutövare inom livsmedelskedjan att anmäla eller ansöka om tillstånd för miljöfarlig verksamhet enligt miljöbalken och på det sättet ge förutsättningar för en effektiv och snabb ärendehandläggning. </w:t>
      </w:r>
    </w:p>
    <w:p w:rsidR="00BE315A" w:rsidP="00BE315A">
      <w:pPr>
        <w:pStyle w:val="BodyText"/>
      </w:pPr>
      <w:bookmarkStart w:id="1" w:name="_Hlk82163492"/>
      <w:r>
        <w:t>Det pågår alltså mycket arbete från regeringens sida gällande miljötillståndsprocesser. Det är ett arbete som regeringen ser fram emot att fortsätta</w:t>
      </w:r>
      <w:r w:rsidR="00CA0FC6">
        <w:t xml:space="preserve"> </w:t>
      </w:r>
      <w:r>
        <w:t xml:space="preserve">tillsammans med övriga samhällsaktörer, som ett led i den gröna </w:t>
      </w:r>
      <w:r>
        <w:t xml:space="preserve">omställningen. </w:t>
      </w:r>
      <w:r w:rsidR="00CA0FC6">
        <w:t>Med detta sagt vill jag</w:t>
      </w:r>
      <w:r>
        <w:t xml:space="preserve"> dock understryka att alla aktörer har ett ansvar att uppfylla lagkrav och bidra till en effektiv och modern tillståndshantering med ett högt miljöskydd.</w:t>
      </w:r>
      <w:bookmarkEnd w:id="1"/>
    </w:p>
    <w:p w:rsidR="00786093" w:rsidP="00ED301B">
      <w:pPr>
        <w:pStyle w:val="BodyText"/>
      </w:pPr>
      <w:r>
        <w:t xml:space="preserve">Stockholm den </w:t>
      </w:r>
      <w:sdt>
        <w:sdtPr>
          <w:id w:val="2032990546"/>
          <w:placeholder>
            <w:docPart w:val="CE2470FD2C7F4FF3B1F61B8A895ED532"/>
          </w:placeholder>
          <w:dataBinding w:xpath="/ns0:DocumentInfo[1]/ns0:BaseInfo[1]/ns0:HeaderDate[1]" w:storeItemID="{66D4ABF8-96A6-45BF-ADB9-CC9D46803F82}" w:prefixMappings="xmlns:ns0='http://lp/documentinfo/RK' "/>
          <w:date w:fullDate="2021-10-27T00:00:00Z">
            <w:dateFormat w:val="d MMMM yyyy"/>
            <w:lid w:val="sv-SE"/>
            <w:storeMappedDataAs w:val="dateTime"/>
            <w:calendar w:val="gregorian"/>
          </w:date>
        </w:sdtPr>
        <w:sdtContent>
          <w:r w:rsidRPr="00D60B66" w:rsidR="00D60B66">
            <w:t>27</w:t>
          </w:r>
          <w:r w:rsidRPr="00D60B66">
            <w:t xml:space="preserve"> oktober 2021</w:t>
          </w:r>
        </w:sdtContent>
      </w:sdt>
    </w:p>
    <w:sdt>
      <w:sdtPr>
        <w:alias w:val="Klicka på listpilen"/>
        <w:tag w:val="run-loadAllMinistersFromDep"/>
        <w:id w:val="908118230"/>
        <w:placeholder>
          <w:docPart w:val="53DBBB28DCE5469A876C7545DB4E4521"/>
        </w:placeholder>
        <w:dataBinding w:xpath="/ns0:DocumentInfo[1]/ns0:BaseInfo[1]/ns0:TopSender[1]" w:storeItemID="{66D4ABF8-96A6-45BF-ADB9-CC9D46803F82}" w:prefixMappings="xmlns:ns0='http://lp/documentinfo/RK' "/>
        <w:comboBox w:lastValue="Miljö- och klimatministern samt vice statsministern">
          <w:listItem w:value="Miljö- och klimatministern samt vice statsministern" w:displayText="Per Bolund"/>
        </w:comboBox>
      </w:sdtPr>
      <w:sdtContent>
        <w:p w:rsidR="00786093" w:rsidP="00786093">
          <w:pPr>
            <w:pStyle w:val="BodyText"/>
          </w:pPr>
          <w:r>
            <w:rPr>
              <w:rStyle w:val="DefaultParagraphFont"/>
            </w:rPr>
            <w:t>Per Bolund</w:t>
          </w:r>
        </w:p>
      </w:sdtContent>
    </w:sdt>
    <w:p w:rsidR="00786093" w:rsidRPr="00DB48AB" w:rsidP="00786093">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786093">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BE315A"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Pr>
              <w:rStyle w:val="PageNumber"/>
              <w:noProof/>
            </w:rPr>
            <w:t>2</w:t>
          </w:r>
          <w:r>
            <w:rPr>
              <w:rStyle w:val="PageNumber"/>
            </w:rPr>
            <w:fldChar w:fldCharType="end"/>
          </w:r>
          <w:r>
            <w:rPr>
              <w:rStyle w:val="PageNumber"/>
            </w:rPr>
            <w:t>)</w:t>
          </w:r>
        </w:p>
      </w:tc>
    </w:tr>
    <w:tr w:rsidTr="00786093">
      <w:tblPrEx>
        <w:tblW w:w="708" w:type="dxa"/>
        <w:jc w:val="right"/>
        <w:tblLayout w:type="fixed"/>
        <w:tblCellMar>
          <w:left w:w="0" w:type="dxa"/>
          <w:right w:w="0" w:type="dxa"/>
        </w:tblCellMar>
        <w:tblLook w:val="0600"/>
      </w:tblPrEx>
      <w:trPr>
        <w:trHeight w:val="850"/>
        <w:jc w:val="right"/>
      </w:trPr>
      <w:tc>
        <w:tcPr>
          <w:tcW w:w="708" w:type="dxa"/>
          <w:vAlign w:val="bottom"/>
        </w:tcPr>
        <w:p w:rsidR="00BE315A" w:rsidRPr="00347E11" w:rsidP="005606BC">
          <w:pPr>
            <w:pStyle w:val="Footer"/>
            <w:spacing w:line="276" w:lineRule="auto"/>
            <w:jc w:val="right"/>
          </w:pPr>
        </w:p>
      </w:tc>
    </w:tr>
  </w:tbl>
  <w:p w:rsidR="00BE315A"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BE315A"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BE315A" w:rsidRPr="00F53AEA" w:rsidP="00C26068">
          <w:pPr>
            <w:pStyle w:val="Footer"/>
            <w:spacing w:line="276" w:lineRule="auto"/>
          </w:pPr>
        </w:p>
      </w:tc>
      <w:tc>
        <w:tcPr>
          <w:tcW w:w="4451" w:type="dxa"/>
        </w:tcPr>
        <w:p w:rsidR="00BE315A" w:rsidRPr="00F53AEA" w:rsidP="00F53AEA">
          <w:pPr>
            <w:pStyle w:val="Footer"/>
            <w:spacing w:line="276" w:lineRule="auto"/>
          </w:pPr>
        </w:p>
      </w:tc>
    </w:tr>
  </w:tbl>
  <w:p w:rsidR="00BE315A"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BE315A" w:rsidRPr="007D73AB">
          <w:pPr>
            <w:pStyle w:val="Header"/>
          </w:pPr>
        </w:p>
      </w:tc>
      <w:tc>
        <w:tcPr>
          <w:tcW w:w="3170" w:type="dxa"/>
          <w:vAlign w:val="bottom"/>
        </w:tcPr>
        <w:p w:rsidR="00BE315A" w:rsidRPr="007D73AB" w:rsidP="00340DE0">
          <w:pPr>
            <w:pStyle w:val="Header"/>
          </w:pPr>
        </w:p>
      </w:tc>
      <w:tc>
        <w:tcPr>
          <w:tcW w:w="1134" w:type="dxa"/>
        </w:tcPr>
        <w:p w:rsidR="00BE315A" w:rsidP="00786093">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BE315A"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BE315A" w:rsidRPr="00710A6C" w:rsidP="00EE3C0F">
          <w:pPr>
            <w:pStyle w:val="Header"/>
            <w:rPr>
              <w:b/>
            </w:rPr>
          </w:pPr>
        </w:p>
        <w:p w:rsidR="00BE315A" w:rsidP="00EE3C0F">
          <w:pPr>
            <w:pStyle w:val="Header"/>
          </w:pPr>
        </w:p>
        <w:p w:rsidR="00BE315A" w:rsidP="00EE3C0F">
          <w:pPr>
            <w:pStyle w:val="Header"/>
          </w:pPr>
        </w:p>
        <w:p w:rsidR="00BE315A" w:rsidP="00EE3C0F">
          <w:pPr>
            <w:pStyle w:val="Header"/>
          </w:pPr>
        </w:p>
        <w:sdt>
          <w:sdtPr>
            <w:alias w:val="Dnr"/>
            <w:tag w:val="ccRKShow_Dnr"/>
            <w:id w:val="-829283628"/>
            <w:placeholder>
              <w:docPart w:val="02747C902C8A4AB4B04C8C840C6247BE"/>
            </w:placeholder>
            <w:dataBinding w:xpath="/ns0:DocumentInfo[1]/ns0:BaseInfo[1]/ns0:Dnr[1]" w:storeItemID="{66D4ABF8-96A6-45BF-ADB9-CC9D46803F82}" w:prefixMappings="xmlns:ns0='http://lp/documentinfo/RK' "/>
            <w:text/>
          </w:sdtPr>
          <w:sdtContent>
            <w:p w:rsidR="00BE315A" w:rsidP="00EE3C0F">
              <w:pPr>
                <w:pStyle w:val="Header"/>
              </w:pPr>
              <w:r w:rsidRPr="0074429C">
                <w:t>M2021/01961</w:t>
              </w:r>
            </w:p>
          </w:sdtContent>
        </w:sdt>
        <w:sdt>
          <w:sdtPr>
            <w:alias w:val="DocNumber"/>
            <w:tag w:val="DocNumber"/>
            <w:id w:val="1726028884"/>
            <w:placeholder>
              <w:docPart w:val="A108FE890E4F444EB75058953838E75B"/>
            </w:placeholder>
            <w:showingPlcHdr/>
            <w:dataBinding w:xpath="/ns0:DocumentInfo[1]/ns0:BaseInfo[1]/ns0:DocNumber[1]" w:storeItemID="{66D4ABF8-96A6-45BF-ADB9-CC9D46803F82}" w:prefixMappings="xmlns:ns0='http://lp/documentinfo/RK' "/>
            <w:text/>
          </w:sdtPr>
          <w:sdtContent>
            <w:p w:rsidR="00BE315A" w:rsidP="00EE3C0F">
              <w:pPr>
                <w:pStyle w:val="Header"/>
              </w:pPr>
              <w:r>
                <w:rPr>
                  <w:rStyle w:val="PlaceholderText"/>
                </w:rPr>
                <w:t xml:space="preserve"> </w:t>
              </w:r>
            </w:p>
          </w:sdtContent>
        </w:sdt>
        <w:p w:rsidR="00BE315A" w:rsidP="00EE3C0F">
          <w:pPr>
            <w:pStyle w:val="Header"/>
          </w:pPr>
        </w:p>
      </w:tc>
      <w:tc>
        <w:tcPr>
          <w:tcW w:w="1134" w:type="dxa"/>
        </w:tcPr>
        <w:p w:rsidR="00BE315A" w:rsidP="0094502D">
          <w:pPr>
            <w:pStyle w:val="Header"/>
          </w:pPr>
        </w:p>
        <w:p w:rsidR="00BE315A"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rFonts w:asciiTheme="minorHAnsi" w:hAnsiTheme="minorHAnsi"/>
            <w:b/>
            <w:sz w:val="25"/>
          </w:rPr>
          <w:alias w:val="SenderText"/>
          <w:tag w:val="ccRKShow_SenderText"/>
          <w:id w:val="1374046025"/>
          <w:placeholder>
            <w:docPart w:val="3E88C51117604938BE61ACF8436528A4"/>
          </w:placeholder>
          <w:richText/>
        </w:sdtPr>
        <w:sdtEndPr>
          <w:rPr>
            <w:rFonts w:asciiTheme="majorHAnsi" w:hAnsiTheme="majorHAnsi"/>
            <w:b w:val="0"/>
            <w:sz w:val="19"/>
          </w:rPr>
        </w:sdtEndPr>
        <w:sdtContent>
          <w:tc>
            <w:tcPr>
              <w:tcW w:w="5534" w:type="dxa"/>
              <w:tcMar>
                <w:right w:w="1134" w:type="dxa"/>
              </w:tcMar>
            </w:tcPr>
            <w:p w:rsidR="00ED301B" w:rsidRPr="00ED301B" w:rsidP="00340DE0">
              <w:pPr>
                <w:pStyle w:val="Header"/>
                <w:rPr>
                  <w:b/>
                </w:rPr>
              </w:pPr>
              <w:r w:rsidRPr="00ED301B">
                <w:rPr>
                  <w:b/>
                </w:rPr>
                <w:t>Miljödepartementet</w:t>
              </w:r>
            </w:p>
            <w:p w:rsidR="00ED301B" w:rsidRPr="00ED301B" w:rsidP="002A3FB1">
              <w:pPr>
                <w:pStyle w:val="Header"/>
              </w:pPr>
              <w:r w:rsidRPr="00ED301B">
                <w:t>Miljö- och klimatministern samt vice statsministern</w:t>
              </w:r>
            </w:p>
          </w:tc>
        </w:sdtContent>
      </w:sdt>
      <w:sdt>
        <w:sdtPr>
          <w:alias w:val="Recipient"/>
          <w:tag w:val="ccRKShow_Recipient"/>
          <w:id w:val="-28344517"/>
          <w:placeholder>
            <w:docPart w:val="CE631AC1EF174480913811E64E9B0204"/>
          </w:placeholder>
          <w:dataBinding w:xpath="/ns0:DocumentInfo[1]/ns0:BaseInfo[1]/ns0:Recipient[1]" w:storeItemID="{66D4ABF8-96A6-45BF-ADB9-CC9D46803F82}" w:prefixMappings="xmlns:ns0='http://lp/documentinfo/RK' "/>
          <w:text w:multiLine="1"/>
        </w:sdtPr>
        <w:sdtContent>
          <w:tc>
            <w:tcPr>
              <w:tcW w:w="3170" w:type="dxa"/>
            </w:tcPr>
            <w:p w:rsidR="00BE315A" w:rsidP="00547B89">
              <w:pPr>
                <w:pStyle w:val="Header"/>
              </w:pPr>
              <w:r>
                <w:t>Till riksdagen</w:t>
              </w:r>
            </w:p>
          </w:tc>
        </w:sdtContent>
      </w:sdt>
      <w:tc>
        <w:tcPr>
          <w:tcW w:w="1134" w:type="dxa"/>
        </w:tcPr>
        <w:p w:rsidR="00BE315A" w:rsidP="003E6020">
          <w:pPr>
            <w:pStyle w:val="Header"/>
          </w:pPr>
        </w:p>
      </w:tc>
    </w:tr>
  </w:tbl>
  <w:p w:rsidR="00BE31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99"/>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2747C902C8A4AB4B04C8C840C6247BE"/>
        <w:category>
          <w:name w:val="Allmänt"/>
          <w:gallery w:val="placeholder"/>
        </w:category>
        <w:types>
          <w:type w:val="bbPlcHdr"/>
        </w:types>
        <w:behaviors>
          <w:behavior w:val="content"/>
        </w:behaviors>
        <w:guid w:val="{6C82BE41-DBBE-42F4-94B4-5BBA2623AD70}"/>
      </w:docPartPr>
      <w:docPartBody>
        <w:p w:rsidR="008E252F" w:rsidP="008E252F">
          <w:pPr>
            <w:pStyle w:val="02747C902C8A4AB4B04C8C840C6247BE"/>
          </w:pPr>
          <w:r>
            <w:rPr>
              <w:rStyle w:val="PlaceholderText"/>
            </w:rPr>
            <w:t xml:space="preserve"> </w:t>
          </w:r>
        </w:p>
      </w:docPartBody>
    </w:docPart>
    <w:docPart>
      <w:docPartPr>
        <w:name w:val="A108FE890E4F444EB75058953838E75B"/>
        <w:category>
          <w:name w:val="Allmänt"/>
          <w:gallery w:val="placeholder"/>
        </w:category>
        <w:types>
          <w:type w:val="bbPlcHdr"/>
        </w:types>
        <w:behaviors>
          <w:behavior w:val="content"/>
        </w:behaviors>
        <w:guid w:val="{86CB8E80-C295-4682-BCBB-655920EF2492}"/>
      </w:docPartPr>
      <w:docPartBody>
        <w:p w:rsidR="008E252F" w:rsidP="008E252F">
          <w:pPr>
            <w:pStyle w:val="A108FE890E4F444EB75058953838E75B1"/>
          </w:pPr>
          <w:r>
            <w:rPr>
              <w:rStyle w:val="PlaceholderText"/>
            </w:rPr>
            <w:t xml:space="preserve"> </w:t>
          </w:r>
        </w:p>
      </w:docPartBody>
    </w:docPart>
    <w:docPart>
      <w:docPartPr>
        <w:name w:val="3E88C51117604938BE61ACF8436528A4"/>
        <w:category>
          <w:name w:val="Allmänt"/>
          <w:gallery w:val="placeholder"/>
        </w:category>
        <w:types>
          <w:type w:val="bbPlcHdr"/>
        </w:types>
        <w:behaviors>
          <w:behavior w:val="content"/>
        </w:behaviors>
        <w:guid w:val="{4C4FFCB0-7557-422C-B7A6-3BB0FF2A4C3C}"/>
      </w:docPartPr>
      <w:docPartBody>
        <w:p w:rsidR="008E252F" w:rsidP="008E252F">
          <w:pPr>
            <w:pStyle w:val="3E88C51117604938BE61ACF8436528A41"/>
          </w:pPr>
          <w:r>
            <w:rPr>
              <w:rStyle w:val="PlaceholderText"/>
            </w:rPr>
            <w:t xml:space="preserve"> </w:t>
          </w:r>
        </w:p>
      </w:docPartBody>
    </w:docPart>
    <w:docPart>
      <w:docPartPr>
        <w:name w:val="CE631AC1EF174480913811E64E9B0204"/>
        <w:category>
          <w:name w:val="Allmänt"/>
          <w:gallery w:val="placeholder"/>
        </w:category>
        <w:types>
          <w:type w:val="bbPlcHdr"/>
        </w:types>
        <w:behaviors>
          <w:behavior w:val="content"/>
        </w:behaviors>
        <w:guid w:val="{37E884F7-E652-4C60-B818-3020E0970AC5}"/>
      </w:docPartPr>
      <w:docPartBody>
        <w:p w:rsidR="008E252F" w:rsidP="008E252F">
          <w:pPr>
            <w:pStyle w:val="CE631AC1EF174480913811E64E9B0204"/>
          </w:pPr>
          <w:r>
            <w:rPr>
              <w:rStyle w:val="PlaceholderText"/>
            </w:rPr>
            <w:t xml:space="preserve"> </w:t>
          </w:r>
        </w:p>
      </w:docPartBody>
    </w:docPart>
    <w:docPart>
      <w:docPartPr>
        <w:name w:val="CE2470FD2C7F4FF3B1F61B8A895ED532"/>
        <w:category>
          <w:name w:val="Allmänt"/>
          <w:gallery w:val="placeholder"/>
        </w:category>
        <w:types>
          <w:type w:val="bbPlcHdr"/>
        </w:types>
        <w:behaviors>
          <w:behavior w:val="content"/>
        </w:behaviors>
        <w:guid w:val="{37F44C84-34E0-4322-B210-1E03318B85BF}"/>
      </w:docPartPr>
      <w:docPartBody>
        <w:p w:rsidR="008E252F" w:rsidP="008E252F">
          <w:pPr>
            <w:pStyle w:val="CE2470FD2C7F4FF3B1F61B8A895ED532"/>
          </w:pPr>
          <w:r>
            <w:rPr>
              <w:rStyle w:val="PlaceholderText"/>
            </w:rPr>
            <w:t>Klicka här för att ange datum.</w:t>
          </w:r>
        </w:p>
      </w:docPartBody>
    </w:docPart>
    <w:docPart>
      <w:docPartPr>
        <w:name w:val="53DBBB28DCE5469A876C7545DB4E4521"/>
        <w:category>
          <w:name w:val="Allmänt"/>
          <w:gallery w:val="placeholder"/>
        </w:category>
        <w:types>
          <w:type w:val="bbPlcHdr"/>
        </w:types>
        <w:behaviors>
          <w:behavior w:val="content"/>
        </w:behaviors>
        <w:guid w:val="{955F0520-CED1-408E-8397-10B0828712FE}"/>
      </w:docPartPr>
      <w:docPartBody>
        <w:p w:rsidR="008E252F" w:rsidP="008E252F">
          <w:pPr>
            <w:pStyle w:val="53DBBB28DCE5469A876C7545DB4E4521"/>
          </w:pPr>
          <w:r>
            <w:rPr>
              <w:rStyle w:val="PlaceholderText"/>
            </w:rPr>
            <w:t>Välj undertecknare</w:t>
          </w:r>
          <w:r w:rsidRPr="00AC4EF6">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1" w:inkAnnotations="0"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CC7DD4644DB44829BDE72B39B5FD499">
    <w:name w:val="8CC7DD4644DB44829BDE72B39B5FD499"/>
    <w:rsid w:val="008E252F"/>
  </w:style>
  <w:style w:type="character" w:styleId="PlaceholderText">
    <w:name w:val="Placeholder Text"/>
    <w:basedOn w:val="DefaultParagraphFont"/>
    <w:uiPriority w:val="99"/>
    <w:semiHidden/>
    <w:rsid w:val="008E252F"/>
    <w:rPr>
      <w:noProof w:val="0"/>
      <w:color w:val="808080"/>
    </w:rPr>
  </w:style>
  <w:style w:type="paragraph" w:customStyle="1" w:styleId="90024F8AAE824594BE614ED7CA6C9263">
    <w:name w:val="90024F8AAE824594BE614ED7CA6C9263"/>
    <w:rsid w:val="008E252F"/>
  </w:style>
  <w:style w:type="paragraph" w:customStyle="1" w:styleId="AC3EEF2D4DBF47E7903F1A44AFFBD7D4">
    <w:name w:val="AC3EEF2D4DBF47E7903F1A44AFFBD7D4"/>
    <w:rsid w:val="008E252F"/>
  </w:style>
  <w:style w:type="paragraph" w:customStyle="1" w:styleId="68CB77DB65484ABF9AA2C44E222C4A02">
    <w:name w:val="68CB77DB65484ABF9AA2C44E222C4A02"/>
    <w:rsid w:val="008E252F"/>
  </w:style>
  <w:style w:type="paragraph" w:customStyle="1" w:styleId="02747C902C8A4AB4B04C8C840C6247BE">
    <w:name w:val="02747C902C8A4AB4B04C8C840C6247BE"/>
    <w:rsid w:val="008E252F"/>
  </w:style>
  <w:style w:type="paragraph" w:customStyle="1" w:styleId="A108FE890E4F444EB75058953838E75B">
    <w:name w:val="A108FE890E4F444EB75058953838E75B"/>
    <w:rsid w:val="008E252F"/>
  </w:style>
  <w:style w:type="paragraph" w:customStyle="1" w:styleId="4B4A8EEAE2B5424EA6040DE294D5FC46">
    <w:name w:val="4B4A8EEAE2B5424EA6040DE294D5FC46"/>
    <w:rsid w:val="008E252F"/>
  </w:style>
  <w:style w:type="paragraph" w:customStyle="1" w:styleId="AD8764EC8F594B888844805FB3EC09D1">
    <w:name w:val="AD8764EC8F594B888844805FB3EC09D1"/>
    <w:rsid w:val="008E252F"/>
  </w:style>
  <w:style w:type="paragraph" w:customStyle="1" w:styleId="FA7FBFC268EB41EE9806D3856BE4D418">
    <w:name w:val="FA7FBFC268EB41EE9806D3856BE4D418"/>
    <w:rsid w:val="008E252F"/>
  </w:style>
  <w:style w:type="paragraph" w:customStyle="1" w:styleId="3E88C51117604938BE61ACF8436528A4">
    <w:name w:val="3E88C51117604938BE61ACF8436528A4"/>
    <w:rsid w:val="008E252F"/>
  </w:style>
  <w:style w:type="paragraph" w:customStyle="1" w:styleId="CE631AC1EF174480913811E64E9B0204">
    <w:name w:val="CE631AC1EF174480913811E64E9B0204"/>
    <w:rsid w:val="008E252F"/>
  </w:style>
  <w:style w:type="paragraph" w:customStyle="1" w:styleId="A108FE890E4F444EB75058953838E75B1">
    <w:name w:val="A108FE890E4F444EB75058953838E75B1"/>
    <w:rsid w:val="008E252F"/>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3E88C51117604938BE61ACF8436528A41">
    <w:name w:val="3E88C51117604938BE61ACF8436528A41"/>
    <w:rsid w:val="008E252F"/>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78C0B2F5291F47A2A5551E435404BA37">
    <w:name w:val="78C0B2F5291F47A2A5551E435404BA37"/>
    <w:rsid w:val="008E252F"/>
  </w:style>
  <w:style w:type="paragraph" w:customStyle="1" w:styleId="EC0D2C4444424B629FD3BD69D2B7DBC0">
    <w:name w:val="EC0D2C4444424B629FD3BD69D2B7DBC0"/>
    <w:rsid w:val="008E252F"/>
  </w:style>
  <w:style w:type="paragraph" w:customStyle="1" w:styleId="36B5F3B48D5D4C9E92F3C657A9569A2F">
    <w:name w:val="36B5F3B48D5D4C9E92F3C657A9569A2F"/>
    <w:rsid w:val="008E252F"/>
  </w:style>
  <w:style w:type="paragraph" w:customStyle="1" w:styleId="7B4DCDA819A645DB8D168FE1EF327623">
    <w:name w:val="7B4DCDA819A645DB8D168FE1EF327623"/>
    <w:rsid w:val="008E252F"/>
  </w:style>
  <w:style w:type="paragraph" w:customStyle="1" w:styleId="C5CAFD73DC7641E8968336479E4494EF">
    <w:name w:val="C5CAFD73DC7641E8968336479E4494EF"/>
    <w:rsid w:val="008E252F"/>
  </w:style>
  <w:style w:type="paragraph" w:customStyle="1" w:styleId="038B4675498C4C0088905C8758F6E225">
    <w:name w:val="038B4675498C4C0088905C8758F6E225"/>
    <w:rsid w:val="008E252F"/>
  </w:style>
  <w:style w:type="paragraph" w:customStyle="1" w:styleId="54620E41985D4724A19AD99A1A70EE17">
    <w:name w:val="54620E41985D4724A19AD99A1A70EE17"/>
    <w:rsid w:val="008E252F"/>
  </w:style>
  <w:style w:type="paragraph" w:customStyle="1" w:styleId="CE2470FD2C7F4FF3B1F61B8A895ED532">
    <w:name w:val="CE2470FD2C7F4FF3B1F61B8A895ED532"/>
    <w:rsid w:val="008E252F"/>
  </w:style>
  <w:style w:type="paragraph" w:customStyle="1" w:styleId="53DBBB28DCE5469A876C7545DB4E4521">
    <w:name w:val="53DBBB28DCE5469A876C7545DB4E4521"/>
    <w:rsid w:val="008E252F"/>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Miljö- och klimatministern samt vice statsministern</TopSender>
    <OrganisationInfo>
      <Organisatoriskenhet1>Miljödepartementet</Organisatoriskenhet1>
      <Organisatoriskenhet2> </Organisatoriskenhet2>
      <Organisatoriskenhet3> </Organisatoriskenhet3>
      <Organisatoriskenhet1Id>168</Organisatoriskenhet1Id>
      <Organisatoriskenhet2Id> </Organisatoriskenhet2Id>
      <Organisatoriskenhet3Id> </Organisatoriskenhet3Id>
    </OrganisationInfo>
    <HeaderDate>2021-10-27T00:00:00</HeaderDate>
    <Office/>
    <Dnr>M2021/01961</Dnr>
    <ParagrafNr/>
    <DocumentTitle/>
    <VisitingAddress/>
    <Extra1/>
    <Extra2/>
    <Extra3>Mattias Karlsson</Extra3>
    <Number/>
    <Recipient>Till riksdagen</Recipient>
    <SenderText/>
    <DocNumber/>
    <Doclanguage>1053</Doclanguage>
    <Appendix/>
    <LogotypeName>RK_LOGO_SV_BW.emf</LogotypeName>
  </BaseInfo>
</DocumentInfo>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7f4d8b88-70dd-4665-a2e4-be0eb6b23031</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E52DC-1236-4A2C-A8DF-A62AE6C390D1}"/>
</file>

<file path=customXml/itemProps2.xml><?xml version="1.0" encoding="utf-8"?>
<ds:datastoreItem xmlns:ds="http://schemas.openxmlformats.org/officeDocument/2006/customXml" ds:itemID="{66D4ABF8-96A6-45BF-ADB9-CC9D46803F82}"/>
</file>

<file path=customXml/itemProps3.xml><?xml version="1.0" encoding="utf-8"?>
<ds:datastoreItem xmlns:ds="http://schemas.openxmlformats.org/officeDocument/2006/customXml" ds:itemID="{82B4145D-E076-47C3-8211-4AEB182D3788}"/>
</file>

<file path=customXml/itemProps4.xml><?xml version="1.0" encoding="utf-8"?>
<ds:datastoreItem xmlns:ds="http://schemas.openxmlformats.org/officeDocument/2006/customXml" ds:itemID="{C1D3DF82-38A6-4CB4-96D4-F3808A8F5050}"/>
</file>

<file path=customXml/itemProps5.xml><?xml version="1.0" encoding="utf-8"?>
<ds:datastoreItem xmlns:ds="http://schemas.openxmlformats.org/officeDocument/2006/customXml" ds:itemID="{D7C85A3A-061B-4586-9B04-05C04FA96BEA}"/>
</file>

<file path=docProps/app.xml><?xml version="1.0" encoding="utf-8"?>
<Properties xmlns="http://schemas.openxmlformats.org/officeDocument/2006/extended-properties" xmlns:vt="http://schemas.openxmlformats.org/officeDocument/2006/docPropsVTypes">
  <Template>RK Basmall</Template>
  <TotalTime>0</TotalTime>
  <Pages>3</Pages>
  <Words>684</Words>
  <Characters>3626</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2021_22 - 159 Processfrågor vid miljötillståndsansökan.docx</dc:title>
  <cp:revision>3</cp:revision>
  <dcterms:created xsi:type="dcterms:W3CDTF">2021-10-27T07:50:00Z</dcterms:created>
  <dcterms:modified xsi:type="dcterms:W3CDTF">2021-10-27T07:52:00Z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77e5b685-5192-4e24-9678-096716529415</vt:lpwstr>
  </property>
</Properties>
</file>