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09449" w14:textId="06923C87" w:rsidR="003802F1" w:rsidRPr="00085BCB" w:rsidRDefault="003802F1" w:rsidP="003802F1">
      <w:pPr>
        <w:pStyle w:val="Rubrik"/>
      </w:pPr>
      <w:r w:rsidRPr="00085BCB">
        <w:t xml:space="preserve">Svar på </w:t>
      </w:r>
      <w:r w:rsidR="0032083F">
        <w:t>skriftlig fråga</w:t>
      </w:r>
      <w:r w:rsidR="0032083F" w:rsidRPr="00085BCB">
        <w:t xml:space="preserve"> </w:t>
      </w:r>
      <w:r w:rsidRPr="003802F1">
        <w:t>2020</w:t>
      </w:r>
      <w:r w:rsidR="00224E65">
        <w:t>/21</w:t>
      </w:r>
      <w:r w:rsidRPr="003802F1">
        <w:t>:</w:t>
      </w:r>
      <w:r w:rsidR="00B365E0">
        <w:t>157</w:t>
      </w:r>
      <w:r w:rsidRPr="003802F1">
        <w:t xml:space="preserve"> </w:t>
      </w:r>
      <w:r w:rsidRPr="00085BCB">
        <w:t xml:space="preserve">av </w:t>
      </w:r>
      <w:r w:rsidR="00B365E0">
        <w:t xml:space="preserve">Rickard Nordin </w:t>
      </w:r>
      <w:r w:rsidRPr="00085BCB">
        <w:t>(</w:t>
      </w:r>
      <w:r w:rsidR="00B365E0">
        <w:t>C</w:t>
      </w:r>
      <w:r w:rsidRPr="00085BCB">
        <w:t>)</w:t>
      </w:r>
      <w:r>
        <w:t xml:space="preserve"> </w:t>
      </w:r>
      <w:r w:rsidR="00B365E0">
        <w:t>Torvbrytning på dikade torvmarker</w:t>
      </w:r>
    </w:p>
    <w:p w14:paraId="375E23A5" w14:textId="5BA38445" w:rsidR="002622E9" w:rsidRDefault="00B365E0" w:rsidP="00B365E0">
      <w:pPr>
        <w:pStyle w:val="Brdtext"/>
      </w:pPr>
      <w:r>
        <w:t>Rickard Nordin</w:t>
      </w:r>
      <w:r w:rsidR="00CD5910">
        <w:t xml:space="preserve"> </w:t>
      </w:r>
      <w:r w:rsidR="003802F1" w:rsidRPr="006D4ACF">
        <w:t>har frågat</w:t>
      </w:r>
      <w:r w:rsidR="002622E9">
        <w:t xml:space="preserve"> mig </w:t>
      </w:r>
      <w:r>
        <w:t xml:space="preserve">hur jag och regeringen kommer att agera kring </w:t>
      </w:r>
      <w:bookmarkStart w:id="0" w:name="_Hlk52799963"/>
      <w:r>
        <w:t>pågående torvbrytning på dikade torvmarker</w:t>
      </w:r>
      <w:bookmarkEnd w:id="0"/>
      <w:r>
        <w:t>.</w:t>
      </w:r>
    </w:p>
    <w:p w14:paraId="63F72A64" w14:textId="247EBC81" w:rsidR="00A136A8" w:rsidRDefault="00170986" w:rsidP="00170986">
      <w:pPr>
        <w:pStyle w:val="Brdtext"/>
      </w:pPr>
      <w:bookmarkStart w:id="1" w:name="_Hlk52962004"/>
      <w:r>
        <w:t xml:space="preserve">Torv </w:t>
      </w:r>
      <w:r w:rsidR="00AB2D45">
        <w:t>bryts</w:t>
      </w:r>
      <w:r>
        <w:t xml:space="preserve"> i Sverige i</w:t>
      </w:r>
      <w:r w:rsidR="00A668FB">
        <w:t xml:space="preserve"> </w:t>
      </w:r>
      <w:r>
        <w:t xml:space="preserve">dag på </w:t>
      </w:r>
      <w:r w:rsidR="009D04B2">
        <w:t xml:space="preserve">cirka </w:t>
      </w:r>
      <w:r w:rsidR="00BD7FC7">
        <w:t>1</w:t>
      </w:r>
      <w:r w:rsidR="00F471F1">
        <w:t>0</w:t>
      </w:r>
      <w:r>
        <w:t xml:space="preserve"> 000 hektar. </w:t>
      </w:r>
      <w:bookmarkEnd w:id="1"/>
      <w:r>
        <w:t xml:space="preserve">Torv används </w:t>
      </w:r>
      <w:r w:rsidR="00A136A8">
        <w:t xml:space="preserve">t.ex. </w:t>
      </w:r>
      <w:r>
        <w:t xml:space="preserve">som </w:t>
      </w:r>
      <w:r w:rsidRPr="00877BCA">
        <w:t>planteringsjord</w:t>
      </w:r>
      <w:r>
        <w:t>,</w:t>
      </w:r>
      <w:r w:rsidRPr="00877BCA">
        <w:t xml:space="preserve"> </w:t>
      </w:r>
      <w:r w:rsidR="00A136A8">
        <w:t xml:space="preserve">som </w:t>
      </w:r>
      <w:r>
        <w:t>jordförbättringsmedel eller</w:t>
      </w:r>
      <w:r w:rsidR="00A136A8">
        <w:t>, i minskande utsträckning,</w:t>
      </w:r>
      <w:r>
        <w:t xml:space="preserve"> som energitorv för el- och fjärrvärmeproduktion. </w:t>
      </w:r>
    </w:p>
    <w:p w14:paraId="62EAE8C6" w14:textId="0B9807B5" w:rsidR="00A136A8" w:rsidRDefault="00F62F84" w:rsidP="00170986">
      <w:pPr>
        <w:pStyle w:val="Brdtext"/>
      </w:pPr>
      <w:r>
        <w:t xml:space="preserve">Stora arealer torvmark har dikats ut för jord- och skogsbruk i Sverige. </w:t>
      </w:r>
      <w:r w:rsidR="00A136A8">
        <w:t xml:space="preserve">På utdikade torvmarker bryts torven ner och växthusgaser frigörs. De samlade utsläppen beräknas uppgå till mer än 10 miljoner ton </w:t>
      </w:r>
      <w:r w:rsidR="00AB2D45">
        <w:t>koldioxidekvivalenter</w:t>
      </w:r>
      <w:r w:rsidR="00A136A8">
        <w:t xml:space="preserve"> årligen. Återvätning av torvmarker kan bidra till minskad avgång av växthus</w:t>
      </w:r>
      <w:r w:rsidR="00A668FB">
        <w:softHyphen/>
      </w:r>
      <w:r w:rsidR="00A668FB">
        <w:softHyphen/>
      </w:r>
      <w:r w:rsidR="00A136A8">
        <w:t xml:space="preserve">gaser men också till positiva effekter för biologisk mångfald, </w:t>
      </w:r>
      <w:r w:rsidR="000E1D9E">
        <w:t xml:space="preserve">minskad </w:t>
      </w:r>
      <w:r w:rsidR="00A136A8">
        <w:t>övergödning och till minskade risker för såväl översvämning som torka. Det är därför mycket positivt att vi tillsammans med Center</w:t>
      </w:r>
      <w:r w:rsidR="001A5B44">
        <w:t>partiet</w:t>
      </w:r>
      <w:bookmarkStart w:id="2" w:name="_GoBack"/>
      <w:bookmarkEnd w:id="2"/>
      <w:r w:rsidR="00A136A8">
        <w:t xml:space="preserve"> och Liberalerna ena</w:t>
      </w:r>
      <w:r w:rsidR="00F1648D">
        <w:t>t</w:t>
      </w:r>
      <w:r w:rsidR="00A136A8">
        <w:t xml:space="preserve">s om satsningen </w:t>
      </w:r>
      <w:r w:rsidR="00AB2D45">
        <w:t xml:space="preserve">på återvätning av </w:t>
      </w:r>
      <w:r w:rsidR="000E1D9E">
        <w:t>våtmarker</w:t>
      </w:r>
      <w:r w:rsidR="00AB2D45">
        <w:t xml:space="preserve"> </w:t>
      </w:r>
      <w:r w:rsidR="00212D45">
        <w:t xml:space="preserve">i </w:t>
      </w:r>
      <w:r w:rsidR="00A136A8">
        <w:t>budgetproposi</w:t>
      </w:r>
      <w:r w:rsidR="00A668FB">
        <w:softHyphen/>
      </w:r>
      <w:r w:rsidR="00A136A8">
        <w:t>tion</w:t>
      </w:r>
      <w:r w:rsidR="00212D45">
        <w:t>en</w:t>
      </w:r>
      <w:r w:rsidR="000E1D9E">
        <w:t xml:space="preserve"> för 2021</w:t>
      </w:r>
      <w:r w:rsidR="00A136A8">
        <w:t xml:space="preserve">. </w:t>
      </w:r>
    </w:p>
    <w:p w14:paraId="4D3B2896" w14:textId="3ED0AB20" w:rsidR="00A136A8" w:rsidRDefault="00A136A8" w:rsidP="00170986">
      <w:pPr>
        <w:pStyle w:val="Brdtext"/>
      </w:pPr>
      <w:bookmarkStart w:id="3" w:name="_Hlk52962251"/>
      <w:r w:rsidRPr="00A136A8">
        <w:t>Nydikning av våtmarker är sedan 199</w:t>
      </w:r>
      <w:r w:rsidR="00FA42E1">
        <w:t>4</w:t>
      </w:r>
      <w:r w:rsidRPr="00A136A8">
        <w:t xml:space="preserve"> förbjudet i delar av södra</w:t>
      </w:r>
      <w:r w:rsidR="00F1648D">
        <w:t xml:space="preserve"> och mellersta</w:t>
      </w:r>
      <w:r w:rsidRPr="00A136A8">
        <w:t xml:space="preserve"> Sverige och tillståndspliktigt i resterande delar av landet</w:t>
      </w:r>
      <w:r w:rsidR="00AB2D45">
        <w:t xml:space="preserve"> sedan </w:t>
      </w:r>
      <w:r w:rsidR="00FA42E1">
        <w:t>1986</w:t>
      </w:r>
      <w:r w:rsidRPr="00A136A8">
        <w:t>. Nydikning av mark har därför minskat kraftigt i Sverige sedan 1990-talet och förekommer i</w:t>
      </w:r>
      <w:r w:rsidR="00A668FB">
        <w:t xml:space="preserve"> </w:t>
      </w:r>
      <w:r w:rsidRPr="00A136A8">
        <w:t xml:space="preserve">dag endast i liten skala. </w:t>
      </w:r>
      <w:r w:rsidRPr="007A3CDC">
        <w:t xml:space="preserve">Prövningen av torvtäkter </w:t>
      </w:r>
      <w:r w:rsidR="00A91543" w:rsidRPr="007A3CDC">
        <w:t xml:space="preserve">involverade tidigare ett koncessionsförfarande </w:t>
      </w:r>
      <w:bookmarkStart w:id="4" w:name="_Hlk52962260"/>
      <w:r w:rsidR="00AB2D45">
        <w:t>enligt dåvarande torvlagen</w:t>
      </w:r>
      <w:r w:rsidR="00AB2D45" w:rsidRPr="007A3CDC">
        <w:t xml:space="preserve"> </w:t>
      </w:r>
      <w:bookmarkEnd w:id="4"/>
      <w:r w:rsidR="00A91543" w:rsidRPr="007A3CDC">
        <w:t xml:space="preserve">men </w:t>
      </w:r>
      <w:r w:rsidRPr="007A3CDC">
        <w:t xml:space="preserve">från och med 1 januari 2017 </w:t>
      </w:r>
      <w:r w:rsidR="00E446D1" w:rsidRPr="007A3CDC">
        <w:t xml:space="preserve">sker </w:t>
      </w:r>
      <w:r w:rsidR="00E446D1">
        <w:t xml:space="preserve">tillståndsprövningen </w:t>
      </w:r>
      <w:r w:rsidR="00F1648D">
        <w:t xml:space="preserve">enbart </w:t>
      </w:r>
      <w:r w:rsidR="00E446D1">
        <w:t xml:space="preserve">enligt </w:t>
      </w:r>
      <w:r w:rsidRPr="007A3CDC">
        <w:t xml:space="preserve">miljöbalken. </w:t>
      </w:r>
      <w:r>
        <w:t>Det finns i</w:t>
      </w:r>
      <w:r w:rsidR="00A668FB">
        <w:t> </w:t>
      </w:r>
      <w:r>
        <w:t>dag tillståndsgiven torvbrytning och markavvattning där verksamhets</w:t>
      </w:r>
      <w:r w:rsidR="00A668FB">
        <w:softHyphen/>
      </w:r>
      <w:r>
        <w:t xml:space="preserve">utövarna har rätt att bedriva verksamheten till dess att </w:t>
      </w:r>
      <w:r>
        <w:lastRenderedPageBreak/>
        <w:t>tillstånden löper ut</w:t>
      </w:r>
      <w:r w:rsidR="009C100E" w:rsidRPr="009C100E">
        <w:t xml:space="preserve">, och regeringen ser inte något skäl att agera </w:t>
      </w:r>
      <w:r w:rsidR="00A668FB">
        <w:t>med anledning av</w:t>
      </w:r>
      <w:r w:rsidR="009C100E" w:rsidRPr="009C100E">
        <w:t xml:space="preserve"> denna brytning</w:t>
      </w:r>
      <w:r w:rsidR="009C100E">
        <w:t>.</w:t>
      </w:r>
      <w:bookmarkEnd w:id="3"/>
    </w:p>
    <w:p w14:paraId="65871877" w14:textId="2004A558" w:rsidR="00C97986" w:rsidRPr="006273E4" w:rsidRDefault="00C97986" w:rsidP="00C97986">
      <w:pPr>
        <w:pStyle w:val="Brdtext"/>
      </w:pPr>
      <w:r w:rsidRPr="001A37E6">
        <w:rPr>
          <w:color w:val="000000"/>
        </w:rPr>
        <w:t xml:space="preserve">Stockholm den </w:t>
      </w:r>
      <w:r w:rsidR="00FC3FD7">
        <w:rPr>
          <w:color w:val="000000"/>
        </w:rPr>
        <w:t>14</w:t>
      </w:r>
      <w:r w:rsidRPr="001A37E6">
        <w:rPr>
          <w:color w:val="000000"/>
        </w:rPr>
        <w:t xml:space="preserve"> </w:t>
      </w:r>
      <w:r w:rsidR="00FC3FD7">
        <w:rPr>
          <w:color w:val="000000"/>
        </w:rPr>
        <w:t xml:space="preserve">oktober </w:t>
      </w:r>
      <w:r>
        <w:rPr>
          <w:color w:val="000000"/>
        </w:rPr>
        <w:t>2020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 w:rsidRPr="001A37E6">
        <w:rPr>
          <w:color w:val="000000"/>
        </w:rPr>
        <w:t>Isabella Lövin</w:t>
      </w:r>
    </w:p>
    <w:p w14:paraId="690525BA" w14:textId="77777777" w:rsidR="00C97986" w:rsidRDefault="00C97986" w:rsidP="00C927B3">
      <w:pPr>
        <w:pStyle w:val="Brdtext"/>
      </w:pPr>
    </w:p>
    <w:sectPr w:rsidR="00C97986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B883C" w14:textId="77777777" w:rsidR="00E8419C" w:rsidRDefault="00E8419C" w:rsidP="00A87A54">
      <w:pPr>
        <w:spacing w:after="0" w:line="240" w:lineRule="auto"/>
      </w:pPr>
      <w:r>
        <w:separator/>
      </w:r>
    </w:p>
  </w:endnote>
  <w:endnote w:type="continuationSeparator" w:id="0">
    <w:p w14:paraId="781575EA" w14:textId="77777777" w:rsidR="00E8419C" w:rsidRDefault="00E8419C" w:rsidP="00A87A54">
      <w:pPr>
        <w:spacing w:after="0" w:line="240" w:lineRule="auto"/>
      </w:pPr>
      <w:r>
        <w:continuationSeparator/>
      </w:r>
    </w:p>
  </w:endnote>
  <w:endnote w:type="continuationNotice" w:id="1">
    <w:p w14:paraId="063D168B" w14:textId="77777777" w:rsidR="00E8419C" w:rsidRDefault="00E841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F62F84" w:rsidRPr="00347E11" w14:paraId="57280061" w14:textId="77777777" w:rsidTr="004E066C">
      <w:trPr>
        <w:trHeight w:val="227"/>
        <w:jc w:val="right"/>
      </w:trPr>
      <w:tc>
        <w:tcPr>
          <w:tcW w:w="708" w:type="dxa"/>
          <w:vAlign w:val="bottom"/>
        </w:tcPr>
        <w:p w14:paraId="0DC1996F" w14:textId="77777777" w:rsidR="00F62F84" w:rsidRPr="00B62610" w:rsidRDefault="00F62F84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F62F84" w:rsidRPr="00347E11" w14:paraId="7BAF6157" w14:textId="77777777" w:rsidTr="004E066C">
      <w:trPr>
        <w:trHeight w:val="850"/>
        <w:jc w:val="right"/>
      </w:trPr>
      <w:tc>
        <w:tcPr>
          <w:tcW w:w="708" w:type="dxa"/>
          <w:vAlign w:val="bottom"/>
        </w:tcPr>
        <w:p w14:paraId="34A366E6" w14:textId="77777777" w:rsidR="00F62F84" w:rsidRPr="00347E11" w:rsidRDefault="00F62F84" w:rsidP="005606BC">
          <w:pPr>
            <w:pStyle w:val="Sidfot"/>
            <w:spacing w:line="276" w:lineRule="auto"/>
            <w:jc w:val="right"/>
          </w:pPr>
        </w:p>
      </w:tc>
    </w:tr>
  </w:tbl>
  <w:p w14:paraId="12363401" w14:textId="77777777" w:rsidR="00F62F84" w:rsidRPr="005606BC" w:rsidRDefault="00F62F84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62F84" w:rsidRPr="00347E11" w14:paraId="4A0CB9E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DD6872E" w14:textId="77777777" w:rsidR="00F62F84" w:rsidRPr="00347E11" w:rsidRDefault="00F62F84" w:rsidP="00347E11">
          <w:pPr>
            <w:pStyle w:val="Sidfot"/>
            <w:rPr>
              <w:sz w:val="8"/>
            </w:rPr>
          </w:pPr>
        </w:p>
      </w:tc>
    </w:tr>
    <w:tr w:rsidR="00F62F84" w:rsidRPr="00EE3C0F" w14:paraId="4FCCD8FA" w14:textId="77777777" w:rsidTr="00C26068">
      <w:trPr>
        <w:trHeight w:val="227"/>
      </w:trPr>
      <w:tc>
        <w:tcPr>
          <w:tcW w:w="4074" w:type="dxa"/>
        </w:tcPr>
        <w:p w14:paraId="654432EC" w14:textId="77777777" w:rsidR="00F62F84" w:rsidRPr="00F53AEA" w:rsidRDefault="00F62F84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4627270" w14:textId="77777777" w:rsidR="00F62F84" w:rsidRPr="00F53AEA" w:rsidRDefault="00F62F84" w:rsidP="00F53AEA">
          <w:pPr>
            <w:pStyle w:val="Sidfot"/>
            <w:spacing w:line="276" w:lineRule="auto"/>
          </w:pPr>
        </w:p>
      </w:tc>
    </w:tr>
  </w:tbl>
  <w:p w14:paraId="00ACC1B2" w14:textId="77777777" w:rsidR="00F62F84" w:rsidRPr="00EE3C0F" w:rsidRDefault="00F62F84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8CEF2" w14:textId="77777777" w:rsidR="00E8419C" w:rsidRDefault="00E8419C" w:rsidP="00A87A54">
      <w:pPr>
        <w:spacing w:after="0" w:line="240" w:lineRule="auto"/>
      </w:pPr>
      <w:r>
        <w:separator/>
      </w:r>
    </w:p>
  </w:footnote>
  <w:footnote w:type="continuationSeparator" w:id="0">
    <w:p w14:paraId="71348E9C" w14:textId="77777777" w:rsidR="00E8419C" w:rsidRDefault="00E8419C" w:rsidP="00A87A54">
      <w:pPr>
        <w:spacing w:after="0" w:line="240" w:lineRule="auto"/>
      </w:pPr>
      <w:r>
        <w:continuationSeparator/>
      </w:r>
    </w:p>
  </w:footnote>
  <w:footnote w:type="continuationNotice" w:id="1">
    <w:p w14:paraId="7FA4B6C6" w14:textId="77777777" w:rsidR="00E8419C" w:rsidRDefault="00E841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62F84" w14:paraId="490CCD12" w14:textId="77777777" w:rsidTr="00C93EBA">
      <w:trPr>
        <w:trHeight w:val="227"/>
      </w:trPr>
      <w:tc>
        <w:tcPr>
          <w:tcW w:w="5534" w:type="dxa"/>
        </w:tcPr>
        <w:p w14:paraId="752025D8" w14:textId="77777777" w:rsidR="00F62F84" w:rsidRPr="007D73AB" w:rsidRDefault="00F62F84">
          <w:pPr>
            <w:pStyle w:val="Sidhuvud"/>
          </w:pPr>
        </w:p>
      </w:tc>
      <w:tc>
        <w:tcPr>
          <w:tcW w:w="3170" w:type="dxa"/>
          <w:vAlign w:val="bottom"/>
        </w:tcPr>
        <w:p w14:paraId="6D58B2BF" w14:textId="77777777" w:rsidR="00F62F84" w:rsidRPr="007D73AB" w:rsidRDefault="00F62F84" w:rsidP="00340DE0">
          <w:pPr>
            <w:pStyle w:val="Sidhuvud"/>
          </w:pPr>
        </w:p>
      </w:tc>
      <w:tc>
        <w:tcPr>
          <w:tcW w:w="1134" w:type="dxa"/>
        </w:tcPr>
        <w:p w14:paraId="7ECE3D26" w14:textId="77777777" w:rsidR="00F62F84" w:rsidRDefault="00F62F84" w:rsidP="004E066C">
          <w:pPr>
            <w:pStyle w:val="Sidhuvud"/>
          </w:pPr>
        </w:p>
      </w:tc>
    </w:tr>
    <w:tr w:rsidR="00F62F84" w14:paraId="6A04290C" w14:textId="77777777" w:rsidTr="00C93EBA">
      <w:trPr>
        <w:trHeight w:val="1928"/>
      </w:trPr>
      <w:tc>
        <w:tcPr>
          <w:tcW w:w="5534" w:type="dxa"/>
        </w:tcPr>
        <w:p w14:paraId="0B240588" w14:textId="77777777" w:rsidR="00F62F84" w:rsidRPr="00340DE0" w:rsidRDefault="00F62F8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57C6CF7" wp14:editId="316D060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FF4EBA6" w14:textId="77777777" w:rsidR="00F62F84" w:rsidRPr="00710A6C" w:rsidRDefault="00F62F84" w:rsidP="00EE3C0F">
          <w:pPr>
            <w:pStyle w:val="Sidhuvud"/>
            <w:rPr>
              <w:b/>
            </w:rPr>
          </w:pPr>
        </w:p>
        <w:p w14:paraId="720136D0" w14:textId="77777777" w:rsidR="00F62F84" w:rsidRDefault="00F62F84" w:rsidP="00EE3C0F">
          <w:pPr>
            <w:pStyle w:val="Sidhuvud"/>
          </w:pPr>
        </w:p>
        <w:p w14:paraId="33A0BEFA" w14:textId="77777777" w:rsidR="00F62F84" w:rsidRDefault="00F62F84" w:rsidP="00EE3C0F">
          <w:pPr>
            <w:pStyle w:val="Sidhuvud"/>
          </w:pPr>
        </w:p>
        <w:p w14:paraId="38CB4893" w14:textId="77777777" w:rsidR="00F62F84" w:rsidRDefault="00F62F84" w:rsidP="00EE3C0F">
          <w:pPr>
            <w:pStyle w:val="Sidhuvud"/>
          </w:pPr>
        </w:p>
        <w:p w14:paraId="69ABFB61" w14:textId="01C8FFBF" w:rsidR="00F62F84" w:rsidRDefault="001A5B44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8D7D2255CE8F47A880AF79FDCC5000B5"/>
              </w:placeholder>
              <w:showingPlcHdr/>
              <w:dataBinding w:prefixMappings="xmlns:ns0='http://lp/documentinfo/RK' " w:xpath="/ns0:DocumentInfo[1]/ns0:BaseInfo[1]/ns0:Dnr[1]" w:storeItemID="{E1065F2D-9799-47E5-B6A2-665EF9371FF5}"/>
              <w:text/>
            </w:sdtPr>
            <w:sdtEndPr/>
            <w:sdtContent>
              <w:r w:rsidR="00A668FB">
                <w:rPr>
                  <w:rStyle w:val="Platshllartext"/>
                </w:rPr>
                <w:t xml:space="preserve"> </w:t>
              </w:r>
            </w:sdtContent>
          </w:sdt>
          <w:r w:rsidR="00F62F84" w:rsidRPr="00BF56A1">
            <w:t>M2020/</w:t>
          </w:r>
          <w:r w:rsidR="001D5D5E">
            <w:t>21:157</w:t>
          </w:r>
          <w:sdt>
            <w:sdtPr>
              <w:alias w:val="DocNumber"/>
              <w:tag w:val="DocNumber"/>
              <w:id w:val="1726028884"/>
              <w:placeholder>
                <w:docPart w:val="4E71A2C153F94295B0D001FC41217EF0"/>
              </w:placeholder>
              <w:showingPlcHdr/>
              <w:dataBinding w:prefixMappings="xmlns:ns0='http://lp/documentinfo/RK' " w:xpath="/ns0:DocumentInfo[1]/ns0:BaseInfo[1]/ns0:DocNumber[1]" w:storeItemID="{E1065F2D-9799-47E5-B6A2-665EF9371FF5}"/>
              <w:text/>
            </w:sdtPr>
            <w:sdtEndPr/>
            <w:sdtContent>
              <w:r w:rsidR="00F62F84">
                <w:rPr>
                  <w:rStyle w:val="Platshllartext"/>
                </w:rPr>
                <w:t xml:space="preserve"> </w:t>
              </w:r>
            </w:sdtContent>
          </w:sdt>
        </w:p>
        <w:p w14:paraId="05D79920" w14:textId="77777777" w:rsidR="00F62F84" w:rsidRDefault="00F62F84" w:rsidP="00EE3C0F">
          <w:pPr>
            <w:pStyle w:val="Sidhuvud"/>
          </w:pPr>
        </w:p>
      </w:tc>
      <w:tc>
        <w:tcPr>
          <w:tcW w:w="1134" w:type="dxa"/>
        </w:tcPr>
        <w:p w14:paraId="3B1A0EC8" w14:textId="77777777" w:rsidR="00F62F84" w:rsidRDefault="00F62F84" w:rsidP="0094502D">
          <w:pPr>
            <w:pStyle w:val="Sidhuvud"/>
          </w:pPr>
        </w:p>
        <w:p w14:paraId="71B5E44C" w14:textId="77777777" w:rsidR="00F62F84" w:rsidRPr="0094502D" w:rsidRDefault="00F62F84" w:rsidP="00EC71A6">
          <w:pPr>
            <w:pStyle w:val="Sidhuvud"/>
          </w:pPr>
        </w:p>
      </w:tc>
    </w:tr>
    <w:tr w:rsidR="00F62F84" w14:paraId="0C7A22F2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8B47AF2EB0E41D78891477FC8F83171"/>
          </w:placeholder>
        </w:sdtPr>
        <w:sdtEndPr/>
        <w:sdtContent>
          <w:sdt>
            <w:sdtPr>
              <w:alias w:val="SenderText"/>
              <w:tag w:val="ccRKShow_SenderText"/>
              <w:id w:val="1913815879"/>
              <w:placeholder>
                <w:docPart w:val="38CC1C27269048D9BDC787DFAFE6F5A2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3CA7B1DD" w14:textId="77777777" w:rsidR="00F62F84" w:rsidRPr="007A176B" w:rsidRDefault="00F62F84" w:rsidP="003802F1">
                  <w:pPr>
                    <w:pStyle w:val="Sidhuvud"/>
                    <w:rPr>
                      <w:b/>
                    </w:rPr>
                  </w:pPr>
                  <w:r w:rsidRPr="007A176B">
                    <w:rPr>
                      <w:b/>
                    </w:rPr>
                    <w:t>Miljödepartementet</w:t>
                  </w:r>
                </w:p>
                <w:p w14:paraId="471FEE80" w14:textId="2F339CCB" w:rsidR="00F62F84" w:rsidRPr="00340DE0" w:rsidRDefault="00F62F84" w:rsidP="003802F1">
                  <w:pPr>
                    <w:pStyle w:val="Sidhuvud"/>
                  </w:pPr>
                  <w:r>
                    <w:t>Miljö- och klimatministern samt vice statsministern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E5D4147E1F56447E82CF107D4AD4FE97"/>
          </w:placeholder>
          <w:dataBinding w:prefixMappings="xmlns:ns0='http://lp/documentinfo/RK' " w:xpath="/ns0:DocumentInfo[1]/ns0:BaseInfo[1]/ns0:Recipient[1]" w:storeItemID="{E1065F2D-9799-47E5-B6A2-665EF9371FF5}"/>
          <w:text w:multiLine="1"/>
        </w:sdtPr>
        <w:sdtEndPr/>
        <w:sdtContent>
          <w:tc>
            <w:tcPr>
              <w:tcW w:w="3170" w:type="dxa"/>
            </w:tcPr>
            <w:p w14:paraId="2F0D743A" w14:textId="77777777" w:rsidR="00F62F84" w:rsidRDefault="00F62F8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23092BD" w14:textId="77777777" w:rsidR="00F62F84" w:rsidRDefault="00F62F84" w:rsidP="003E6020">
          <w:pPr>
            <w:pStyle w:val="Sidhuvud"/>
          </w:pPr>
        </w:p>
      </w:tc>
    </w:tr>
  </w:tbl>
  <w:p w14:paraId="449B5FED" w14:textId="77777777" w:rsidR="00F62F84" w:rsidRDefault="00F62F8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0352A16"/>
    <w:multiLevelType w:val="multilevel"/>
    <w:tmpl w:val="70FE4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0F3E7BE8"/>
    <w:multiLevelType w:val="hybridMultilevel"/>
    <w:tmpl w:val="66F05CFE"/>
    <w:lvl w:ilvl="0" w:tplc="BBD804C6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1B5490"/>
    <w:multiLevelType w:val="multilevel"/>
    <w:tmpl w:val="1B563932"/>
    <w:numStyleLink w:val="RKNumreradlista"/>
  </w:abstractNum>
  <w:abstractNum w:abstractNumId="17" w15:restartNumberingAfterBreak="0">
    <w:nsid w:val="1F88532F"/>
    <w:multiLevelType w:val="multilevel"/>
    <w:tmpl w:val="1B563932"/>
    <w:numStyleLink w:val="RKNumreradlista"/>
  </w:abstractNum>
  <w:abstractNum w:abstractNumId="18" w15:restartNumberingAfterBreak="0">
    <w:nsid w:val="2AB05199"/>
    <w:multiLevelType w:val="multilevel"/>
    <w:tmpl w:val="186C6512"/>
    <w:numStyleLink w:val="Strecklistan"/>
  </w:abstractNum>
  <w:abstractNum w:abstractNumId="19" w15:restartNumberingAfterBreak="0">
    <w:nsid w:val="2BE361F1"/>
    <w:multiLevelType w:val="multilevel"/>
    <w:tmpl w:val="1B563932"/>
    <w:numStyleLink w:val="RKNumreradlista"/>
  </w:abstractNum>
  <w:abstractNum w:abstractNumId="20" w15:restartNumberingAfterBreak="0">
    <w:nsid w:val="2C9B0453"/>
    <w:multiLevelType w:val="multilevel"/>
    <w:tmpl w:val="1A20A4CA"/>
    <w:numStyleLink w:val="RKPunktlista"/>
  </w:abstractNum>
  <w:abstractNum w:abstractNumId="21" w15:restartNumberingAfterBreak="0">
    <w:nsid w:val="2ECF6BA1"/>
    <w:multiLevelType w:val="multilevel"/>
    <w:tmpl w:val="1B563932"/>
    <w:numStyleLink w:val="RKNumreradlista"/>
  </w:abstractNum>
  <w:abstractNum w:abstractNumId="22" w15:restartNumberingAfterBreak="0">
    <w:nsid w:val="2F604539"/>
    <w:multiLevelType w:val="multilevel"/>
    <w:tmpl w:val="1B563932"/>
    <w:numStyleLink w:val="RKNumreradlista"/>
  </w:abstractNum>
  <w:abstractNum w:abstractNumId="23" w15:restartNumberingAfterBreak="0">
    <w:nsid w:val="348522EF"/>
    <w:multiLevelType w:val="multilevel"/>
    <w:tmpl w:val="1B563932"/>
    <w:numStyleLink w:val="RKNumreradlista"/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5E9843DD"/>
    <w:multiLevelType w:val="multilevel"/>
    <w:tmpl w:val="852E9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1AC437A"/>
    <w:multiLevelType w:val="multilevel"/>
    <w:tmpl w:val="E2FEA49E"/>
    <w:numStyleLink w:val="RKNumreraderubriker"/>
  </w:abstractNum>
  <w:abstractNum w:abstractNumId="36" w15:restartNumberingAfterBreak="0">
    <w:nsid w:val="64780D1B"/>
    <w:multiLevelType w:val="multilevel"/>
    <w:tmpl w:val="1B563932"/>
    <w:numStyleLink w:val="RKNumreradlista"/>
  </w:abstractNum>
  <w:abstractNum w:abstractNumId="37" w15:restartNumberingAfterBreak="0">
    <w:nsid w:val="664239C2"/>
    <w:multiLevelType w:val="multilevel"/>
    <w:tmpl w:val="1A20A4CA"/>
    <w:numStyleLink w:val="RKPunktlista"/>
  </w:abstractNum>
  <w:abstractNum w:abstractNumId="38" w15:restartNumberingAfterBreak="0">
    <w:nsid w:val="6AA87A6A"/>
    <w:multiLevelType w:val="multilevel"/>
    <w:tmpl w:val="186C6512"/>
    <w:numStyleLink w:val="Strecklistan"/>
  </w:abstractNum>
  <w:abstractNum w:abstractNumId="39" w15:restartNumberingAfterBreak="0">
    <w:nsid w:val="6B8E694A"/>
    <w:multiLevelType w:val="hybridMultilevel"/>
    <w:tmpl w:val="A36AB8F4"/>
    <w:lvl w:ilvl="0" w:tplc="F44A3A7A">
      <w:start w:val="7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8C68B4"/>
    <w:multiLevelType w:val="multilevel"/>
    <w:tmpl w:val="1B563932"/>
    <w:numStyleLink w:val="RKNumreradlista"/>
  </w:abstractNum>
  <w:abstractNum w:abstractNumId="41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66A28"/>
    <w:multiLevelType w:val="multilevel"/>
    <w:tmpl w:val="1A20A4CA"/>
    <w:numStyleLink w:val="RKPunktlista"/>
  </w:abstractNum>
  <w:abstractNum w:abstractNumId="43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3"/>
  </w:num>
  <w:num w:numId="10">
    <w:abstractNumId w:val="19"/>
  </w:num>
  <w:num w:numId="11">
    <w:abstractNumId w:val="23"/>
  </w:num>
  <w:num w:numId="12">
    <w:abstractNumId w:val="41"/>
  </w:num>
  <w:num w:numId="13">
    <w:abstractNumId w:val="32"/>
  </w:num>
  <w:num w:numId="14">
    <w:abstractNumId w:val="15"/>
  </w:num>
  <w:num w:numId="15">
    <w:abstractNumId w:val="12"/>
  </w:num>
  <w:num w:numId="16">
    <w:abstractNumId w:val="37"/>
  </w:num>
  <w:num w:numId="17">
    <w:abstractNumId w:val="33"/>
  </w:num>
  <w:num w:numId="18">
    <w:abstractNumId w:val="11"/>
  </w:num>
  <w:num w:numId="19">
    <w:abstractNumId w:val="2"/>
  </w:num>
  <w:num w:numId="20">
    <w:abstractNumId w:val="6"/>
  </w:num>
  <w:num w:numId="21">
    <w:abstractNumId w:val="21"/>
  </w:num>
  <w:num w:numId="22">
    <w:abstractNumId w:val="16"/>
  </w:num>
  <w:num w:numId="23">
    <w:abstractNumId w:val="29"/>
  </w:num>
  <w:num w:numId="24">
    <w:abstractNumId w:val="30"/>
  </w:num>
  <w:num w:numId="25">
    <w:abstractNumId w:val="42"/>
  </w:num>
  <w:num w:numId="26">
    <w:abstractNumId w:val="25"/>
  </w:num>
  <w:num w:numId="27">
    <w:abstractNumId w:val="38"/>
  </w:num>
  <w:num w:numId="28">
    <w:abstractNumId w:val="20"/>
  </w:num>
  <w:num w:numId="29">
    <w:abstractNumId w:val="18"/>
  </w:num>
  <w:num w:numId="30">
    <w:abstractNumId w:val="40"/>
  </w:num>
  <w:num w:numId="31">
    <w:abstractNumId w:val="17"/>
  </w:num>
  <w:num w:numId="32">
    <w:abstractNumId w:val="31"/>
  </w:num>
  <w:num w:numId="33">
    <w:abstractNumId w:val="36"/>
  </w:num>
  <w:num w:numId="34">
    <w:abstractNumId w:val="43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9"/>
  </w:num>
  <w:num w:numId="45">
    <w:abstractNumId w:val="34"/>
  </w:num>
  <w:num w:numId="46">
    <w:abstractNumId w:val="34"/>
  </w:num>
  <w:num w:numId="47">
    <w:abstractNumId w:val="14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6A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179C9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2A08"/>
    <w:rsid w:val="000C61D1"/>
    <w:rsid w:val="000D31A9"/>
    <w:rsid w:val="000D370F"/>
    <w:rsid w:val="000D5449"/>
    <w:rsid w:val="000D7110"/>
    <w:rsid w:val="000E12D9"/>
    <w:rsid w:val="000E1D9E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4D69"/>
    <w:rsid w:val="0016294F"/>
    <w:rsid w:val="00167FA8"/>
    <w:rsid w:val="00170986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3FC2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9F4"/>
    <w:rsid w:val="001A1B33"/>
    <w:rsid w:val="001A2A61"/>
    <w:rsid w:val="001A5B44"/>
    <w:rsid w:val="001B4824"/>
    <w:rsid w:val="001B7EA8"/>
    <w:rsid w:val="001C1C7D"/>
    <w:rsid w:val="001C4566"/>
    <w:rsid w:val="001C48F2"/>
    <w:rsid w:val="001C4980"/>
    <w:rsid w:val="001C5DC9"/>
    <w:rsid w:val="001C6B85"/>
    <w:rsid w:val="001C71A9"/>
    <w:rsid w:val="001D12FC"/>
    <w:rsid w:val="001D512F"/>
    <w:rsid w:val="001D5D5E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634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2D45"/>
    <w:rsid w:val="00213204"/>
    <w:rsid w:val="00213258"/>
    <w:rsid w:val="002161F5"/>
    <w:rsid w:val="0021657C"/>
    <w:rsid w:val="0022187E"/>
    <w:rsid w:val="00222258"/>
    <w:rsid w:val="00223AD6"/>
    <w:rsid w:val="00224E65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1FD4"/>
    <w:rsid w:val="00260D2D"/>
    <w:rsid w:val="00261975"/>
    <w:rsid w:val="002622E9"/>
    <w:rsid w:val="00264503"/>
    <w:rsid w:val="00271D00"/>
    <w:rsid w:val="00274AA3"/>
    <w:rsid w:val="00275872"/>
    <w:rsid w:val="00281106"/>
    <w:rsid w:val="00282263"/>
    <w:rsid w:val="00282417"/>
    <w:rsid w:val="00282D27"/>
    <w:rsid w:val="00283B66"/>
    <w:rsid w:val="00287F0D"/>
    <w:rsid w:val="002905E8"/>
    <w:rsid w:val="00291A82"/>
    <w:rsid w:val="00292420"/>
    <w:rsid w:val="00296B7A"/>
    <w:rsid w:val="002974DC"/>
    <w:rsid w:val="002A0CB3"/>
    <w:rsid w:val="002A39EF"/>
    <w:rsid w:val="002A6820"/>
    <w:rsid w:val="002A7B4E"/>
    <w:rsid w:val="002B00E5"/>
    <w:rsid w:val="002B6849"/>
    <w:rsid w:val="002C1D37"/>
    <w:rsid w:val="002C2A30"/>
    <w:rsid w:val="002C3C8E"/>
    <w:rsid w:val="002C4348"/>
    <w:rsid w:val="002C476F"/>
    <w:rsid w:val="002C5B48"/>
    <w:rsid w:val="002D014F"/>
    <w:rsid w:val="002D2647"/>
    <w:rsid w:val="002D4298"/>
    <w:rsid w:val="002D4829"/>
    <w:rsid w:val="002D6541"/>
    <w:rsid w:val="002D6823"/>
    <w:rsid w:val="002E048C"/>
    <w:rsid w:val="002E150B"/>
    <w:rsid w:val="002E2C89"/>
    <w:rsid w:val="002E3609"/>
    <w:rsid w:val="002E4D3F"/>
    <w:rsid w:val="002E5400"/>
    <w:rsid w:val="002E5668"/>
    <w:rsid w:val="002E61A5"/>
    <w:rsid w:val="002F3675"/>
    <w:rsid w:val="002F59E0"/>
    <w:rsid w:val="002F66A6"/>
    <w:rsid w:val="002F7B0B"/>
    <w:rsid w:val="00300342"/>
    <w:rsid w:val="003050DB"/>
    <w:rsid w:val="00310561"/>
    <w:rsid w:val="00311D8C"/>
    <w:rsid w:val="0031273D"/>
    <w:rsid w:val="003128E2"/>
    <w:rsid w:val="003153D9"/>
    <w:rsid w:val="0032083F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551"/>
    <w:rsid w:val="00350696"/>
    <w:rsid w:val="00350C92"/>
    <w:rsid w:val="00352281"/>
    <w:rsid w:val="00352E60"/>
    <w:rsid w:val="003540D1"/>
    <w:rsid w:val="003542C5"/>
    <w:rsid w:val="00360397"/>
    <w:rsid w:val="00365461"/>
    <w:rsid w:val="00370311"/>
    <w:rsid w:val="003802F1"/>
    <w:rsid w:val="00380663"/>
    <w:rsid w:val="003853E3"/>
    <w:rsid w:val="0038587E"/>
    <w:rsid w:val="003925BF"/>
    <w:rsid w:val="00392B0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6DEE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4FB0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4AD1"/>
    <w:rsid w:val="00485601"/>
    <w:rsid w:val="004865B8"/>
    <w:rsid w:val="00486C0D"/>
    <w:rsid w:val="004911D9"/>
    <w:rsid w:val="00491796"/>
    <w:rsid w:val="00493416"/>
    <w:rsid w:val="0049768A"/>
    <w:rsid w:val="004A0CD2"/>
    <w:rsid w:val="004A1702"/>
    <w:rsid w:val="004A30D7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C7BBC"/>
    <w:rsid w:val="004D766C"/>
    <w:rsid w:val="004E0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26FE1"/>
    <w:rsid w:val="00527FA1"/>
    <w:rsid w:val="005302E0"/>
    <w:rsid w:val="00544738"/>
    <w:rsid w:val="005456E4"/>
    <w:rsid w:val="00547043"/>
    <w:rsid w:val="00547B89"/>
    <w:rsid w:val="00551027"/>
    <w:rsid w:val="005568AF"/>
    <w:rsid w:val="00556AF5"/>
    <w:rsid w:val="005606BC"/>
    <w:rsid w:val="00563E73"/>
    <w:rsid w:val="0056426C"/>
    <w:rsid w:val="00565792"/>
    <w:rsid w:val="00566681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4E3C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62BD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3E1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0C23"/>
    <w:rsid w:val="006C28EE"/>
    <w:rsid w:val="006C4FF1"/>
    <w:rsid w:val="006D2998"/>
    <w:rsid w:val="006D3188"/>
    <w:rsid w:val="006D5159"/>
    <w:rsid w:val="006D6779"/>
    <w:rsid w:val="006E08FC"/>
    <w:rsid w:val="006F2588"/>
    <w:rsid w:val="006F2680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3EF"/>
    <w:rsid w:val="00744FCC"/>
    <w:rsid w:val="00747B9C"/>
    <w:rsid w:val="00750C93"/>
    <w:rsid w:val="00754E24"/>
    <w:rsid w:val="00757B3B"/>
    <w:rsid w:val="00757DC3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1ACB"/>
    <w:rsid w:val="00782B3F"/>
    <w:rsid w:val="00782E3C"/>
    <w:rsid w:val="007900CC"/>
    <w:rsid w:val="0079641B"/>
    <w:rsid w:val="00797A90"/>
    <w:rsid w:val="007A1856"/>
    <w:rsid w:val="007A1887"/>
    <w:rsid w:val="007A3CDC"/>
    <w:rsid w:val="007A629C"/>
    <w:rsid w:val="007A6348"/>
    <w:rsid w:val="007B023C"/>
    <w:rsid w:val="007B03CC"/>
    <w:rsid w:val="007B2F08"/>
    <w:rsid w:val="007C1942"/>
    <w:rsid w:val="007C44FF"/>
    <w:rsid w:val="007C6456"/>
    <w:rsid w:val="007C7BDB"/>
    <w:rsid w:val="007D2FF5"/>
    <w:rsid w:val="007D4BCF"/>
    <w:rsid w:val="007D73AB"/>
    <w:rsid w:val="007D790E"/>
    <w:rsid w:val="007E02DC"/>
    <w:rsid w:val="007E2712"/>
    <w:rsid w:val="007E4A9C"/>
    <w:rsid w:val="007E5516"/>
    <w:rsid w:val="007E7EE2"/>
    <w:rsid w:val="007F06CA"/>
    <w:rsid w:val="007F0DD0"/>
    <w:rsid w:val="007F61D0"/>
    <w:rsid w:val="007F6794"/>
    <w:rsid w:val="0080228F"/>
    <w:rsid w:val="00804C1B"/>
    <w:rsid w:val="0080595A"/>
    <w:rsid w:val="0080608A"/>
    <w:rsid w:val="008150A6"/>
    <w:rsid w:val="00815A8F"/>
    <w:rsid w:val="00817098"/>
    <w:rsid w:val="008178E6"/>
    <w:rsid w:val="00817D8C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7BCA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1B15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C7191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18C2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186F"/>
    <w:rsid w:val="009B2F70"/>
    <w:rsid w:val="009B4594"/>
    <w:rsid w:val="009B4DEC"/>
    <w:rsid w:val="009B65C2"/>
    <w:rsid w:val="009B7687"/>
    <w:rsid w:val="009C100E"/>
    <w:rsid w:val="009C2459"/>
    <w:rsid w:val="009C255A"/>
    <w:rsid w:val="009C2B46"/>
    <w:rsid w:val="009C4448"/>
    <w:rsid w:val="009C610D"/>
    <w:rsid w:val="009C6E57"/>
    <w:rsid w:val="009D04B2"/>
    <w:rsid w:val="009D10E5"/>
    <w:rsid w:val="009D1F89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3A4"/>
    <w:rsid w:val="00A00AE4"/>
    <w:rsid w:val="00A00D24"/>
    <w:rsid w:val="00A0129C"/>
    <w:rsid w:val="00A01F5C"/>
    <w:rsid w:val="00A076B9"/>
    <w:rsid w:val="00A12A69"/>
    <w:rsid w:val="00A136A8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68FB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1543"/>
    <w:rsid w:val="00AA105C"/>
    <w:rsid w:val="00AA1809"/>
    <w:rsid w:val="00AA1FFE"/>
    <w:rsid w:val="00AA3F2E"/>
    <w:rsid w:val="00AA72F4"/>
    <w:rsid w:val="00AB10E7"/>
    <w:rsid w:val="00AB2D45"/>
    <w:rsid w:val="00AB4D25"/>
    <w:rsid w:val="00AB5033"/>
    <w:rsid w:val="00AB5298"/>
    <w:rsid w:val="00AB5519"/>
    <w:rsid w:val="00AB6313"/>
    <w:rsid w:val="00AB71DD"/>
    <w:rsid w:val="00AC15C5"/>
    <w:rsid w:val="00AD0DC5"/>
    <w:rsid w:val="00AD0E75"/>
    <w:rsid w:val="00AD2C28"/>
    <w:rsid w:val="00AD3948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26FB1"/>
    <w:rsid w:val="00B316CA"/>
    <w:rsid w:val="00B31BFB"/>
    <w:rsid w:val="00B3223C"/>
    <w:rsid w:val="00B3528F"/>
    <w:rsid w:val="00B357AB"/>
    <w:rsid w:val="00B365E0"/>
    <w:rsid w:val="00B4004D"/>
    <w:rsid w:val="00B41704"/>
    <w:rsid w:val="00B41F72"/>
    <w:rsid w:val="00B44E90"/>
    <w:rsid w:val="00B45324"/>
    <w:rsid w:val="00B47018"/>
    <w:rsid w:val="00B47956"/>
    <w:rsid w:val="00B517E1"/>
    <w:rsid w:val="00B51A74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429"/>
    <w:rsid w:val="00B815FC"/>
    <w:rsid w:val="00B81623"/>
    <w:rsid w:val="00B82A05"/>
    <w:rsid w:val="00B84409"/>
    <w:rsid w:val="00B84E2D"/>
    <w:rsid w:val="00B8746A"/>
    <w:rsid w:val="00B9277F"/>
    <w:rsid w:val="00B927C9"/>
    <w:rsid w:val="00B960E8"/>
    <w:rsid w:val="00B96EFA"/>
    <w:rsid w:val="00B97CCF"/>
    <w:rsid w:val="00BA61AC"/>
    <w:rsid w:val="00BB0035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7FC7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6A1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5D4"/>
    <w:rsid w:val="00C9061B"/>
    <w:rsid w:val="00C927B3"/>
    <w:rsid w:val="00C93EBA"/>
    <w:rsid w:val="00C97986"/>
    <w:rsid w:val="00CA0BD8"/>
    <w:rsid w:val="00CA2FD7"/>
    <w:rsid w:val="00CA5E51"/>
    <w:rsid w:val="00CA69E3"/>
    <w:rsid w:val="00CA6B28"/>
    <w:rsid w:val="00CA72BB"/>
    <w:rsid w:val="00CA7FF5"/>
    <w:rsid w:val="00CB0719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5910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3AB"/>
    <w:rsid w:val="00D74B7C"/>
    <w:rsid w:val="00D76068"/>
    <w:rsid w:val="00D768D1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3DD6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46D1"/>
    <w:rsid w:val="00E469E4"/>
    <w:rsid w:val="00E475C3"/>
    <w:rsid w:val="00E509B0"/>
    <w:rsid w:val="00E50B11"/>
    <w:rsid w:val="00E54246"/>
    <w:rsid w:val="00E55D8E"/>
    <w:rsid w:val="00E65797"/>
    <w:rsid w:val="00E659AF"/>
    <w:rsid w:val="00E6641E"/>
    <w:rsid w:val="00E66F18"/>
    <w:rsid w:val="00E70856"/>
    <w:rsid w:val="00E727DE"/>
    <w:rsid w:val="00E748E1"/>
    <w:rsid w:val="00E74A30"/>
    <w:rsid w:val="00E77778"/>
    <w:rsid w:val="00E77B7E"/>
    <w:rsid w:val="00E77BA8"/>
    <w:rsid w:val="00E82DF1"/>
    <w:rsid w:val="00E8419C"/>
    <w:rsid w:val="00E90CAA"/>
    <w:rsid w:val="00E93339"/>
    <w:rsid w:val="00E96532"/>
    <w:rsid w:val="00E9669F"/>
    <w:rsid w:val="00E973A0"/>
    <w:rsid w:val="00EA1688"/>
    <w:rsid w:val="00EA1AFC"/>
    <w:rsid w:val="00EA2317"/>
    <w:rsid w:val="00EA3743"/>
    <w:rsid w:val="00EA3A7D"/>
    <w:rsid w:val="00EA4C83"/>
    <w:rsid w:val="00EB3F24"/>
    <w:rsid w:val="00EB7469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076C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557"/>
    <w:rsid w:val="00F15DB1"/>
    <w:rsid w:val="00F1648D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71F1"/>
    <w:rsid w:val="00F5045C"/>
    <w:rsid w:val="00F520C7"/>
    <w:rsid w:val="00F53AEA"/>
    <w:rsid w:val="00F55AC7"/>
    <w:rsid w:val="00F55FC9"/>
    <w:rsid w:val="00F563CD"/>
    <w:rsid w:val="00F5663B"/>
    <w:rsid w:val="00F5674D"/>
    <w:rsid w:val="00F62F84"/>
    <w:rsid w:val="00F6392C"/>
    <w:rsid w:val="00F64256"/>
    <w:rsid w:val="00F649AF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5E6D"/>
    <w:rsid w:val="00F922B2"/>
    <w:rsid w:val="00F943C8"/>
    <w:rsid w:val="00F94BCF"/>
    <w:rsid w:val="00F96B28"/>
    <w:rsid w:val="00FA1564"/>
    <w:rsid w:val="00FA41B4"/>
    <w:rsid w:val="00FA42E1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3FD7"/>
    <w:rsid w:val="00FC59FF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150B00"/>
  <w15:docId w15:val="{1F2BD340-9F69-4F47-8927-1151AFD9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0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7D2255CE8F47A880AF79FDCC5000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0D10AD-1217-4D8F-A21B-61F42C698C41}"/>
      </w:docPartPr>
      <w:docPartBody>
        <w:p w:rsidR="00737C7F" w:rsidRDefault="00737C7F" w:rsidP="00737C7F">
          <w:pPr>
            <w:pStyle w:val="8D7D2255CE8F47A880AF79FDCC5000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71A2C153F94295B0D001FC41217E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6E10F3-36AB-4229-A990-8348CEEBC609}"/>
      </w:docPartPr>
      <w:docPartBody>
        <w:p w:rsidR="00737C7F" w:rsidRDefault="00737C7F" w:rsidP="00737C7F">
          <w:pPr>
            <w:pStyle w:val="4E71A2C153F94295B0D001FC41217EF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B47AF2EB0E41D78891477FC8F831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CC6BEA-FA28-43BE-BD1F-E570AF726327}"/>
      </w:docPartPr>
      <w:docPartBody>
        <w:p w:rsidR="00737C7F" w:rsidRDefault="00737C7F" w:rsidP="00737C7F">
          <w:pPr>
            <w:pStyle w:val="B8B47AF2EB0E41D78891477FC8F8317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D4147E1F56447E82CF107D4AD4FE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366F22-FEED-42C3-A8FC-2011C9076EFA}"/>
      </w:docPartPr>
      <w:docPartBody>
        <w:p w:rsidR="00737C7F" w:rsidRDefault="00737C7F" w:rsidP="00737C7F">
          <w:pPr>
            <w:pStyle w:val="E5D4147E1F56447E82CF107D4AD4FE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CC1C27269048D9BDC787DFAFE6F5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D1B15F-A7F3-479D-8091-80DBB986E491}"/>
      </w:docPartPr>
      <w:docPartBody>
        <w:p w:rsidR="00737C7F" w:rsidRDefault="00737C7F" w:rsidP="00737C7F">
          <w:pPr>
            <w:pStyle w:val="38CC1C27269048D9BDC787DFAFE6F5A2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C7F"/>
    <w:rsid w:val="0055778F"/>
    <w:rsid w:val="00713730"/>
    <w:rsid w:val="00737C7F"/>
    <w:rsid w:val="00955BD9"/>
    <w:rsid w:val="00CB0C0A"/>
    <w:rsid w:val="00E9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12A65642F5C41ECAB2539CBADD11492">
    <w:name w:val="D12A65642F5C41ECAB2539CBADD11492"/>
    <w:rsid w:val="00737C7F"/>
  </w:style>
  <w:style w:type="character" w:styleId="Platshllartext">
    <w:name w:val="Placeholder Text"/>
    <w:basedOn w:val="Standardstycketeckensnitt"/>
    <w:uiPriority w:val="99"/>
    <w:semiHidden/>
    <w:rsid w:val="00737C7F"/>
    <w:rPr>
      <w:noProof w:val="0"/>
      <w:color w:val="808080"/>
    </w:rPr>
  </w:style>
  <w:style w:type="paragraph" w:customStyle="1" w:styleId="D9ECFF531B1C4FFF95C57A1CD583A19B">
    <w:name w:val="D9ECFF531B1C4FFF95C57A1CD583A19B"/>
    <w:rsid w:val="00737C7F"/>
  </w:style>
  <w:style w:type="paragraph" w:customStyle="1" w:styleId="4B01A22AD355434EB7B2A117ED13A30F">
    <w:name w:val="4B01A22AD355434EB7B2A117ED13A30F"/>
    <w:rsid w:val="00737C7F"/>
  </w:style>
  <w:style w:type="paragraph" w:customStyle="1" w:styleId="1C9683EB037A49DF950550BFFF6B09E1">
    <w:name w:val="1C9683EB037A49DF950550BFFF6B09E1"/>
    <w:rsid w:val="00737C7F"/>
  </w:style>
  <w:style w:type="paragraph" w:customStyle="1" w:styleId="8D7D2255CE8F47A880AF79FDCC5000B5">
    <w:name w:val="8D7D2255CE8F47A880AF79FDCC5000B5"/>
    <w:rsid w:val="00737C7F"/>
  </w:style>
  <w:style w:type="paragraph" w:customStyle="1" w:styleId="4E71A2C153F94295B0D001FC41217EF0">
    <w:name w:val="4E71A2C153F94295B0D001FC41217EF0"/>
    <w:rsid w:val="00737C7F"/>
  </w:style>
  <w:style w:type="paragraph" w:customStyle="1" w:styleId="6FD302C3CF5A491B898FB2259E7028B4">
    <w:name w:val="6FD302C3CF5A491B898FB2259E7028B4"/>
    <w:rsid w:val="00737C7F"/>
  </w:style>
  <w:style w:type="paragraph" w:customStyle="1" w:styleId="BB07EB63BB18441C9752F25A12981173">
    <w:name w:val="BB07EB63BB18441C9752F25A12981173"/>
    <w:rsid w:val="00737C7F"/>
  </w:style>
  <w:style w:type="paragraph" w:customStyle="1" w:styleId="FCC940015FD54A5EA05634C0483B24FA">
    <w:name w:val="FCC940015FD54A5EA05634C0483B24FA"/>
    <w:rsid w:val="00737C7F"/>
  </w:style>
  <w:style w:type="paragraph" w:customStyle="1" w:styleId="B8B47AF2EB0E41D78891477FC8F83171">
    <w:name w:val="B8B47AF2EB0E41D78891477FC8F83171"/>
    <w:rsid w:val="00737C7F"/>
  </w:style>
  <w:style w:type="paragraph" w:customStyle="1" w:styleId="E5D4147E1F56447E82CF107D4AD4FE97">
    <w:name w:val="E5D4147E1F56447E82CF107D4AD4FE97"/>
    <w:rsid w:val="00737C7F"/>
  </w:style>
  <w:style w:type="paragraph" w:customStyle="1" w:styleId="4E71A2C153F94295B0D001FC41217EF01">
    <w:name w:val="4E71A2C153F94295B0D001FC41217EF01"/>
    <w:rsid w:val="00737C7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8B47AF2EB0E41D78891477FC8F831711">
    <w:name w:val="B8B47AF2EB0E41D78891477FC8F831711"/>
    <w:rsid w:val="00737C7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A8DA8AF41F541F9B5F43BADF9DAF296">
    <w:name w:val="FA8DA8AF41F541F9B5F43BADF9DAF296"/>
    <w:rsid w:val="00737C7F"/>
  </w:style>
  <w:style w:type="paragraph" w:customStyle="1" w:styleId="38CC1C27269048D9BDC787DFAFE6F5A2">
    <w:name w:val="38CC1C27269048D9BDC787DFAFE6F5A2"/>
    <w:rsid w:val="00737C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dd47e065-6d4d-4954-8f74-96908ac89dc7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375c4556-7331-4783-af12-ed90f1781a2e">SJPNTQVAUYZM-913954696-11950</_dlc_DocId>
    <_dlc_DocIdUrl xmlns="375c4556-7331-4783-af12-ed90f1781a2e">
      <Url>https://dhs.sp.regeringskansliet.se/yta/m-Kl/_layouts/15/DocIdRedir.aspx?ID=SJPNTQVAUYZM-913954696-11950</Url>
      <Description>SJPNTQVAUYZM-913954696-11950</Description>
    </_dlc_DocIdUrl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325</RkTemplate>
    <DocType>PM</DocType>
    <DocTypeShowName>Svar på interpellation</DocTypeShowName>
    <Status/>
    <Sender>
      <SenderName> </SenderName>
      <SenderTitle/>
      <SenderMail> </SenderMail>
      <SenderPhone> </SenderPhone>
    </Sender>
    <TopId>1</TopId>
    <TopSender/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2020-09-04</HeaderDate>
    <Office/>
    <Dnr/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EA72D-6A61-417A-AF3B-80929DE896C7}"/>
</file>

<file path=customXml/itemProps2.xml><?xml version="1.0" encoding="utf-8"?>
<ds:datastoreItem xmlns:ds="http://schemas.openxmlformats.org/officeDocument/2006/customXml" ds:itemID="{6ED7233C-2BE3-4E5D-88EC-4A9A9AA9F5BF}"/>
</file>

<file path=customXml/itemProps3.xml><?xml version="1.0" encoding="utf-8"?>
<ds:datastoreItem xmlns:ds="http://schemas.openxmlformats.org/officeDocument/2006/customXml" ds:itemID="{710D65CF-F344-4144-A6E3-6EF208C07062}"/>
</file>

<file path=customXml/itemProps4.xml><?xml version="1.0" encoding="utf-8"?>
<ds:datastoreItem xmlns:ds="http://schemas.openxmlformats.org/officeDocument/2006/customXml" ds:itemID="{CA2CAD11-590B-4227-BC41-5673A884421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ED7233C-2BE3-4E5D-88EC-4A9A9AA9F5BF}">
  <ds:schemaRefs>
    <ds:schemaRef ds:uri="375c4556-7331-4783-af12-ed90f1781a2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8C399AE5-45E0-459C-9CA9-E4A45AC5F461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E1065F2D-9799-47E5-B6A2-665EF9371FF5}"/>
</file>

<file path=customXml/itemProps8.xml><?xml version="1.0" encoding="utf-8"?>
<ds:datastoreItem xmlns:ds="http://schemas.openxmlformats.org/officeDocument/2006/customXml" ds:itemID="{0FFE0FED-D020-4554-83CB-2CC3BF3DC1A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278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Svar på fråga 95 Återvätning av torvmarker.docx</vt:lpstr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157 Torvbrytning på dikade torvmarker.docx</dc:title>
  <dc:subject/>
  <dc:creator>Julien Morel</dc:creator>
  <cp:keywords/>
  <dc:description/>
  <cp:lastModifiedBy>Julien Morel</cp:lastModifiedBy>
  <cp:revision>4</cp:revision>
  <cp:lastPrinted>2020-10-12T09:57:00Z</cp:lastPrinted>
  <dcterms:created xsi:type="dcterms:W3CDTF">2020-10-14T08:39:00Z</dcterms:created>
  <dcterms:modified xsi:type="dcterms:W3CDTF">2020-10-14T09:13:00Z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8f23f40b-16b2-4d5b-8512-8dcbaf9e0bf3</vt:lpwstr>
  </property>
</Properties>
</file>