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433D4" w14:textId="77777777" w:rsidR="00C73BC0" w:rsidRDefault="00C73BC0" w:rsidP="00DA0661">
      <w:pPr>
        <w:pStyle w:val="Rubrik"/>
      </w:pPr>
      <w:bookmarkStart w:id="0" w:name="Start"/>
      <w:bookmarkEnd w:id="0"/>
      <w:r>
        <w:t xml:space="preserve">Svar på fråga 2020/21:951 av </w:t>
      </w:r>
      <w:sdt>
        <w:sdtPr>
          <w:alias w:val="Frågeställare"/>
          <w:tag w:val="delete"/>
          <w:id w:val="-211816850"/>
          <w:placeholder>
            <w:docPart w:val="71177B4401B947CB9FDF15F532CB93C4"/>
          </w:placeholder>
          <w:dataBinding w:prefixMappings="xmlns:ns0='http://lp/documentinfo/RK' " w:xpath="/ns0:DocumentInfo[1]/ns0:BaseInfo[1]/ns0:Extra3[1]" w:storeItemID="{EA887C0E-F402-4733-AC29-3D55B6A46818}"/>
          <w:text/>
        </w:sdtPr>
        <w:sdtEndPr/>
        <w:sdtContent>
          <w:r>
            <w:t xml:space="preserve">Ann-Sofie Alm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687AE85C6A844300A1B884433BED7F4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Företagare och familjeveckan </w:t>
      </w:r>
    </w:p>
    <w:p w14:paraId="65150DCD" w14:textId="77777777" w:rsidR="00C73BC0" w:rsidRDefault="00466636" w:rsidP="00C73BC0">
      <w:pPr>
        <w:pStyle w:val="Brdtext"/>
      </w:pPr>
      <w:sdt>
        <w:sdtPr>
          <w:alias w:val="Frågeställare"/>
          <w:tag w:val="delete"/>
          <w:id w:val="-252895450"/>
          <w:placeholder>
            <w:docPart w:val="8CA0677B0D284ED8AC7CBAF3DD391DBE"/>
          </w:placeholder>
          <w:dataBinding w:prefixMappings="xmlns:ns0='http://lp/documentinfo/RK' " w:xpath="/ns0:DocumentInfo[1]/ns0:BaseInfo[1]/ns0:Extra3[1]" w:storeItemID="{EA887C0E-F402-4733-AC29-3D55B6A46818}"/>
          <w:text/>
        </w:sdtPr>
        <w:sdtEndPr/>
        <w:sdtContent>
          <w:r w:rsidR="00C73BC0">
            <w:t xml:space="preserve">Ann-Sofie Alm </w:t>
          </w:r>
        </w:sdtContent>
      </w:sdt>
      <w:r w:rsidR="00C73BC0">
        <w:t xml:space="preserve">har frågat mig vilka åtgärder jag avser att vidta för att underlätta för företagare och företag när det uppstår kompetensbrist i företaget med anledning av familjeveckan. </w:t>
      </w:r>
    </w:p>
    <w:p w14:paraId="73BF5DBE" w14:textId="77777777" w:rsidR="00C73BC0" w:rsidRDefault="00C73BC0" w:rsidP="00C73BC0">
      <w:pPr>
        <w:pStyle w:val="Brdtext"/>
      </w:pPr>
      <w:r w:rsidRPr="00B724CD">
        <w:t xml:space="preserve">Införandet av </w:t>
      </w:r>
      <w:r>
        <w:t>familjeveckan</w:t>
      </w:r>
      <w:r w:rsidRPr="00B724CD">
        <w:t xml:space="preserve"> innebär att anställda med barn i aktuellt ålders</w:t>
      </w:r>
      <w:r>
        <w:softHyphen/>
      </w:r>
      <w:r w:rsidRPr="00B724CD">
        <w:t>intervall kommer att öka sin frånvaro något.</w:t>
      </w:r>
      <w:r>
        <w:t xml:space="preserve"> Antalet tillkommande från</w:t>
      </w:r>
      <w:r>
        <w:softHyphen/>
        <w:t>varo</w:t>
      </w:r>
      <w:r>
        <w:softHyphen/>
        <w:t>tillfällen är dock begränsat för de anställda och föräldrarna förväntas i god tid anmäla tid för frånvaro vilket ökar förutsättningarna för arbets</w:t>
      </w:r>
      <w:r>
        <w:softHyphen/>
        <w:t>givarna att planera verksamheten. Föräldralediga anställda är vanligen förekommande i alla företag och utvidgningen av ledighetsrätten genom familjeveckan inne</w:t>
      </w:r>
      <w:r>
        <w:softHyphen/>
        <w:t>bär därför inte att helt nya rutiner introduceras. Den tillkommande ledig</w:t>
      </w:r>
      <w:r>
        <w:softHyphen/>
        <w:t xml:space="preserve">heten är till sin natur tillfällig och kortvarig. </w:t>
      </w:r>
    </w:p>
    <w:p w14:paraId="0F7C2DEC" w14:textId="77777777" w:rsidR="00C73BC0" w:rsidRDefault="00C73BC0" w:rsidP="00C73BC0">
      <w:pPr>
        <w:pStyle w:val="Brdtext"/>
      </w:pPr>
      <w:r>
        <w:t>Familjeveckan ger ökade möjligheter till flexibilitet i arbetslivet, särskilt i de sektorer och branscher där inflytandet över arbetstid</w:t>
      </w:r>
      <w:bookmarkStart w:id="1" w:name="_GoBack"/>
      <w:bookmarkEnd w:id="1"/>
      <w:r>
        <w:t>ens förläggning är små. Ett mer hållbart arbetsliv kan på sikt innebära att sjukfrånvaro och deltids</w:t>
      </w:r>
      <w:r>
        <w:softHyphen/>
        <w:t>arbete kan minska i omfattning vilket innebär en förbättrad kompetens</w:t>
      </w:r>
      <w:r>
        <w:softHyphen/>
        <w:t xml:space="preserve">försörjning. Förslaget om familjeveckan är nu ute på remiss till februari 2021. </w:t>
      </w:r>
    </w:p>
    <w:p w14:paraId="29FA7FCB" w14:textId="77777777" w:rsidR="00C73BC0" w:rsidRDefault="00C73BC0" w:rsidP="00C73BC0">
      <w:pPr>
        <w:pStyle w:val="Brdtextutanavstnd"/>
      </w:pPr>
      <w:r>
        <w:t xml:space="preserve">Stockholm den </w:t>
      </w:r>
      <w:sdt>
        <w:sdtPr>
          <w:id w:val="1281914216"/>
          <w:placeholder>
            <w:docPart w:val="F91E256CF69444F3B17B889D4414F163"/>
          </w:placeholder>
          <w:dataBinding w:prefixMappings="xmlns:ns0='http://lp/documentinfo/RK' " w:xpath="/ns0:DocumentInfo[1]/ns0:BaseInfo[1]/ns0:HeaderDate[1]" w:storeItemID="{EA887C0E-F402-4733-AC29-3D55B6A46818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december 2020</w:t>
          </w:r>
        </w:sdtContent>
      </w:sdt>
    </w:p>
    <w:p w14:paraId="0A05460C" w14:textId="77777777" w:rsidR="00C73BC0" w:rsidRDefault="00C73BC0" w:rsidP="00C73BC0">
      <w:pPr>
        <w:pStyle w:val="Brdtextutanavstnd"/>
      </w:pPr>
    </w:p>
    <w:p w14:paraId="075CEFC9" w14:textId="77777777" w:rsidR="00C73BC0" w:rsidRDefault="00C73BC0" w:rsidP="00C73BC0">
      <w:pPr>
        <w:pStyle w:val="Brdtextutanavstnd"/>
      </w:pPr>
    </w:p>
    <w:sdt>
      <w:sdtPr>
        <w:alias w:val="Klicka på listpilen"/>
        <w:tag w:val="run-loadAllMinistersFromDep_delete"/>
        <w:id w:val="1921514787"/>
        <w:placeholder>
          <w:docPart w:val="003A5C87A33A41EC8A2C0C3BF0D32858"/>
        </w:placeholder>
        <w:dataBinding w:prefixMappings="xmlns:ns0='http://lp/documentinfo/RK' " w:xpath="/ns0:DocumentInfo[1]/ns0:BaseInfo[1]/ns0:TopSender[1]" w:storeItemID="{EA887C0E-F402-4733-AC29-3D55B6A46818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367B90E" w14:textId="77777777" w:rsidR="00C73BC0" w:rsidRPr="00DB48AB" w:rsidRDefault="00C73BC0" w:rsidP="00DB48AB">
          <w:pPr>
            <w:pStyle w:val="Brdtext"/>
          </w:pPr>
          <w:r>
            <w:t>Ardalan Shekarabi</w:t>
          </w:r>
        </w:p>
      </w:sdtContent>
    </w:sdt>
    <w:sectPr w:rsidR="00C73BC0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CF339" w14:textId="77777777" w:rsidR="001615AB" w:rsidRDefault="001615AB" w:rsidP="00A87A54">
      <w:pPr>
        <w:spacing w:after="0" w:line="240" w:lineRule="auto"/>
      </w:pPr>
      <w:r>
        <w:separator/>
      </w:r>
    </w:p>
  </w:endnote>
  <w:endnote w:type="continuationSeparator" w:id="0">
    <w:p w14:paraId="02F6CC62" w14:textId="77777777" w:rsidR="001615AB" w:rsidRDefault="001615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A141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74F3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B348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5096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DFAC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F904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D149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0161A6" w14:textId="77777777" w:rsidTr="00C26068">
      <w:trPr>
        <w:trHeight w:val="227"/>
      </w:trPr>
      <w:tc>
        <w:tcPr>
          <w:tcW w:w="4074" w:type="dxa"/>
        </w:tcPr>
        <w:p w14:paraId="2B3907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DDF4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0C09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63BE" w14:textId="77777777" w:rsidR="001615AB" w:rsidRDefault="001615AB" w:rsidP="00A87A54">
      <w:pPr>
        <w:spacing w:after="0" w:line="240" w:lineRule="auto"/>
      </w:pPr>
      <w:r>
        <w:separator/>
      </w:r>
    </w:p>
  </w:footnote>
  <w:footnote w:type="continuationSeparator" w:id="0">
    <w:p w14:paraId="310CB758" w14:textId="77777777" w:rsidR="001615AB" w:rsidRDefault="001615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3BC0" w14:paraId="71E743A8" w14:textId="77777777" w:rsidTr="00C93EBA">
      <w:trPr>
        <w:trHeight w:val="227"/>
      </w:trPr>
      <w:tc>
        <w:tcPr>
          <w:tcW w:w="5534" w:type="dxa"/>
        </w:tcPr>
        <w:p w14:paraId="7EAFE5A9" w14:textId="77777777" w:rsidR="00C73BC0" w:rsidRPr="007D73AB" w:rsidRDefault="00C73BC0">
          <w:pPr>
            <w:pStyle w:val="Sidhuvud"/>
          </w:pPr>
        </w:p>
      </w:tc>
      <w:tc>
        <w:tcPr>
          <w:tcW w:w="3170" w:type="dxa"/>
          <w:vAlign w:val="bottom"/>
        </w:tcPr>
        <w:p w14:paraId="3D0A8E57" w14:textId="77777777" w:rsidR="00C73BC0" w:rsidRPr="007D73AB" w:rsidRDefault="00C73BC0" w:rsidP="00340DE0">
          <w:pPr>
            <w:pStyle w:val="Sidhuvud"/>
          </w:pPr>
        </w:p>
      </w:tc>
      <w:tc>
        <w:tcPr>
          <w:tcW w:w="1134" w:type="dxa"/>
        </w:tcPr>
        <w:p w14:paraId="59036284" w14:textId="77777777" w:rsidR="00C73BC0" w:rsidRDefault="00C73BC0" w:rsidP="005A703A">
          <w:pPr>
            <w:pStyle w:val="Sidhuvud"/>
          </w:pPr>
        </w:p>
      </w:tc>
    </w:tr>
    <w:tr w:rsidR="00C73BC0" w14:paraId="7D1C32CF" w14:textId="77777777" w:rsidTr="00C93EBA">
      <w:trPr>
        <w:trHeight w:val="1928"/>
      </w:trPr>
      <w:tc>
        <w:tcPr>
          <w:tcW w:w="5534" w:type="dxa"/>
        </w:tcPr>
        <w:p w14:paraId="501B7ED7" w14:textId="77777777" w:rsidR="00C73BC0" w:rsidRDefault="00C73B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A4F3B0" wp14:editId="4D258F8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DDCCDB" w14:textId="77777777" w:rsidR="00C73BC0" w:rsidRDefault="00C73BC0" w:rsidP="00C73BC0">
          <w:pPr>
            <w:rPr>
              <w:rFonts w:asciiTheme="majorHAnsi" w:hAnsiTheme="majorHAnsi"/>
              <w:sz w:val="19"/>
            </w:rPr>
          </w:pPr>
        </w:p>
        <w:p w14:paraId="5D08C3BA" w14:textId="77777777" w:rsidR="00C73BC0" w:rsidRDefault="00C73BC0" w:rsidP="00C73BC0">
          <w:pPr>
            <w:rPr>
              <w:rFonts w:asciiTheme="majorHAnsi" w:hAnsiTheme="majorHAnsi"/>
              <w:sz w:val="19"/>
            </w:rPr>
          </w:pPr>
        </w:p>
        <w:p w14:paraId="34498C11" w14:textId="77777777" w:rsidR="00C73BC0" w:rsidRPr="00C73BC0" w:rsidRDefault="00C73BC0" w:rsidP="00C73BC0"/>
      </w:tc>
      <w:tc>
        <w:tcPr>
          <w:tcW w:w="3170" w:type="dxa"/>
        </w:tcPr>
        <w:p w14:paraId="048F2552" w14:textId="77777777" w:rsidR="00C73BC0" w:rsidRPr="00710A6C" w:rsidRDefault="00C73BC0" w:rsidP="00EE3C0F">
          <w:pPr>
            <w:pStyle w:val="Sidhuvud"/>
            <w:rPr>
              <w:b/>
            </w:rPr>
          </w:pPr>
        </w:p>
        <w:p w14:paraId="029776A9" w14:textId="77777777" w:rsidR="00C73BC0" w:rsidRDefault="00C73BC0" w:rsidP="00EE3C0F">
          <w:pPr>
            <w:pStyle w:val="Sidhuvud"/>
          </w:pPr>
        </w:p>
        <w:p w14:paraId="07AFE9E5" w14:textId="77777777" w:rsidR="00C73BC0" w:rsidRDefault="00C73BC0" w:rsidP="00EE3C0F">
          <w:pPr>
            <w:pStyle w:val="Sidhuvud"/>
          </w:pPr>
        </w:p>
        <w:p w14:paraId="02ACA806" w14:textId="77777777" w:rsidR="00C73BC0" w:rsidRDefault="00C73BC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B12921FD90422187A378C0F06A7086"/>
            </w:placeholder>
            <w:dataBinding w:prefixMappings="xmlns:ns0='http://lp/documentinfo/RK' " w:xpath="/ns0:DocumentInfo[1]/ns0:BaseInfo[1]/ns0:Dnr[1]" w:storeItemID="{EA887C0E-F402-4733-AC29-3D55B6A46818}"/>
            <w:text/>
          </w:sdtPr>
          <w:sdtEndPr/>
          <w:sdtContent>
            <w:p w14:paraId="34B6B0A2" w14:textId="77777777" w:rsidR="00C73BC0" w:rsidRDefault="00C73BC0" w:rsidP="00EE3C0F">
              <w:pPr>
                <w:pStyle w:val="Sidhuvud"/>
              </w:pPr>
              <w:r>
                <w:t>S2020/09313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FCD4A34DC84108904570F70E46CF83"/>
            </w:placeholder>
            <w:showingPlcHdr/>
            <w:dataBinding w:prefixMappings="xmlns:ns0='http://lp/documentinfo/RK' " w:xpath="/ns0:DocumentInfo[1]/ns0:BaseInfo[1]/ns0:DocNumber[1]" w:storeItemID="{EA887C0E-F402-4733-AC29-3D55B6A46818}"/>
            <w:text/>
          </w:sdtPr>
          <w:sdtEndPr/>
          <w:sdtContent>
            <w:p w14:paraId="5FA305DB" w14:textId="77777777" w:rsidR="00C73BC0" w:rsidRDefault="00C73B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2485B1" w14:textId="77777777" w:rsidR="00C73BC0" w:rsidRDefault="00C73BC0" w:rsidP="00EE3C0F">
          <w:pPr>
            <w:pStyle w:val="Sidhuvud"/>
          </w:pPr>
        </w:p>
      </w:tc>
      <w:tc>
        <w:tcPr>
          <w:tcW w:w="1134" w:type="dxa"/>
        </w:tcPr>
        <w:p w14:paraId="702996B0" w14:textId="77777777" w:rsidR="00C73BC0" w:rsidRDefault="00C73BC0" w:rsidP="0094502D">
          <w:pPr>
            <w:pStyle w:val="Sidhuvud"/>
          </w:pPr>
        </w:p>
        <w:p w14:paraId="0686D168" w14:textId="77777777" w:rsidR="00C73BC0" w:rsidRPr="0094502D" w:rsidRDefault="00C73BC0" w:rsidP="00EC71A6">
          <w:pPr>
            <w:pStyle w:val="Sidhuvud"/>
          </w:pPr>
        </w:p>
      </w:tc>
    </w:tr>
    <w:tr w:rsidR="00C73BC0" w14:paraId="08CEA26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DD61999" w14:textId="77777777" w:rsidR="00C73BC0" w:rsidRDefault="00C73BC0" w:rsidP="00340DE0">
          <w:pPr>
            <w:pStyle w:val="Sidhuvud"/>
          </w:pPr>
          <w:r>
            <w:t>Socialdepartementet</w:t>
          </w:r>
        </w:p>
        <w:p w14:paraId="59A0D9B9" w14:textId="77777777" w:rsidR="00C73BC0" w:rsidRPr="00340DE0" w:rsidRDefault="00C73BC0" w:rsidP="00340DE0">
          <w:pPr>
            <w:pStyle w:val="Sidhuvud"/>
          </w:pPr>
          <w:r>
            <w:t>Socialförsäkringsministern</w:t>
          </w:r>
        </w:p>
      </w:tc>
      <w:sdt>
        <w:sdtPr>
          <w:alias w:val="Recipient"/>
          <w:tag w:val="ccRKShow_Recipient"/>
          <w:id w:val="-28344517"/>
          <w:placeholder>
            <w:docPart w:val="1D851DAF519D4CC4853DF90CB49322FA"/>
          </w:placeholder>
          <w:dataBinding w:prefixMappings="xmlns:ns0='http://lp/documentinfo/RK' " w:xpath="/ns0:DocumentInfo[1]/ns0:BaseInfo[1]/ns0:Recipient[1]" w:storeItemID="{EA887C0E-F402-4733-AC29-3D55B6A46818}"/>
          <w:text w:multiLine="1"/>
        </w:sdtPr>
        <w:sdtEndPr/>
        <w:sdtContent>
          <w:tc>
            <w:tcPr>
              <w:tcW w:w="3170" w:type="dxa"/>
            </w:tcPr>
            <w:p w14:paraId="0ACD7191" w14:textId="77777777" w:rsidR="00C73BC0" w:rsidRDefault="00C73B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8A759C" w14:textId="77777777" w:rsidR="00C73BC0" w:rsidRDefault="00C73BC0" w:rsidP="003E6020">
          <w:pPr>
            <w:pStyle w:val="Sidhuvud"/>
          </w:pPr>
        </w:p>
      </w:tc>
    </w:tr>
  </w:tbl>
  <w:p w14:paraId="7A396D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C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5A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636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99C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BC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06A7D"/>
  <w15:docId w15:val="{0734FA87-A40B-41B2-BCA6-E836D261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B12921FD90422187A378C0F06A7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734BC-662F-441E-AE32-9A05429495EC}"/>
      </w:docPartPr>
      <w:docPartBody>
        <w:p w:rsidR="00270CA7" w:rsidRDefault="0085364C" w:rsidP="0085364C">
          <w:pPr>
            <w:pStyle w:val="92B12921FD90422187A378C0F06A7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CD4A34DC84108904570F70E46C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B141E-35A5-43DF-B19B-2DB8DE8FD777}"/>
      </w:docPartPr>
      <w:docPartBody>
        <w:p w:rsidR="00270CA7" w:rsidRDefault="0085364C" w:rsidP="0085364C">
          <w:pPr>
            <w:pStyle w:val="A0FCD4A34DC84108904570F70E46CF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851DAF519D4CC4853DF90CB4932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8A9C1-0794-4C00-9965-6B17BE899040}"/>
      </w:docPartPr>
      <w:docPartBody>
        <w:p w:rsidR="00270CA7" w:rsidRDefault="0085364C" w:rsidP="0085364C">
          <w:pPr>
            <w:pStyle w:val="1D851DAF519D4CC4853DF90CB49322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177B4401B947CB9FDF15F532CB9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88D0A-1168-4DD5-8CAE-5ACB88F4F1E8}"/>
      </w:docPartPr>
      <w:docPartBody>
        <w:p w:rsidR="00270CA7" w:rsidRDefault="0085364C" w:rsidP="0085364C">
          <w:pPr>
            <w:pStyle w:val="71177B4401B947CB9FDF15F532CB93C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87AE85C6A844300A1B884433BED7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58034-252F-49F1-8AC7-1A9DC7AE3DEC}"/>
      </w:docPartPr>
      <w:docPartBody>
        <w:p w:rsidR="00270CA7" w:rsidRDefault="0085364C" w:rsidP="0085364C">
          <w:pPr>
            <w:pStyle w:val="687AE85C6A844300A1B884433BED7F4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A0677B0D284ED8AC7CBAF3DD391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F914D-0FF3-44FC-8FBF-76F80A075B14}"/>
      </w:docPartPr>
      <w:docPartBody>
        <w:p w:rsidR="00270CA7" w:rsidRDefault="0085364C" w:rsidP="0085364C">
          <w:pPr>
            <w:pStyle w:val="8CA0677B0D284ED8AC7CBAF3DD391D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91E256CF69444F3B17B889D4414F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25C04-332E-4A2D-BBD6-B6969D8D25A8}"/>
      </w:docPartPr>
      <w:docPartBody>
        <w:p w:rsidR="00270CA7" w:rsidRDefault="0085364C" w:rsidP="0085364C">
          <w:pPr>
            <w:pStyle w:val="F91E256CF69444F3B17B889D4414F16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03A5C87A33A41EC8A2C0C3BF0D32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5ED4B-8354-4757-96EC-D32BA05619D3}"/>
      </w:docPartPr>
      <w:docPartBody>
        <w:p w:rsidR="00270CA7" w:rsidRDefault="0085364C" w:rsidP="0085364C">
          <w:pPr>
            <w:pStyle w:val="003A5C87A33A41EC8A2C0C3BF0D3285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4C"/>
    <w:rsid w:val="000A42A8"/>
    <w:rsid w:val="00270CA7"/>
    <w:rsid w:val="0085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7D9BE7F5844478ABE844B1337ACDE5A">
    <w:name w:val="E7D9BE7F5844478ABE844B1337ACDE5A"/>
    <w:rsid w:val="0085364C"/>
  </w:style>
  <w:style w:type="character" w:styleId="Platshllartext">
    <w:name w:val="Placeholder Text"/>
    <w:basedOn w:val="Standardstycketeckensnitt"/>
    <w:uiPriority w:val="99"/>
    <w:semiHidden/>
    <w:rsid w:val="0085364C"/>
    <w:rPr>
      <w:noProof w:val="0"/>
      <w:color w:val="808080"/>
    </w:rPr>
  </w:style>
  <w:style w:type="paragraph" w:customStyle="1" w:styleId="DA1387B6DD7146EA8EAAE13D7C28FD5C">
    <w:name w:val="DA1387B6DD7146EA8EAAE13D7C28FD5C"/>
    <w:rsid w:val="0085364C"/>
  </w:style>
  <w:style w:type="paragraph" w:customStyle="1" w:styleId="12ADD39E343045769D4274F757567732">
    <w:name w:val="12ADD39E343045769D4274F757567732"/>
    <w:rsid w:val="0085364C"/>
  </w:style>
  <w:style w:type="paragraph" w:customStyle="1" w:styleId="661DDA9A83BF4B869A141079919A5940">
    <w:name w:val="661DDA9A83BF4B869A141079919A5940"/>
    <w:rsid w:val="0085364C"/>
  </w:style>
  <w:style w:type="paragraph" w:customStyle="1" w:styleId="92B12921FD90422187A378C0F06A7086">
    <w:name w:val="92B12921FD90422187A378C0F06A7086"/>
    <w:rsid w:val="0085364C"/>
  </w:style>
  <w:style w:type="paragraph" w:customStyle="1" w:styleId="A0FCD4A34DC84108904570F70E46CF83">
    <w:name w:val="A0FCD4A34DC84108904570F70E46CF83"/>
    <w:rsid w:val="0085364C"/>
  </w:style>
  <w:style w:type="paragraph" w:customStyle="1" w:styleId="8C0B568824C949AEA9BA7A8E6B797311">
    <w:name w:val="8C0B568824C949AEA9BA7A8E6B797311"/>
    <w:rsid w:val="0085364C"/>
  </w:style>
  <w:style w:type="paragraph" w:customStyle="1" w:styleId="73B12D043AA44362B4BA659E071458CC">
    <w:name w:val="73B12D043AA44362B4BA659E071458CC"/>
    <w:rsid w:val="0085364C"/>
  </w:style>
  <w:style w:type="paragraph" w:customStyle="1" w:styleId="7DC55B30E1864AFEAB21081DA775346F">
    <w:name w:val="7DC55B30E1864AFEAB21081DA775346F"/>
    <w:rsid w:val="0085364C"/>
  </w:style>
  <w:style w:type="paragraph" w:customStyle="1" w:styleId="16D535A3F6464437A40D625A1D4D5904">
    <w:name w:val="16D535A3F6464437A40D625A1D4D5904"/>
    <w:rsid w:val="0085364C"/>
  </w:style>
  <w:style w:type="paragraph" w:customStyle="1" w:styleId="1D851DAF519D4CC4853DF90CB49322FA">
    <w:name w:val="1D851DAF519D4CC4853DF90CB49322FA"/>
    <w:rsid w:val="0085364C"/>
  </w:style>
  <w:style w:type="paragraph" w:customStyle="1" w:styleId="A0FCD4A34DC84108904570F70E46CF831">
    <w:name w:val="A0FCD4A34DC84108904570F70E46CF831"/>
    <w:rsid w:val="008536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D535A3F6464437A40D625A1D4D59041">
    <w:name w:val="16D535A3F6464437A40D625A1D4D59041"/>
    <w:rsid w:val="008536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177B4401B947CB9FDF15F532CB93C4">
    <w:name w:val="71177B4401B947CB9FDF15F532CB93C4"/>
    <w:rsid w:val="0085364C"/>
  </w:style>
  <w:style w:type="paragraph" w:customStyle="1" w:styleId="687AE85C6A844300A1B884433BED7F4D">
    <w:name w:val="687AE85C6A844300A1B884433BED7F4D"/>
    <w:rsid w:val="0085364C"/>
  </w:style>
  <w:style w:type="paragraph" w:customStyle="1" w:styleId="252EBC7516814FB5B0C029326E7E5F52">
    <w:name w:val="252EBC7516814FB5B0C029326E7E5F52"/>
    <w:rsid w:val="0085364C"/>
  </w:style>
  <w:style w:type="paragraph" w:customStyle="1" w:styleId="68F4556F026C49ACB155EA95BFDBA7C5">
    <w:name w:val="68F4556F026C49ACB155EA95BFDBA7C5"/>
    <w:rsid w:val="0085364C"/>
  </w:style>
  <w:style w:type="paragraph" w:customStyle="1" w:styleId="23920297362F4E1781DE51EBC7BA7A78">
    <w:name w:val="23920297362F4E1781DE51EBC7BA7A78"/>
    <w:rsid w:val="0085364C"/>
  </w:style>
  <w:style w:type="paragraph" w:customStyle="1" w:styleId="FCFCFADE2F114D29A74B5C7CD6515BAB">
    <w:name w:val="FCFCFADE2F114D29A74B5C7CD6515BAB"/>
    <w:rsid w:val="0085364C"/>
  </w:style>
  <w:style w:type="paragraph" w:customStyle="1" w:styleId="A100B99349C74B259E0EC8A50D3AD11E">
    <w:name w:val="A100B99349C74B259E0EC8A50D3AD11E"/>
    <w:rsid w:val="0085364C"/>
  </w:style>
  <w:style w:type="paragraph" w:customStyle="1" w:styleId="8CA0677B0D284ED8AC7CBAF3DD391DBE">
    <w:name w:val="8CA0677B0D284ED8AC7CBAF3DD391DBE"/>
    <w:rsid w:val="0085364C"/>
  </w:style>
  <w:style w:type="paragraph" w:customStyle="1" w:styleId="F91E256CF69444F3B17B889D4414F163">
    <w:name w:val="F91E256CF69444F3B17B889D4414F163"/>
    <w:rsid w:val="0085364C"/>
  </w:style>
  <w:style w:type="paragraph" w:customStyle="1" w:styleId="003A5C87A33A41EC8A2C0C3BF0D32858">
    <w:name w:val="003A5C87A33A41EC8A2C0C3BF0D32858"/>
    <w:rsid w:val="00853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fc2eac81-5774-4edf-ae06-0629eb07b9f1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2020-12-28T00:00:00</HeaderDate>
    <Office/>
    <Dnr>S2020/09313</Dnr>
    <ParagrafNr/>
    <DocumentTitle/>
    <VisitingAddress/>
    <Extra1/>
    <Extra2/>
    <Extra3>Ann-Sofie Alm </Extra3>
    <Number/>
    <Recipient>Till riksdagen</Recipient>
    <SenderText>Socialdepartementet
Socialförsäkringsministern</SenderText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78A4F-A5E1-4C1C-ACAE-0289B17F75CF}"/>
</file>

<file path=customXml/itemProps2.xml><?xml version="1.0" encoding="utf-8"?>
<ds:datastoreItem xmlns:ds="http://schemas.openxmlformats.org/officeDocument/2006/customXml" ds:itemID="{EA887C0E-F402-4733-AC29-3D55B6A46818}"/>
</file>

<file path=customXml/itemProps3.xml><?xml version="1.0" encoding="utf-8"?>
<ds:datastoreItem xmlns:ds="http://schemas.openxmlformats.org/officeDocument/2006/customXml" ds:itemID="{F9EEA5DA-994B-4686-9263-90DA9EC7B36E}"/>
</file>

<file path=customXml/itemProps4.xml><?xml version="1.0" encoding="utf-8"?>
<ds:datastoreItem xmlns:ds="http://schemas.openxmlformats.org/officeDocument/2006/customXml" ds:itemID="{F7C57CC0-EF84-41BE-9147-8B007D2CE2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578A4F-A5E1-4C1C-ACAE-0289B17F75CF}">
  <ds:schemaRefs>
    <ds:schemaRef ds:uri="http://purl.org/dc/terms/"/>
    <ds:schemaRef ds:uri="http://purl.org/dc/elements/1.1/"/>
    <ds:schemaRef ds:uri="http://purl.org/dc/dcmitype/"/>
    <ds:schemaRef ds:uri="9c9941df-7074-4a92-bf99-225d24d78d61"/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6BD402FC-417C-4553-B443-5BD2D7D5024D}"/>
</file>

<file path=customXml/itemProps7.xml><?xml version="1.0" encoding="utf-8"?>
<ds:datastoreItem xmlns:ds="http://schemas.openxmlformats.org/officeDocument/2006/customXml" ds:itemID="{E4D6C35E-677E-4928-BDC2-F34EC8E225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951 av Ann-Sofi Alm (M).docx</dc:title>
  <dc:subject/>
  <dc:creator>Susanne Mattson</dc:creator>
  <cp:keywords/>
  <dc:description/>
  <cp:lastModifiedBy>Anne-Marie Flink Engdahl</cp:lastModifiedBy>
  <cp:revision>2</cp:revision>
  <dcterms:created xsi:type="dcterms:W3CDTF">2020-12-22T14:34:00Z</dcterms:created>
  <dcterms:modified xsi:type="dcterms:W3CDTF">2020-12-22T14:34:00Z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