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021FF" w14:textId="77777777" w:rsidR="006D5A82" w:rsidRPr="006D5A82" w:rsidRDefault="006D5A82" w:rsidP="006D5A82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2019/20:1435 av Björn Söder (SD)</w:t>
      </w:r>
      <w:r w:rsidR="00192570">
        <w:t xml:space="preserve"> </w:t>
      </w:r>
      <w:r>
        <w:t>Ökade riktade finansiella tillskott till regionala flygplatser och fråga 2019/20:1467 av Ann-Charlotte Hammar Johnsson (M) Ängelholms flygplats</w:t>
      </w:r>
    </w:p>
    <w:p w14:paraId="3974FD38" w14:textId="77777777" w:rsidR="006D5A82" w:rsidRDefault="006D5A82" w:rsidP="002749F7">
      <w:pPr>
        <w:pStyle w:val="Brdtext"/>
      </w:pPr>
      <w:r>
        <w:t xml:space="preserve">Björn Söder och Ann-Charlotte Hammar </w:t>
      </w:r>
      <w:r w:rsidR="00556057">
        <w:t xml:space="preserve">Johnsson </w:t>
      </w:r>
      <w:r>
        <w:t>har ställt frågor till mig om regionala flygplatser. Jag väljer att besvara frågorna i ett sammanhang.</w:t>
      </w:r>
    </w:p>
    <w:p w14:paraId="58230F0E" w14:textId="77777777" w:rsidR="006C4DD4" w:rsidRDefault="006C4DD4" w:rsidP="006C4DD4">
      <w:pPr>
        <w:pStyle w:val="Brdtext"/>
      </w:pPr>
      <w:r w:rsidRPr="007B3F0D">
        <w:rPr>
          <w:color w:val="000000" w:themeColor="text1"/>
        </w:rPr>
        <w:t xml:space="preserve">Spridningen av coronaviruset som orsakar sjukdomen covid-19 har inneburit kraftigt reducerad flygtrafik. Detta är en tydlig konsekvens av att smittspridningen ska minska i samhället. </w:t>
      </w:r>
      <w:r>
        <w:t>Som en följd av detta har också ekonomin för flygplatserna i Sverige påverkats.</w:t>
      </w:r>
    </w:p>
    <w:p w14:paraId="54057163" w14:textId="77777777" w:rsidR="006C4DD4" w:rsidRDefault="006C4DD4" w:rsidP="006C4DD4">
      <w:pPr>
        <w:pStyle w:val="Brdtext"/>
      </w:pPr>
      <w:r>
        <w:t>I den ekonomiska vårpropositionen har r</w:t>
      </w:r>
      <w:r w:rsidRPr="00BE3228">
        <w:t>egeringen föresl</w:t>
      </w:r>
      <w:r>
        <w:t>agit</w:t>
      </w:r>
      <w:r w:rsidRPr="00BE3228">
        <w:t xml:space="preserve"> att 20 nya miljarder </w:t>
      </w:r>
      <w:r w:rsidR="00192570">
        <w:t xml:space="preserve">kronor </w:t>
      </w:r>
      <w:r w:rsidRPr="00BE3228">
        <w:t>tillförs</w:t>
      </w:r>
      <w:r>
        <w:t xml:space="preserve"> kommunsektorn</w:t>
      </w:r>
      <w:r w:rsidRPr="00BE3228">
        <w:t xml:space="preserve"> 2020, varav 12,5 miljarder kronor utgör ett permanent tillskott</w:t>
      </w:r>
      <w:r>
        <w:t>. De flesta av de icke</w:t>
      </w:r>
      <w:r w:rsidR="00C24833">
        <w:t>-</w:t>
      </w:r>
      <w:r>
        <w:t>statliga flygplatserna är kommunalt ägda.</w:t>
      </w:r>
    </w:p>
    <w:p w14:paraId="6FDBD2FB" w14:textId="77777777" w:rsidR="006C4DD4" w:rsidRDefault="00AD2BC7" w:rsidP="006C4DD4">
      <w:pPr>
        <w:pStyle w:val="Brdtext"/>
      </w:pPr>
      <w:r>
        <w:t>D</w:t>
      </w:r>
      <w:r w:rsidR="006C4DD4">
        <w:t>e icke</w:t>
      </w:r>
      <w:r w:rsidR="00C24833">
        <w:t>-</w:t>
      </w:r>
      <w:r w:rsidR="006C4DD4">
        <w:t xml:space="preserve">statliga regionala flygplatserna </w:t>
      </w:r>
      <w:r>
        <w:t xml:space="preserve">får </w:t>
      </w:r>
      <w:r w:rsidR="006C4DD4">
        <w:t xml:space="preserve">årligen ca 103 miljoner kronor i statligt driftbidrag. Staten finansierar även jourberedskap vid beredskapsflygplatser. </w:t>
      </w:r>
    </w:p>
    <w:p w14:paraId="5F39D63A" w14:textId="77777777" w:rsidR="001C6EA0" w:rsidRDefault="001C6EA0" w:rsidP="001C6EA0">
      <w:pPr>
        <w:pStyle w:val="Brdtext"/>
      </w:pPr>
      <w:r>
        <w:t xml:space="preserve">Enligt förordningen (1997:263) om länsplaner för regional transport-infrastruktur kan länsplanerna omfatta bidrag för icke-statliga flygplatser, inklusive privatägda flygplatser, som bedöms vara strategiskt viktiga för regionen. Det är respektive region som gör en sådan bedömning. </w:t>
      </w:r>
    </w:p>
    <w:p w14:paraId="48DC5067" w14:textId="77777777" w:rsidR="001C6EA0" w:rsidRDefault="001C6EA0" w:rsidP="006C4DD4">
      <w:pPr>
        <w:pStyle w:val="Brdtext"/>
      </w:pPr>
    </w:p>
    <w:p w14:paraId="47055762" w14:textId="77777777" w:rsidR="006C4DD4" w:rsidRDefault="006C4DD4" w:rsidP="002749F7">
      <w:pPr>
        <w:pStyle w:val="Brdtext"/>
      </w:pPr>
      <w:r>
        <w:t xml:space="preserve">Jag bevakar utvecklingen noga och har en löpande dialog med berörda myndigheter, regioner och kommuner samt övriga aktörer. </w:t>
      </w:r>
    </w:p>
    <w:p w14:paraId="32F62DE2" w14:textId="77777777" w:rsidR="006D5A82" w:rsidRDefault="006D5A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AABB430AD441E1BAEB44D4063A6942"/>
          </w:placeholder>
          <w:dataBinding w:prefixMappings="xmlns:ns0='http://lp/documentinfo/RK' " w:xpath="/ns0:DocumentInfo[1]/ns0:BaseInfo[1]/ns0:HeaderDate[1]" w:storeItemID="{A955BE7E-09EC-4B6F-BE75-8089250DE0A2}"/>
          <w:date w:fullDate="2020-06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52C1">
            <w:t>9 juni 2020</w:t>
          </w:r>
        </w:sdtContent>
      </w:sdt>
    </w:p>
    <w:p w14:paraId="294B046E" w14:textId="77777777" w:rsidR="006D5A82" w:rsidRDefault="006D5A82" w:rsidP="004E7A8F">
      <w:pPr>
        <w:pStyle w:val="Brdtextutanavstnd"/>
      </w:pPr>
    </w:p>
    <w:p w14:paraId="3DF5B4D2" w14:textId="77777777" w:rsidR="006D5A82" w:rsidRDefault="006D5A82" w:rsidP="004E7A8F">
      <w:pPr>
        <w:pStyle w:val="Brdtextutanavstnd"/>
      </w:pPr>
    </w:p>
    <w:p w14:paraId="1626B35C" w14:textId="77777777" w:rsidR="006D5A82" w:rsidRDefault="006D5A82" w:rsidP="004E7A8F">
      <w:pPr>
        <w:pStyle w:val="Brdtextutanavstnd"/>
      </w:pPr>
    </w:p>
    <w:p w14:paraId="65BB8671" w14:textId="77777777" w:rsidR="006D5A82" w:rsidRPr="00DB48AB" w:rsidRDefault="006D5A82" w:rsidP="00DB48AB">
      <w:pPr>
        <w:pStyle w:val="Brdtext"/>
      </w:pPr>
      <w:r>
        <w:t>Tomas Eneroth</w:t>
      </w:r>
    </w:p>
    <w:sectPr w:rsidR="006D5A8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3193C" w14:textId="77777777" w:rsidR="006A63DB" w:rsidRDefault="006A63DB" w:rsidP="00A87A54">
      <w:pPr>
        <w:spacing w:after="0" w:line="240" w:lineRule="auto"/>
      </w:pPr>
      <w:r>
        <w:separator/>
      </w:r>
    </w:p>
  </w:endnote>
  <w:endnote w:type="continuationSeparator" w:id="0">
    <w:p w14:paraId="6664F176" w14:textId="77777777" w:rsidR="006A63DB" w:rsidRDefault="006A63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63FA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219B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99220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9725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BADB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0622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180F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2CAB8D" w14:textId="77777777" w:rsidTr="00C26068">
      <w:trPr>
        <w:trHeight w:val="227"/>
      </w:trPr>
      <w:tc>
        <w:tcPr>
          <w:tcW w:w="4074" w:type="dxa"/>
        </w:tcPr>
        <w:p w14:paraId="2C717AA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7AEE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BE159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1424" w14:textId="77777777" w:rsidR="006A63DB" w:rsidRDefault="006A63DB" w:rsidP="00A87A54">
      <w:pPr>
        <w:spacing w:after="0" w:line="240" w:lineRule="auto"/>
      </w:pPr>
      <w:r>
        <w:separator/>
      </w:r>
    </w:p>
  </w:footnote>
  <w:footnote w:type="continuationSeparator" w:id="0">
    <w:p w14:paraId="43289D2B" w14:textId="77777777" w:rsidR="006A63DB" w:rsidRDefault="006A63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10B" w14:paraId="7CBD7767" w14:textId="77777777" w:rsidTr="00C93EBA">
      <w:trPr>
        <w:trHeight w:val="227"/>
      </w:trPr>
      <w:tc>
        <w:tcPr>
          <w:tcW w:w="5534" w:type="dxa"/>
        </w:tcPr>
        <w:p w14:paraId="511AFC1F" w14:textId="77777777" w:rsidR="0055110B" w:rsidRPr="007D73AB" w:rsidRDefault="0055110B">
          <w:pPr>
            <w:pStyle w:val="Sidhuvud"/>
          </w:pPr>
        </w:p>
      </w:tc>
      <w:tc>
        <w:tcPr>
          <w:tcW w:w="3170" w:type="dxa"/>
          <w:vAlign w:val="bottom"/>
        </w:tcPr>
        <w:p w14:paraId="1347196A" w14:textId="77777777" w:rsidR="0055110B" w:rsidRPr="007D73AB" w:rsidRDefault="0055110B" w:rsidP="00340DE0">
          <w:pPr>
            <w:pStyle w:val="Sidhuvud"/>
          </w:pPr>
        </w:p>
      </w:tc>
      <w:tc>
        <w:tcPr>
          <w:tcW w:w="1134" w:type="dxa"/>
        </w:tcPr>
        <w:p w14:paraId="29A6BD6B" w14:textId="77777777" w:rsidR="0055110B" w:rsidRDefault="0055110B" w:rsidP="005A703A">
          <w:pPr>
            <w:pStyle w:val="Sidhuvud"/>
          </w:pPr>
        </w:p>
      </w:tc>
    </w:tr>
    <w:tr w:rsidR="0055110B" w14:paraId="3D5E1E27" w14:textId="77777777" w:rsidTr="00C93EBA">
      <w:trPr>
        <w:trHeight w:val="1928"/>
      </w:trPr>
      <w:tc>
        <w:tcPr>
          <w:tcW w:w="5534" w:type="dxa"/>
        </w:tcPr>
        <w:p w14:paraId="0B9A99D7" w14:textId="77777777" w:rsidR="0055110B" w:rsidRPr="00340DE0" w:rsidRDefault="0055110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0C847A" w14:textId="77777777" w:rsidR="0055110B" w:rsidRPr="00710A6C" w:rsidRDefault="0055110B" w:rsidP="00EE3C0F">
          <w:pPr>
            <w:pStyle w:val="Sidhuvud"/>
            <w:rPr>
              <w:b/>
            </w:rPr>
          </w:pPr>
        </w:p>
        <w:p w14:paraId="0C431F14" w14:textId="77777777" w:rsidR="0055110B" w:rsidRDefault="0055110B" w:rsidP="00EE3C0F">
          <w:pPr>
            <w:pStyle w:val="Sidhuvud"/>
          </w:pPr>
        </w:p>
        <w:p w14:paraId="060C052E" w14:textId="77777777" w:rsidR="0055110B" w:rsidRDefault="0055110B" w:rsidP="00EE3C0F">
          <w:pPr>
            <w:pStyle w:val="Sidhuvud"/>
          </w:pPr>
        </w:p>
        <w:p w14:paraId="162F710F" w14:textId="77777777" w:rsidR="0055110B" w:rsidRDefault="005511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41323C64124EA19F9078542AE282D2"/>
            </w:placeholder>
            <w:dataBinding w:prefixMappings="xmlns:ns0='http://lp/documentinfo/RK' " w:xpath="/ns0:DocumentInfo[1]/ns0:BaseInfo[1]/ns0:Dnr[1]" w:storeItemID="{A955BE7E-09EC-4B6F-BE75-8089250DE0A2}"/>
            <w:text/>
          </w:sdtPr>
          <w:sdtEndPr/>
          <w:sdtContent>
            <w:p w14:paraId="3510FA88" w14:textId="77777777" w:rsidR="0055110B" w:rsidRDefault="005C52C1" w:rsidP="00EE3C0F">
              <w:pPr>
                <w:pStyle w:val="Sidhuvud"/>
              </w:pPr>
              <w:r w:rsidRPr="005C52C1">
                <w:t>I2020/01517/TP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B40EC6718E4C4BB04A3FB3F391861B"/>
            </w:placeholder>
            <w:dataBinding w:prefixMappings="xmlns:ns0='http://lp/documentinfo/RK' " w:xpath="/ns0:DocumentInfo[1]/ns0:BaseInfo[1]/ns0:DocNumber[1]" w:storeItemID="{A955BE7E-09EC-4B6F-BE75-8089250DE0A2}"/>
            <w:text/>
          </w:sdtPr>
          <w:sdtEndPr/>
          <w:sdtContent>
            <w:p w14:paraId="67680214" w14:textId="77777777" w:rsidR="0055110B" w:rsidRDefault="005C52C1" w:rsidP="00EE3C0F">
              <w:pPr>
                <w:pStyle w:val="Sidhuvud"/>
              </w:pPr>
              <w:r w:rsidRPr="005C52C1">
                <w:t>I2020/01550/TP</w:t>
              </w:r>
            </w:p>
          </w:sdtContent>
        </w:sdt>
        <w:p w14:paraId="1C24AED5" w14:textId="77777777" w:rsidR="0055110B" w:rsidRDefault="0055110B" w:rsidP="00EE3C0F">
          <w:pPr>
            <w:pStyle w:val="Sidhuvud"/>
          </w:pPr>
        </w:p>
      </w:tc>
      <w:tc>
        <w:tcPr>
          <w:tcW w:w="1134" w:type="dxa"/>
        </w:tcPr>
        <w:p w14:paraId="4653D4A1" w14:textId="77777777" w:rsidR="0055110B" w:rsidRDefault="0055110B" w:rsidP="0094502D">
          <w:pPr>
            <w:pStyle w:val="Sidhuvud"/>
          </w:pPr>
        </w:p>
        <w:p w14:paraId="1911079F" w14:textId="77777777" w:rsidR="0055110B" w:rsidRPr="0094502D" w:rsidRDefault="0055110B" w:rsidP="00EC71A6">
          <w:pPr>
            <w:pStyle w:val="Sidhuvud"/>
          </w:pPr>
        </w:p>
      </w:tc>
    </w:tr>
    <w:tr w:rsidR="0055110B" w14:paraId="1CD131C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29ABFABF8D477D86A3559CFF285E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B78B45" w14:textId="77777777" w:rsidR="006D5A82" w:rsidRPr="006D5A82" w:rsidRDefault="006D5A82" w:rsidP="00340DE0">
              <w:pPr>
                <w:pStyle w:val="Sidhuvud"/>
                <w:rPr>
                  <w:b/>
                </w:rPr>
              </w:pPr>
              <w:r w:rsidRPr="006D5A82">
                <w:rPr>
                  <w:b/>
                </w:rPr>
                <w:t>Infrastrukturdepartementet</w:t>
              </w:r>
            </w:p>
            <w:p w14:paraId="4266AC62" w14:textId="77777777" w:rsidR="0055110B" w:rsidRPr="00340DE0" w:rsidRDefault="006D5A82" w:rsidP="00340DE0">
              <w:pPr>
                <w:pStyle w:val="Sidhuvud"/>
              </w:pPr>
              <w:r w:rsidRPr="006D5A8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FC55D1CD134C18BA135D6894912295"/>
          </w:placeholder>
          <w:dataBinding w:prefixMappings="xmlns:ns0='http://lp/documentinfo/RK' " w:xpath="/ns0:DocumentInfo[1]/ns0:BaseInfo[1]/ns0:Recipient[1]" w:storeItemID="{A955BE7E-09EC-4B6F-BE75-8089250DE0A2}"/>
          <w:text w:multiLine="1"/>
        </w:sdtPr>
        <w:sdtEndPr/>
        <w:sdtContent>
          <w:tc>
            <w:tcPr>
              <w:tcW w:w="3170" w:type="dxa"/>
            </w:tcPr>
            <w:p w14:paraId="77F00F07" w14:textId="77777777" w:rsidR="0055110B" w:rsidRDefault="0055110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F7D812B" w14:textId="77777777" w:rsidR="0055110B" w:rsidRDefault="0055110B" w:rsidP="003E6020">
          <w:pPr>
            <w:pStyle w:val="Sidhuvud"/>
          </w:pPr>
        </w:p>
      </w:tc>
    </w:tr>
  </w:tbl>
  <w:p w14:paraId="206E78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E4D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021"/>
    <w:rsid w:val="000873C3"/>
    <w:rsid w:val="00090DB0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57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EA0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FD4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F3F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2C3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10B"/>
    <w:rsid w:val="0055605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2C1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3DB"/>
    <w:rsid w:val="006B4A30"/>
    <w:rsid w:val="006B7569"/>
    <w:rsid w:val="006C28EE"/>
    <w:rsid w:val="006C4DD4"/>
    <w:rsid w:val="006C4FF1"/>
    <w:rsid w:val="006D081D"/>
    <w:rsid w:val="006D2998"/>
    <w:rsid w:val="006D3188"/>
    <w:rsid w:val="006D5159"/>
    <w:rsid w:val="006D5A82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A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3FD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1D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25B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BC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ED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46B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716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6E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83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EE7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C56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D976F9-59EC-4801-A041-37FEEEFA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1323C64124EA19F9078542AE28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22539-E54F-48ED-9CCD-068160A20C8A}"/>
      </w:docPartPr>
      <w:docPartBody>
        <w:p w:rsidR="00CC77F1" w:rsidRDefault="0047350A" w:rsidP="0047350A">
          <w:pPr>
            <w:pStyle w:val="4141323C64124EA19F9078542AE282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B40EC6718E4C4BB04A3FB3F3918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7EF64-5F93-4890-B935-5BEE6BBE9012}"/>
      </w:docPartPr>
      <w:docPartBody>
        <w:p w:rsidR="00CC77F1" w:rsidRDefault="0047350A" w:rsidP="0047350A">
          <w:pPr>
            <w:pStyle w:val="FEB40EC6718E4C4BB04A3FB3F39186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9ABFABF8D477D86A3559CFF285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377CB-31A1-44DA-A882-308E3AE8F59C}"/>
      </w:docPartPr>
      <w:docPartBody>
        <w:p w:rsidR="00CC77F1" w:rsidRDefault="0047350A" w:rsidP="0047350A">
          <w:pPr>
            <w:pStyle w:val="C929ABFABF8D477D86A3559CFF285E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FC55D1CD134C18BA135D6894912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79CE03-A5F5-48A5-9179-4B0839586524}"/>
      </w:docPartPr>
      <w:docPartBody>
        <w:p w:rsidR="00CC77F1" w:rsidRDefault="0047350A" w:rsidP="0047350A">
          <w:pPr>
            <w:pStyle w:val="62FC55D1CD134C18BA135D68949122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AABB430AD441E1BAEB44D4063A6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46386-676C-4AE1-8DB4-FA4E24D024E3}"/>
      </w:docPartPr>
      <w:docPartBody>
        <w:p w:rsidR="00CC77F1" w:rsidRDefault="0047350A" w:rsidP="0047350A">
          <w:pPr>
            <w:pStyle w:val="E4AABB430AD441E1BAEB44D4063A69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0A"/>
    <w:rsid w:val="0047350A"/>
    <w:rsid w:val="00C33E8C"/>
    <w:rsid w:val="00C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937406A2A7421296178DD47876F820">
    <w:name w:val="64937406A2A7421296178DD47876F820"/>
    <w:rsid w:val="0047350A"/>
  </w:style>
  <w:style w:type="character" w:styleId="Platshllartext">
    <w:name w:val="Placeholder Text"/>
    <w:basedOn w:val="Standardstycketeckensnitt"/>
    <w:uiPriority w:val="99"/>
    <w:semiHidden/>
    <w:rsid w:val="0047350A"/>
    <w:rPr>
      <w:noProof w:val="0"/>
      <w:color w:val="808080"/>
    </w:rPr>
  </w:style>
  <w:style w:type="paragraph" w:customStyle="1" w:styleId="05B4B35BDB28401DA49315AA4D1F83A5">
    <w:name w:val="05B4B35BDB28401DA49315AA4D1F83A5"/>
    <w:rsid w:val="0047350A"/>
  </w:style>
  <w:style w:type="paragraph" w:customStyle="1" w:styleId="D13D295F98F249E993C5CD96651A8339">
    <w:name w:val="D13D295F98F249E993C5CD96651A8339"/>
    <w:rsid w:val="0047350A"/>
  </w:style>
  <w:style w:type="paragraph" w:customStyle="1" w:styleId="DAC7FDEFB3A74D6A9B2341AEA32C5325">
    <w:name w:val="DAC7FDEFB3A74D6A9B2341AEA32C5325"/>
    <w:rsid w:val="0047350A"/>
  </w:style>
  <w:style w:type="paragraph" w:customStyle="1" w:styleId="4141323C64124EA19F9078542AE282D2">
    <w:name w:val="4141323C64124EA19F9078542AE282D2"/>
    <w:rsid w:val="0047350A"/>
  </w:style>
  <w:style w:type="paragraph" w:customStyle="1" w:styleId="FEB40EC6718E4C4BB04A3FB3F391861B">
    <w:name w:val="FEB40EC6718E4C4BB04A3FB3F391861B"/>
    <w:rsid w:val="0047350A"/>
  </w:style>
  <w:style w:type="paragraph" w:customStyle="1" w:styleId="93BAA80BE6DE47C4AA1E7D13D3171859">
    <w:name w:val="93BAA80BE6DE47C4AA1E7D13D3171859"/>
    <w:rsid w:val="0047350A"/>
  </w:style>
  <w:style w:type="paragraph" w:customStyle="1" w:styleId="1D29013072BF4E30B8F436EFB8AD93D9">
    <w:name w:val="1D29013072BF4E30B8F436EFB8AD93D9"/>
    <w:rsid w:val="0047350A"/>
  </w:style>
  <w:style w:type="paragraph" w:customStyle="1" w:styleId="2748C9043A4A43E983EC2F067991865F">
    <w:name w:val="2748C9043A4A43E983EC2F067991865F"/>
    <w:rsid w:val="0047350A"/>
  </w:style>
  <w:style w:type="paragraph" w:customStyle="1" w:styleId="C929ABFABF8D477D86A3559CFF285EBE">
    <w:name w:val="C929ABFABF8D477D86A3559CFF285EBE"/>
    <w:rsid w:val="0047350A"/>
  </w:style>
  <w:style w:type="paragraph" w:customStyle="1" w:styleId="62FC55D1CD134C18BA135D6894912295">
    <w:name w:val="62FC55D1CD134C18BA135D6894912295"/>
    <w:rsid w:val="0047350A"/>
  </w:style>
  <w:style w:type="paragraph" w:customStyle="1" w:styleId="FEB40EC6718E4C4BB04A3FB3F391861B1">
    <w:name w:val="FEB40EC6718E4C4BB04A3FB3F391861B1"/>
    <w:rsid w:val="004735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29ABFABF8D477D86A3559CFF285EBE1">
    <w:name w:val="C929ABFABF8D477D86A3559CFF285EBE1"/>
    <w:rsid w:val="004735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B3DEBF1FA34C089F3017A36A3E955C">
    <w:name w:val="5EB3DEBF1FA34C089F3017A36A3E955C"/>
    <w:rsid w:val="0047350A"/>
  </w:style>
  <w:style w:type="paragraph" w:customStyle="1" w:styleId="702919CB02D54D148977D32579E395BB">
    <w:name w:val="702919CB02D54D148977D32579E395BB"/>
    <w:rsid w:val="0047350A"/>
  </w:style>
  <w:style w:type="paragraph" w:customStyle="1" w:styleId="6FFD2F3364B944D9B82693BBFB2E3EA8">
    <w:name w:val="6FFD2F3364B944D9B82693BBFB2E3EA8"/>
    <w:rsid w:val="0047350A"/>
  </w:style>
  <w:style w:type="paragraph" w:customStyle="1" w:styleId="4F259A8644E74CCC946FBCD945348D87">
    <w:name w:val="4F259A8644E74CCC946FBCD945348D87"/>
    <w:rsid w:val="0047350A"/>
  </w:style>
  <w:style w:type="paragraph" w:customStyle="1" w:styleId="B6379B88E021484C8AD899502C2599B1">
    <w:name w:val="B6379B88E021484C8AD899502C2599B1"/>
    <w:rsid w:val="0047350A"/>
  </w:style>
  <w:style w:type="paragraph" w:customStyle="1" w:styleId="E4AABB430AD441E1BAEB44D4063A6942">
    <w:name w:val="E4AABB430AD441E1BAEB44D4063A6942"/>
    <w:rsid w:val="0047350A"/>
  </w:style>
  <w:style w:type="paragraph" w:customStyle="1" w:styleId="63D11BDDB9C54BD49A0A4CD2B6C87A8D">
    <w:name w:val="63D11BDDB9C54BD49A0A4CD2B6C87A8D"/>
    <w:rsid w:val="00473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2020-06-09T00:00:00</HeaderDate>
    <Office/>
    <Dnr>I2020/01517/TP</Dnr>
    <ParagrafNr/>
    <DocumentTitle/>
    <VisitingAddress/>
    <Extra1/>
    <Extra2/>
    <Extra3>Björn Söder</Extra3>
    <Number/>
    <Recipient>Till riksdagen</Recipient>
    <SenderText/>
    <DocNumber>I2020/01550/TP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5d5edce2-1fbe-43d9-9d01-08a34bb3f5a4</RD_Svarsid>
  </documentManagement>
</p:properties>
</file>

<file path=customXml/itemProps1.xml><?xml version="1.0" encoding="utf-8"?>
<ds:datastoreItem xmlns:ds="http://schemas.openxmlformats.org/officeDocument/2006/customXml" ds:itemID="{6F941CA2-2083-43FE-9A77-A99F7E20CEA9}"/>
</file>

<file path=customXml/itemProps2.xml><?xml version="1.0" encoding="utf-8"?>
<ds:datastoreItem xmlns:ds="http://schemas.openxmlformats.org/officeDocument/2006/customXml" ds:itemID="{46023CB1-F7DE-4084-9F25-02819531025A}"/>
</file>

<file path=customXml/itemProps3.xml><?xml version="1.0" encoding="utf-8"?>
<ds:datastoreItem xmlns:ds="http://schemas.openxmlformats.org/officeDocument/2006/customXml" ds:itemID="{B8693FD1-49C4-49B9-9B1D-6F3971F18387}"/>
</file>

<file path=customXml/itemProps4.xml><?xml version="1.0" encoding="utf-8"?>
<ds:datastoreItem xmlns:ds="http://schemas.openxmlformats.org/officeDocument/2006/customXml" ds:itemID="{A955BE7E-09EC-4B6F-BE75-8089250DE0A2}"/>
</file>

<file path=customXml/itemProps5.xml><?xml version="1.0" encoding="utf-8"?>
<ds:datastoreItem xmlns:ds="http://schemas.openxmlformats.org/officeDocument/2006/customXml" ds:itemID="{AE86CABF-EDE6-4A45-A244-542D0EFD25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1435 av Björn Söder (SD) och fråga 1467 av Ann-Charlotte Hammar Johnsson (M).docx</dc:title>
  <dc:subject/>
  <dc:creator>Göran Roos</dc:creator>
  <cp:keywords/>
  <dc:description/>
  <cp:lastModifiedBy>Peter Kalliopuro</cp:lastModifiedBy>
  <cp:revision>2</cp:revision>
  <cp:lastPrinted>2020-06-08T12:56:00Z</cp:lastPrinted>
  <dcterms:created xsi:type="dcterms:W3CDTF">2020-06-08T12:55:00Z</dcterms:created>
  <dcterms:modified xsi:type="dcterms:W3CDTF">2020-06-08T12:55:00Z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