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33129" w14:textId="5253AFEB" w:rsidR="00977BC9" w:rsidRDefault="00977BC9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2020/21:686 av Björn Söder (SD)</w:t>
      </w:r>
      <w:r>
        <w:br/>
        <w:t>Amerikanskt spionages påverkan på bilaterala avtal med USA</w:t>
      </w:r>
    </w:p>
    <w:p w14:paraId="7F61B15B" w14:textId="3BFA7EEB" w:rsidR="00977BC9" w:rsidRPr="00815605" w:rsidRDefault="00977BC9" w:rsidP="00660A67">
      <w:pPr>
        <w:pStyle w:val="Brdtext"/>
      </w:pPr>
      <w:r w:rsidRPr="00815605">
        <w:t>Björn Söder har frågat mig hur jag anser uppgifter</w:t>
      </w:r>
      <w:r w:rsidR="001C577C" w:rsidRPr="00815605">
        <w:t>na i danska media</w:t>
      </w:r>
      <w:r w:rsidRPr="00815605">
        <w:t xml:space="preserve"> om </w:t>
      </w:r>
      <w:r w:rsidR="0064074A" w:rsidRPr="00815605">
        <w:t xml:space="preserve">att USA bedrivit spionage </w:t>
      </w:r>
      <w:r w:rsidR="00AC4845" w:rsidRPr="00815605">
        <w:t>och att Biden nu ser ut att bli</w:t>
      </w:r>
      <w:r w:rsidR="001C577C" w:rsidRPr="00815605">
        <w:t xml:space="preserve"> ny</w:t>
      </w:r>
      <w:r w:rsidR="00AC4845" w:rsidRPr="00815605">
        <w:t xml:space="preserve"> president i USA </w:t>
      </w:r>
      <w:r w:rsidRPr="00815605">
        <w:t>påverkar Sveriges framtida samarbeten med USA på det</w:t>
      </w:r>
      <w:r w:rsidR="0064074A" w:rsidRPr="00815605">
        <w:t xml:space="preserve"> </w:t>
      </w:r>
      <w:r w:rsidRPr="00815605">
        <w:t>försvarspolitiska området</w:t>
      </w:r>
      <w:r w:rsidR="0064074A" w:rsidRPr="00815605">
        <w:t>.</w:t>
      </w:r>
    </w:p>
    <w:p w14:paraId="5C49AE5D" w14:textId="1BB02A65" w:rsidR="00A845E0" w:rsidRPr="00815605" w:rsidRDefault="00A845E0" w:rsidP="00660A67">
      <w:pPr>
        <w:pStyle w:val="Brdtext"/>
        <w:rPr>
          <w:rFonts w:cs="Times New Roman"/>
        </w:rPr>
      </w:pPr>
      <w:r w:rsidRPr="00815605">
        <w:rPr>
          <w:rFonts w:cs="Times New Roman"/>
        </w:rPr>
        <w:t xml:space="preserve">I media har det förekommit anonyma uppgifter om att den amerikanska underrättelsetjänsten försökt spionera på försvarskoncernen Saab genom danska datakablar. Jag har i </w:t>
      </w:r>
      <w:r w:rsidR="00491666" w:rsidRPr="00815605">
        <w:rPr>
          <w:rFonts w:cs="Times New Roman"/>
        </w:rPr>
        <w:t>såväl media som inför riksdagens f</w:t>
      </w:r>
      <w:r w:rsidRPr="00815605">
        <w:rPr>
          <w:rFonts w:cs="Times New Roman"/>
        </w:rPr>
        <w:t xml:space="preserve">örsvarsutskott meddelat att jag </w:t>
      </w:r>
      <w:r w:rsidR="00E93B37" w:rsidRPr="00815605">
        <w:rPr>
          <w:rFonts w:cs="Times New Roman"/>
        </w:rPr>
        <w:t>inte avser</w:t>
      </w:r>
      <w:r w:rsidR="00AC1CE9">
        <w:rPr>
          <w:rFonts w:cs="Times New Roman"/>
        </w:rPr>
        <w:t xml:space="preserve"> att</w:t>
      </w:r>
      <w:r w:rsidR="00E93B37" w:rsidRPr="00815605">
        <w:rPr>
          <w:rFonts w:cs="Times New Roman"/>
        </w:rPr>
        <w:t xml:space="preserve"> spekulera kring medi</w:t>
      </w:r>
      <w:r w:rsidR="00491666" w:rsidRPr="00815605">
        <w:rPr>
          <w:rFonts w:cs="Times New Roman"/>
        </w:rPr>
        <w:t>e</w:t>
      </w:r>
      <w:r w:rsidR="00E93B37" w:rsidRPr="00815605">
        <w:rPr>
          <w:rFonts w:cs="Times New Roman"/>
        </w:rPr>
        <w:t>uppgifter</w:t>
      </w:r>
      <w:r w:rsidRPr="00815605">
        <w:rPr>
          <w:rFonts w:cs="Times New Roman"/>
        </w:rPr>
        <w:t>.</w:t>
      </w:r>
    </w:p>
    <w:p w14:paraId="6D4C8EA3" w14:textId="63BDBAE3" w:rsidR="00977BC9" w:rsidRPr="00815605" w:rsidRDefault="00977BC9" w:rsidP="00660A67">
      <w:pPr>
        <w:pStyle w:val="Brdtext"/>
      </w:pPr>
      <w:r w:rsidRPr="00815605">
        <w:t xml:space="preserve">Stockholm den </w:t>
      </w:r>
      <w:sdt>
        <w:sdtPr>
          <w:id w:val="-1225218591"/>
          <w:placeholder>
            <w:docPart w:val="FE970596A4614CB9A20E341EE0697534"/>
          </w:placeholder>
          <w:dataBinding w:prefixMappings="xmlns:ns0='http://lp/documentinfo/RK' " w:xpath="/ns0:DocumentInfo[1]/ns0:BaseInfo[1]/ns0:HeaderDate[1]" w:storeItemID="{EF7D6CA7-A380-4652-B892-AFF2F8446EE0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91666" w:rsidRPr="00815605">
            <w:t>2 december 2020</w:t>
          </w:r>
        </w:sdtContent>
      </w:sdt>
    </w:p>
    <w:p w14:paraId="2D08F914" w14:textId="77777777" w:rsidR="00977BC9" w:rsidRDefault="00977BC9" w:rsidP="004E7A8F">
      <w:pPr>
        <w:pStyle w:val="Brdtextutanavstnd"/>
      </w:pPr>
    </w:p>
    <w:p w14:paraId="4C484377" w14:textId="77777777" w:rsidR="00977BC9" w:rsidRDefault="00977BC9" w:rsidP="004E7A8F">
      <w:pPr>
        <w:pStyle w:val="Brdtextutanavstnd"/>
      </w:pPr>
    </w:p>
    <w:p w14:paraId="0B5105D9" w14:textId="77777777" w:rsidR="00977BC9" w:rsidRDefault="00977BC9" w:rsidP="004E7A8F">
      <w:pPr>
        <w:pStyle w:val="Brdtextutanavstnd"/>
      </w:pPr>
    </w:p>
    <w:p w14:paraId="20885D56" w14:textId="3A8C1FC2" w:rsidR="00977BC9" w:rsidRPr="00DB48AB" w:rsidRDefault="00C57D91" w:rsidP="00DB48AB">
      <w:pPr>
        <w:pStyle w:val="Brdtext"/>
      </w:pPr>
      <w:r>
        <w:t>Peter Hultqvist</w:t>
      </w:r>
    </w:p>
    <w:sectPr w:rsidR="00977BC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3436B" w14:textId="77777777" w:rsidR="00977BC9" w:rsidRDefault="00977BC9" w:rsidP="00A87A54">
      <w:pPr>
        <w:spacing w:after="0" w:line="240" w:lineRule="auto"/>
      </w:pPr>
      <w:r>
        <w:separator/>
      </w:r>
    </w:p>
  </w:endnote>
  <w:endnote w:type="continuationSeparator" w:id="0">
    <w:p w14:paraId="6AEF5FED" w14:textId="77777777" w:rsidR="00977BC9" w:rsidRDefault="00977BC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6D4B9" w14:textId="77777777" w:rsidR="003315A1" w:rsidRDefault="003315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00039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BE2E3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CC2E4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897A61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17424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820EC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8C46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F9F5F1" w14:textId="77777777" w:rsidTr="00C26068">
      <w:trPr>
        <w:trHeight w:val="227"/>
      </w:trPr>
      <w:tc>
        <w:tcPr>
          <w:tcW w:w="4074" w:type="dxa"/>
        </w:tcPr>
        <w:p w14:paraId="627D035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F6ED4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F5CF21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5CC96" w14:textId="77777777" w:rsidR="00977BC9" w:rsidRDefault="00977BC9" w:rsidP="00A87A54">
      <w:pPr>
        <w:spacing w:after="0" w:line="240" w:lineRule="auto"/>
      </w:pPr>
      <w:r>
        <w:separator/>
      </w:r>
    </w:p>
  </w:footnote>
  <w:footnote w:type="continuationSeparator" w:id="0">
    <w:p w14:paraId="1A9349EF" w14:textId="77777777" w:rsidR="00977BC9" w:rsidRDefault="00977BC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DA257" w14:textId="77777777" w:rsidR="003315A1" w:rsidRDefault="003315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C021F" w14:textId="77777777" w:rsidR="003315A1" w:rsidRDefault="003315A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77BC9" w14:paraId="5522E856" w14:textId="77777777" w:rsidTr="00C93EBA">
      <w:trPr>
        <w:trHeight w:val="227"/>
      </w:trPr>
      <w:tc>
        <w:tcPr>
          <w:tcW w:w="5534" w:type="dxa"/>
        </w:tcPr>
        <w:p w14:paraId="0ADF5F3F" w14:textId="77777777" w:rsidR="00977BC9" w:rsidRPr="007D73AB" w:rsidRDefault="00977BC9">
          <w:pPr>
            <w:pStyle w:val="Sidhuvud"/>
          </w:pPr>
        </w:p>
      </w:tc>
      <w:tc>
        <w:tcPr>
          <w:tcW w:w="3170" w:type="dxa"/>
          <w:vAlign w:val="bottom"/>
        </w:tcPr>
        <w:p w14:paraId="3655B0A8" w14:textId="77777777" w:rsidR="00977BC9" w:rsidRPr="007D73AB" w:rsidRDefault="00977BC9" w:rsidP="00340DE0">
          <w:pPr>
            <w:pStyle w:val="Sidhuvud"/>
          </w:pPr>
        </w:p>
      </w:tc>
      <w:tc>
        <w:tcPr>
          <w:tcW w:w="1134" w:type="dxa"/>
        </w:tcPr>
        <w:p w14:paraId="1066DC6C" w14:textId="77777777" w:rsidR="00977BC9" w:rsidRDefault="00977BC9" w:rsidP="005A703A">
          <w:pPr>
            <w:pStyle w:val="Sidhuvud"/>
          </w:pPr>
        </w:p>
      </w:tc>
    </w:tr>
    <w:tr w:rsidR="00977BC9" w14:paraId="63049EE5" w14:textId="77777777" w:rsidTr="00C93EBA">
      <w:trPr>
        <w:trHeight w:val="1928"/>
      </w:trPr>
      <w:tc>
        <w:tcPr>
          <w:tcW w:w="5534" w:type="dxa"/>
        </w:tcPr>
        <w:p w14:paraId="3738018F" w14:textId="77777777" w:rsidR="00977BC9" w:rsidRPr="00340DE0" w:rsidRDefault="00977BC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88CF34" wp14:editId="6D81E97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A0AE60" w14:textId="77777777" w:rsidR="00977BC9" w:rsidRPr="00710A6C" w:rsidRDefault="00977BC9" w:rsidP="00EE3C0F">
          <w:pPr>
            <w:pStyle w:val="Sidhuvud"/>
            <w:rPr>
              <w:b/>
            </w:rPr>
          </w:pPr>
        </w:p>
        <w:p w14:paraId="014E9A81" w14:textId="77777777" w:rsidR="00977BC9" w:rsidRDefault="00977BC9" w:rsidP="00EE3C0F">
          <w:pPr>
            <w:pStyle w:val="Sidhuvud"/>
          </w:pPr>
        </w:p>
        <w:p w14:paraId="3F8A03A1" w14:textId="77777777" w:rsidR="00977BC9" w:rsidRDefault="00977BC9" w:rsidP="00EE3C0F">
          <w:pPr>
            <w:pStyle w:val="Sidhuvud"/>
          </w:pPr>
        </w:p>
        <w:p w14:paraId="2CBA1D3E" w14:textId="77777777" w:rsidR="00977BC9" w:rsidRDefault="00977B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1422608AA54ECBB3F75121A97BCD20"/>
            </w:placeholder>
            <w:dataBinding w:prefixMappings="xmlns:ns0='http://lp/documentinfo/RK' " w:xpath="/ns0:DocumentInfo[1]/ns0:BaseInfo[1]/ns0:Dnr[1]" w:storeItemID="{EF7D6CA7-A380-4652-B892-AFF2F8446EE0}"/>
            <w:text/>
          </w:sdtPr>
          <w:sdtEndPr/>
          <w:sdtContent>
            <w:p w14:paraId="7B00AC16" w14:textId="77777777" w:rsidR="00977BC9" w:rsidRDefault="00977BC9" w:rsidP="00EE3C0F">
              <w:pPr>
                <w:pStyle w:val="Sidhuvud"/>
              </w:pPr>
              <w:r>
                <w:t>Fö2020/01177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EB1C739B864E41B2840E071C7A00AF"/>
            </w:placeholder>
            <w:showingPlcHdr/>
            <w:dataBinding w:prefixMappings="xmlns:ns0='http://lp/documentinfo/RK' " w:xpath="/ns0:DocumentInfo[1]/ns0:BaseInfo[1]/ns0:DocNumber[1]" w:storeItemID="{EF7D6CA7-A380-4652-B892-AFF2F8446EE0}"/>
            <w:text/>
          </w:sdtPr>
          <w:sdtEndPr/>
          <w:sdtContent>
            <w:p w14:paraId="63D6BCA7" w14:textId="77777777" w:rsidR="00977BC9" w:rsidRDefault="00977B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104BD4" w14:textId="77777777" w:rsidR="00977BC9" w:rsidRDefault="00977BC9" w:rsidP="00EE3C0F">
          <w:pPr>
            <w:pStyle w:val="Sidhuvud"/>
          </w:pPr>
        </w:p>
      </w:tc>
      <w:tc>
        <w:tcPr>
          <w:tcW w:w="1134" w:type="dxa"/>
        </w:tcPr>
        <w:p w14:paraId="4C39D2D7" w14:textId="77777777" w:rsidR="00977BC9" w:rsidRDefault="00977BC9" w:rsidP="0094502D">
          <w:pPr>
            <w:pStyle w:val="Sidhuvud"/>
          </w:pPr>
        </w:p>
        <w:p w14:paraId="615A5F3D" w14:textId="77777777" w:rsidR="00977BC9" w:rsidRPr="0094502D" w:rsidRDefault="00977BC9" w:rsidP="00EC71A6">
          <w:pPr>
            <w:pStyle w:val="Sidhuvud"/>
          </w:pPr>
        </w:p>
      </w:tc>
    </w:tr>
    <w:tr w:rsidR="00977BC9" w14:paraId="3B984BE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D3C00AC2B44DFB9D5ADE232D42F6D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EE1257" w14:textId="77777777" w:rsidR="00C57D91" w:rsidRPr="00C57D91" w:rsidRDefault="00C57D91" w:rsidP="00340DE0">
              <w:pPr>
                <w:pStyle w:val="Sidhuvud"/>
                <w:rPr>
                  <w:b/>
                </w:rPr>
              </w:pPr>
              <w:r w:rsidRPr="00C57D91">
                <w:rPr>
                  <w:b/>
                </w:rPr>
                <w:t>Försvarsdepartementet</w:t>
              </w:r>
            </w:p>
            <w:p w14:paraId="66539267" w14:textId="77777777" w:rsidR="00A56C22" w:rsidRDefault="00C57D91" w:rsidP="00340DE0">
              <w:pPr>
                <w:pStyle w:val="Sidhuvud"/>
              </w:pPr>
              <w:r w:rsidRPr="00C57D91">
                <w:t>Försvarsministern</w:t>
              </w:r>
            </w:p>
            <w:p w14:paraId="22C8580D" w14:textId="38588362" w:rsidR="00A56C22" w:rsidRDefault="00A56C22" w:rsidP="00340DE0">
              <w:pPr>
                <w:pStyle w:val="Sidhuvud"/>
              </w:pPr>
            </w:p>
            <w:p w14:paraId="43509B12" w14:textId="3C361969" w:rsidR="00977BC9" w:rsidRPr="00340DE0" w:rsidRDefault="00977BC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59F9AC0AF14F41BF3DD29196515EA8"/>
          </w:placeholder>
          <w:dataBinding w:prefixMappings="xmlns:ns0='http://lp/documentinfo/RK' " w:xpath="/ns0:DocumentInfo[1]/ns0:BaseInfo[1]/ns0:Recipient[1]" w:storeItemID="{EF7D6CA7-A380-4652-B892-AFF2F8446EE0}"/>
          <w:text w:multiLine="1"/>
        </w:sdtPr>
        <w:sdtEndPr/>
        <w:sdtContent>
          <w:tc>
            <w:tcPr>
              <w:tcW w:w="3170" w:type="dxa"/>
            </w:tcPr>
            <w:p w14:paraId="0659E041" w14:textId="77777777" w:rsidR="00977BC9" w:rsidRDefault="00977BC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FCC181" w14:textId="77777777" w:rsidR="00977BC9" w:rsidRDefault="00977BC9" w:rsidP="003E6020">
          <w:pPr>
            <w:pStyle w:val="Sidhuvud"/>
          </w:pPr>
        </w:p>
      </w:tc>
    </w:tr>
  </w:tbl>
  <w:p w14:paraId="5CA5A9A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C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77C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BA4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5A1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3DC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666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74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A67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CFE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CE3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605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7BC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62B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C22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5E0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CE9"/>
    <w:rsid w:val="00AC484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B03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6A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95C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D9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B37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E733F5"/>
  <w15:docId w15:val="{7D0EF13A-044C-482D-B349-41934E81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1422608AA54ECBB3F75121A97BC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97B60-6564-49A0-86CF-720A192EC218}"/>
      </w:docPartPr>
      <w:docPartBody>
        <w:p w:rsidR="00C36859" w:rsidRDefault="001E4939" w:rsidP="001E4939">
          <w:pPr>
            <w:pStyle w:val="BE1422608AA54ECBB3F75121A97BCD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EB1C739B864E41B2840E071C7A0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BA90FB-31EB-48C4-9C88-1952B141EDAF}"/>
      </w:docPartPr>
      <w:docPartBody>
        <w:p w:rsidR="00C36859" w:rsidRDefault="001E4939" w:rsidP="001E4939">
          <w:pPr>
            <w:pStyle w:val="17EB1C739B864E41B2840E071C7A00A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D3C00AC2B44DFB9D5ADE232D42F6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A032B-23F2-4551-990D-7B740F3DBF6A}"/>
      </w:docPartPr>
      <w:docPartBody>
        <w:p w:rsidR="00C36859" w:rsidRDefault="001E4939" w:rsidP="001E4939">
          <w:pPr>
            <w:pStyle w:val="9AD3C00AC2B44DFB9D5ADE232D42F6D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59F9AC0AF14F41BF3DD29196515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A3A0A-D1B9-4B69-9148-B2F71869C8DF}"/>
      </w:docPartPr>
      <w:docPartBody>
        <w:p w:rsidR="00C36859" w:rsidRDefault="001E4939" w:rsidP="001E4939">
          <w:pPr>
            <w:pStyle w:val="E859F9AC0AF14F41BF3DD29196515E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970596A4614CB9A20E341EE06975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DDCAF-12C3-4A03-A976-203F5C07869F}"/>
      </w:docPartPr>
      <w:docPartBody>
        <w:p w:rsidR="00C36859" w:rsidRDefault="001E4939" w:rsidP="001E4939">
          <w:pPr>
            <w:pStyle w:val="FE970596A4614CB9A20E341EE069753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39"/>
    <w:rsid w:val="001E4939"/>
    <w:rsid w:val="00C3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8986D06482A4844BF398D75DB095B7C">
    <w:name w:val="88986D06482A4844BF398D75DB095B7C"/>
    <w:rsid w:val="001E4939"/>
  </w:style>
  <w:style w:type="character" w:styleId="Platshllartext">
    <w:name w:val="Placeholder Text"/>
    <w:basedOn w:val="Standardstycketeckensnitt"/>
    <w:uiPriority w:val="99"/>
    <w:semiHidden/>
    <w:rsid w:val="001E4939"/>
    <w:rPr>
      <w:noProof w:val="0"/>
      <w:color w:val="808080"/>
    </w:rPr>
  </w:style>
  <w:style w:type="paragraph" w:customStyle="1" w:styleId="EAEECE74EC584A148A252C1035F31164">
    <w:name w:val="EAEECE74EC584A148A252C1035F31164"/>
    <w:rsid w:val="001E4939"/>
  </w:style>
  <w:style w:type="paragraph" w:customStyle="1" w:styleId="1155E32FFF4F41ED855A6F609EF44A38">
    <w:name w:val="1155E32FFF4F41ED855A6F609EF44A38"/>
    <w:rsid w:val="001E4939"/>
  </w:style>
  <w:style w:type="paragraph" w:customStyle="1" w:styleId="7319C2E0E3C845978119508880A2E1D0">
    <w:name w:val="7319C2E0E3C845978119508880A2E1D0"/>
    <w:rsid w:val="001E4939"/>
  </w:style>
  <w:style w:type="paragraph" w:customStyle="1" w:styleId="BE1422608AA54ECBB3F75121A97BCD20">
    <w:name w:val="BE1422608AA54ECBB3F75121A97BCD20"/>
    <w:rsid w:val="001E4939"/>
  </w:style>
  <w:style w:type="paragraph" w:customStyle="1" w:styleId="17EB1C739B864E41B2840E071C7A00AF">
    <w:name w:val="17EB1C739B864E41B2840E071C7A00AF"/>
    <w:rsid w:val="001E4939"/>
  </w:style>
  <w:style w:type="paragraph" w:customStyle="1" w:styleId="6C8A665478AF4D098E4A0A8354E79B24">
    <w:name w:val="6C8A665478AF4D098E4A0A8354E79B24"/>
    <w:rsid w:val="001E4939"/>
  </w:style>
  <w:style w:type="paragraph" w:customStyle="1" w:styleId="9F27BB26E06141D592499DFE0D3EF9B8">
    <w:name w:val="9F27BB26E06141D592499DFE0D3EF9B8"/>
    <w:rsid w:val="001E4939"/>
  </w:style>
  <w:style w:type="paragraph" w:customStyle="1" w:styleId="BDC3205D40064C119B43E0D2613F9E05">
    <w:name w:val="BDC3205D40064C119B43E0D2613F9E05"/>
    <w:rsid w:val="001E4939"/>
  </w:style>
  <w:style w:type="paragraph" w:customStyle="1" w:styleId="9AD3C00AC2B44DFB9D5ADE232D42F6D0">
    <w:name w:val="9AD3C00AC2B44DFB9D5ADE232D42F6D0"/>
    <w:rsid w:val="001E4939"/>
  </w:style>
  <w:style w:type="paragraph" w:customStyle="1" w:styleId="E859F9AC0AF14F41BF3DD29196515EA8">
    <w:name w:val="E859F9AC0AF14F41BF3DD29196515EA8"/>
    <w:rsid w:val="001E4939"/>
  </w:style>
  <w:style w:type="paragraph" w:customStyle="1" w:styleId="17EB1C739B864E41B2840E071C7A00AF1">
    <w:name w:val="17EB1C739B864E41B2840E071C7A00AF1"/>
    <w:rsid w:val="001E49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D3C00AC2B44DFB9D5ADE232D42F6D01">
    <w:name w:val="9AD3C00AC2B44DFB9D5ADE232D42F6D01"/>
    <w:rsid w:val="001E49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EF2FCEBB624637BE03EB0521B1A5D2">
    <w:name w:val="91EF2FCEBB624637BE03EB0521B1A5D2"/>
    <w:rsid w:val="001E4939"/>
  </w:style>
  <w:style w:type="paragraph" w:customStyle="1" w:styleId="A7B3B2765AC54E1D9BBD50EE5F135E51">
    <w:name w:val="A7B3B2765AC54E1D9BBD50EE5F135E51"/>
    <w:rsid w:val="001E4939"/>
  </w:style>
  <w:style w:type="paragraph" w:customStyle="1" w:styleId="EE249447045540DF8BAD337971D6DD42">
    <w:name w:val="EE249447045540DF8BAD337971D6DD42"/>
    <w:rsid w:val="001E4939"/>
  </w:style>
  <w:style w:type="paragraph" w:customStyle="1" w:styleId="CFACD45670C8492AACAEDD89E7051E28">
    <w:name w:val="CFACD45670C8492AACAEDD89E7051E28"/>
    <w:rsid w:val="001E4939"/>
  </w:style>
  <w:style w:type="paragraph" w:customStyle="1" w:styleId="7C2FF515A65A4B6A829A399941CA715A">
    <w:name w:val="7C2FF515A65A4B6A829A399941CA715A"/>
    <w:rsid w:val="001E4939"/>
  </w:style>
  <w:style w:type="paragraph" w:customStyle="1" w:styleId="FE970596A4614CB9A20E341EE0697534">
    <w:name w:val="FE970596A4614CB9A20E341EE0697534"/>
    <w:rsid w:val="001E4939"/>
  </w:style>
  <w:style w:type="paragraph" w:customStyle="1" w:styleId="1BF2FF5D864C43479DF380841A2A9C39">
    <w:name w:val="1BF2FF5D864C43479DF380841A2A9C39"/>
    <w:rsid w:val="001E4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2020-12-02T00:00:00</HeaderDate>
    <Office/>
    <Dnr>Fö2020/01177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4dbef556-4145-4647-90f7-dfe7e5791ea4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30FD6-EA2A-460D-B9E1-E963BC9ED394}"/>
</file>

<file path=customXml/itemProps2.xml><?xml version="1.0" encoding="utf-8"?>
<ds:datastoreItem xmlns:ds="http://schemas.openxmlformats.org/officeDocument/2006/customXml" ds:itemID="{07AC5560-18E8-4D3E-82C0-F86DE605BA06}"/>
</file>

<file path=customXml/itemProps3.xml><?xml version="1.0" encoding="utf-8"?>
<ds:datastoreItem xmlns:ds="http://schemas.openxmlformats.org/officeDocument/2006/customXml" ds:itemID="{EF7D6CA7-A380-4652-B892-AFF2F8446EE0}"/>
</file>

<file path=customXml/itemProps4.xml><?xml version="1.0" encoding="utf-8"?>
<ds:datastoreItem xmlns:ds="http://schemas.openxmlformats.org/officeDocument/2006/customXml" ds:itemID="{07AC5560-18E8-4D3E-82C0-F86DE605BA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79B0BE-51B7-4C6D-9DEE-614A1D51788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9D5F0AF-4F0D-4C85-AEA2-AA16B628853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BF322FC-1FC8-4716-80BC-382F705EE647}"/>
</file>

<file path=customXml/itemProps8.xml><?xml version="1.0" encoding="utf-8"?>
<ds:datastoreItem xmlns:ds="http://schemas.openxmlformats.org/officeDocument/2006/customXml" ds:itemID="{E93EA064-A708-421B-8E51-2D9BDC8FEE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105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686 av Björn Söder (SD) Amerikanskt spionages påverkan på bilaterala avtal med USA.docx</dc:title>
  <dc:subject/>
  <dc:creator>Jörgen Cederberg</dc:creator>
  <cp:keywords/>
  <dc:description/>
  <cp:lastModifiedBy>Marianne Sjöholm</cp:lastModifiedBy>
  <cp:revision>2</cp:revision>
  <cp:lastPrinted>2020-11-27T14:33:00Z</cp:lastPrinted>
  <dcterms:created xsi:type="dcterms:W3CDTF">2020-12-02T08:23:00Z</dcterms:created>
  <dcterms:modified xsi:type="dcterms:W3CDTF">2020-12-02T08:23:00Z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">
    <vt:lpwstr>UHK5Q2RMHS6W-1823226632-704</vt:lpwstr>
  </property>
  <property fmtid="{D5CDD505-2E9C-101B-9397-08002B2CF9AE}" pid="7" name="_dlc_DocIdUrl">
    <vt:lpwstr>https://dhs.sp.regeringskansliet.se/yta/fo-si/_layouts/15/DocIdRedir.aspx?ID=UHK5Q2RMHS6W-1823226632-704, UHK5Q2RMHS6W-1823226632-704</vt:lpwstr>
  </property>
  <property fmtid="{D5CDD505-2E9C-101B-9397-08002B2CF9AE}" pid="8" name="_dlc_DocIdItemGuid">
    <vt:lpwstr>828ffdad-5cd5-441c-85f4-1b3d6908b1df</vt:lpwstr>
  </property>
</Properties>
</file>