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2F" w:rsidRDefault="0086582F" w:rsidP="0086582F">
      <w:pPr>
        <w:pStyle w:val="Rubrik"/>
      </w:pPr>
      <w:r>
        <w:t>Svar på fråga 2017/18:73 Böcker och värderingar</w:t>
      </w:r>
    </w:p>
    <w:p w:rsidR="0086582F" w:rsidRDefault="0086582F" w:rsidP="0086582F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Pr="00085D17">
        <w:t xml:space="preserve"> ha</w:t>
      </w:r>
      <w:r>
        <w:t xml:space="preserve">r frågat mig om hur jag ser på att boken Farfar har fyra fruar sprids till barn och om det generellt är en riktning regeringen tycker är positiv. </w:t>
      </w:r>
      <w:r w:rsidR="00391752">
        <w:t>Frågan är ställd mot bakgrund av att ovan nämnda bok, enligt uppgift, har beställts av ett antal bibliotek.</w:t>
      </w:r>
    </w:p>
    <w:p w:rsidR="00425EFD" w:rsidRDefault="00391752" w:rsidP="0086582F">
      <w:pPr>
        <w:pStyle w:val="Brdtext"/>
      </w:pPr>
      <w:r>
        <w:t>Enligt bibliotekslagen (</w:t>
      </w:r>
      <w:r w:rsidRPr="00391752">
        <w:t>2013:801</w:t>
      </w:r>
      <w:r>
        <w:t>) ska b</w:t>
      </w:r>
      <w:r w:rsidRPr="00391752">
        <w:t>iblioteken i det allmänna biblioteksväsendet verka för det demokratiska samhällets utvecklin</w:t>
      </w:r>
      <w:r>
        <w:t>g genom att bidra till kunskaps</w:t>
      </w:r>
      <w:r w:rsidRPr="00391752">
        <w:t>förmedling och fri åsiktsbildning.</w:t>
      </w:r>
      <w:r>
        <w:t xml:space="preserve"> </w:t>
      </w:r>
      <w:r w:rsidR="00425EFD">
        <w:t>F</w:t>
      </w:r>
      <w:r w:rsidRPr="00391752">
        <w:t>olkbibliotekens utbud av medier och tjänster ska präglas av allsidighet och kvalitet.</w:t>
      </w:r>
      <w:r w:rsidR="00425EFD">
        <w:t xml:space="preserve"> </w:t>
      </w:r>
    </w:p>
    <w:p w:rsidR="00391752" w:rsidRDefault="00425EFD" w:rsidP="0086582F">
      <w:pPr>
        <w:pStyle w:val="Brdtext"/>
      </w:pPr>
      <w:r>
        <w:t>De kommunala folkbiblioteken har att följa bibliotekslagens</w:t>
      </w:r>
      <w:r w:rsidR="00F46ABC">
        <w:t xml:space="preserve"> krav</w:t>
      </w:r>
      <w:r>
        <w:t xml:space="preserve"> </w:t>
      </w:r>
      <w:r w:rsidR="00F46ABC">
        <w:t>och det ankommer inte på mig som kultur- och demokratiminister att ha synpunkter på en</w:t>
      </w:r>
      <w:r w:rsidR="00146E40">
        <w:t>skilda biblioteks bokinköp.</w:t>
      </w:r>
    </w:p>
    <w:p w:rsidR="00146E40" w:rsidRPr="00085D17" w:rsidRDefault="00146E40" w:rsidP="0086582F">
      <w:pPr>
        <w:pStyle w:val="Brdtext"/>
      </w:pPr>
    </w:p>
    <w:p w:rsidR="0086582F" w:rsidRPr="00391752" w:rsidRDefault="0086582F" w:rsidP="0086582F">
      <w:pPr>
        <w:pStyle w:val="Brdtext"/>
        <w:tabs>
          <w:tab w:val="clear" w:pos="1701"/>
          <w:tab w:val="clear" w:pos="3600"/>
          <w:tab w:val="clear" w:pos="5387"/>
        </w:tabs>
      </w:pPr>
      <w:r w:rsidRPr="00391752">
        <w:t xml:space="preserve">Stockholm den </w:t>
      </w:r>
      <w:r w:rsidR="009117B6">
        <w:t>18 oktober</w:t>
      </w:r>
      <w:r w:rsidRPr="00391752">
        <w:t xml:space="preserve"> 2017</w:t>
      </w:r>
    </w:p>
    <w:p w:rsidR="0086582F" w:rsidRPr="00391752" w:rsidRDefault="0086582F" w:rsidP="0086582F">
      <w:pPr>
        <w:pStyle w:val="Brdtext"/>
      </w:pPr>
    </w:p>
    <w:p w:rsidR="0086582F" w:rsidRPr="00640B64" w:rsidRDefault="0086582F" w:rsidP="0086582F">
      <w:pPr>
        <w:pStyle w:val="Brdtext"/>
        <w:rPr>
          <w:lang w:val="de-DE"/>
        </w:rPr>
      </w:pPr>
      <w:r w:rsidRPr="00640B64">
        <w:rPr>
          <w:lang w:val="de-DE"/>
        </w:rPr>
        <w:t>Alice Bah Kuhnke</w:t>
      </w:r>
    </w:p>
    <w:p w:rsidR="00CF717A" w:rsidRPr="0086582F" w:rsidRDefault="00CF717A" w:rsidP="00CF717A">
      <w:pPr>
        <w:rPr>
          <w:lang w:val="de-DE"/>
        </w:rPr>
      </w:pPr>
    </w:p>
    <w:sectPr w:rsidR="00CF717A" w:rsidRPr="0086582F" w:rsidSect="004F042E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0A" w:rsidRDefault="00A73D0A" w:rsidP="00A87A54">
      <w:pPr>
        <w:spacing w:after="0" w:line="240" w:lineRule="auto"/>
      </w:pPr>
      <w:r>
        <w:separator/>
      </w:r>
    </w:p>
  </w:endnote>
  <w:endnote w:type="continuationSeparator" w:id="0">
    <w:p w:rsidR="00A73D0A" w:rsidRDefault="00A73D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658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C14B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0A" w:rsidRDefault="00A73D0A" w:rsidP="00A87A54">
      <w:pPr>
        <w:spacing w:after="0" w:line="240" w:lineRule="auto"/>
      </w:pPr>
      <w:r>
        <w:separator/>
      </w:r>
    </w:p>
  </w:footnote>
  <w:footnote w:type="continuationSeparator" w:id="0">
    <w:p w:rsidR="00A73D0A" w:rsidRDefault="00A73D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042E" w:rsidTr="00C93EBA">
      <w:trPr>
        <w:trHeight w:val="227"/>
      </w:trPr>
      <w:tc>
        <w:tcPr>
          <w:tcW w:w="5534" w:type="dxa"/>
        </w:tcPr>
        <w:p w:rsidR="004F042E" w:rsidRPr="007D73AB" w:rsidRDefault="00A73D0A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text/>
        </w:sdtPr>
        <w:sdtEndPr/>
        <w:sdtContent>
          <w:tc>
            <w:tcPr>
              <w:tcW w:w="3170" w:type="dxa"/>
              <w:vAlign w:val="bottom"/>
            </w:tcPr>
            <w:p w:rsidR="004F042E" w:rsidRPr="007D73AB" w:rsidRDefault="009117B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4F042E" w:rsidRDefault="00A73D0A" w:rsidP="005A703A">
          <w:pPr>
            <w:pStyle w:val="Sidhuvud"/>
          </w:pPr>
        </w:p>
      </w:tc>
    </w:tr>
    <w:tr w:rsidR="004F042E" w:rsidTr="00C93EBA">
      <w:trPr>
        <w:trHeight w:val="1928"/>
      </w:trPr>
      <w:tc>
        <w:tcPr>
          <w:tcW w:w="5534" w:type="dxa"/>
        </w:tcPr>
        <w:p w:rsidR="004F042E" w:rsidRPr="00340DE0" w:rsidRDefault="009117B6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0B110F31" wp14:editId="28807A6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showingPlcHdr/>
            <w:dataBinding w:prefixMappings="xmlns:ns0='http://lp/documentinfo/RK' " w:xpath="/ns0:DocumentInfo[1]/ns0:BaseInfo[1]/ns0:DocTypeShowName[1]" w:storeItemID="{87832E82-63CA-4BEB-9A0D-EC3CB50F1C50}"/>
            <w:text/>
          </w:sdtPr>
          <w:sdtEndPr/>
          <w:sdtContent>
            <w:p w:rsidR="004F042E" w:rsidRPr="00710A6C" w:rsidRDefault="009117B6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9840AF" w:rsidRDefault="009840AF" w:rsidP="009840AF">
          <w:pPr>
            <w:pStyle w:val="Oformateradtext"/>
          </w:pPr>
          <w:r>
            <w:t>Ku2017/02082/KO</w:t>
          </w:r>
        </w:p>
        <w:p w:rsidR="004F042E" w:rsidRDefault="00A73D0A" w:rsidP="00EE3C0F">
          <w:pPr>
            <w:pStyle w:val="Sidhuvud"/>
          </w:pPr>
        </w:p>
        <w:p w:rsidR="004F042E" w:rsidRDefault="00A73D0A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:rsidR="004F042E" w:rsidRDefault="009840AF" w:rsidP="00EE3C0F">
              <w:pPr>
                <w:pStyle w:val="Sidhuvud"/>
              </w:pPr>
              <w:r>
                <w:t xml:space="preserve">     </w:t>
              </w:r>
            </w:p>
          </w:sdtContent>
        </w:sdt>
        <w:sdt>
          <w:sdtPr>
            <w:alias w:val="DocNumber"/>
            <w:tag w:val="DocNumber"/>
            <w:id w:val="1636522252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:rsidR="004F042E" w:rsidRDefault="009117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F042E" w:rsidRDefault="00A73D0A" w:rsidP="00EE3C0F">
          <w:pPr>
            <w:pStyle w:val="Sidhuvud"/>
          </w:pPr>
        </w:p>
      </w:tc>
      <w:tc>
        <w:tcPr>
          <w:tcW w:w="1134" w:type="dxa"/>
        </w:tcPr>
        <w:p w:rsidR="004F042E" w:rsidRPr="0094502D" w:rsidRDefault="00A73D0A" w:rsidP="0094502D">
          <w:pPr>
            <w:pStyle w:val="Sidhuvud"/>
          </w:pPr>
        </w:p>
      </w:tc>
    </w:tr>
    <w:tr w:rsidR="004F042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864632897"/>
          </w:sdtPr>
          <w:sdtEndPr/>
          <w:sdtContent>
            <w:p w:rsidR="00881C2F" w:rsidRPr="005172AD" w:rsidRDefault="009117B6" w:rsidP="00340DE0">
              <w:pPr>
                <w:pStyle w:val="Sidhuvud"/>
                <w:rPr>
                  <w:b/>
                </w:rPr>
              </w:pPr>
              <w:r w:rsidRPr="005172AD">
                <w:rPr>
                  <w:b/>
                </w:rPr>
                <w:t>Kulturdepartementet</w:t>
              </w:r>
            </w:p>
          </w:sdtContent>
        </w:sdt>
        <w:p w:rsidR="00881C2F" w:rsidRDefault="00A73D0A" w:rsidP="00881C2F"/>
        <w:p w:rsidR="00881C2F" w:rsidRPr="00E00628" w:rsidRDefault="00A73D0A" w:rsidP="00AC14B5">
          <w:pPr>
            <w:pStyle w:val="Avsndare"/>
            <w:framePr w:w="0" w:hRule="auto" w:hSpace="0" w:wrap="auto" w:vAnchor="margin" w:hAnchor="text" w:xAlign="left" w:yAlign="inline"/>
            <w:rPr>
              <w:lang w:val="de-DE"/>
            </w:rPr>
          </w:pPr>
        </w:p>
      </w:tc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:rsidR="004F042E" w:rsidRDefault="0086582F" w:rsidP="004F042E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042E" w:rsidRDefault="00A73D0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2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46E40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164A3"/>
    <w:rsid w:val="00326C03"/>
    <w:rsid w:val="00340DE0"/>
    <w:rsid w:val="00342327"/>
    <w:rsid w:val="00347E11"/>
    <w:rsid w:val="00350C92"/>
    <w:rsid w:val="00370311"/>
    <w:rsid w:val="0038587E"/>
    <w:rsid w:val="00391752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5EFD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570A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337D1"/>
    <w:rsid w:val="00654B4D"/>
    <w:rsid w:val="00670A48"/>
    <w:rsid w:val="00672F6F"/>
    <w:rsid w:val="0069523C"/>
    <w:rsid w:val="006B1F5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6582F"/>
    <w:rsid w:val="00875DDD"/>
    <w:rsid w:val="008835A4"/>
    <w:rsid w:val="00891929"/>
    <w:rsid w:val="008A0A0D"/>
    <w:rsid w:val="008C562B"/>
    <w:rsid w:val="008D3090"/>
    <w:rsid w:val="008D4306"/>
    <w:rsid w:val="008D4508"/>
    <w:rsid w:val="008E77D6"/>
    <w:rsid w:val="009117B6"/>
    <w:rsid w:val="0093335A"/>
    <w:rsid w:val="0094502D"/>
    <w:rsid w:val="00947013"/>
    <w:rsid w:val="00957413"/>
    <w:rsid w:val="009840AF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3D0A"/>
    <w:rsid w:val="00A743AC"/>
    <w:rsid w:val="00A87A54"/>
    <w:rsid w:val="00AA1809"/>
    <w:rsid w:val="00AB6313"/>
    <w:rsid w:val="00AC14B5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6337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1CC1"/>
    <w:rsid w:val="00D6730A"/>
    <w:rsid w:val="00D76068"/>
    <w:rsid w:val="00D76B01"/>
    <w:rsid w:val="00D84704"/>
    <w:rsid w:val="00D95424"/>
    <w:rsid w:val="00DB714B"/>
    <w:rsid w:val="00DF5BFB"/>
    <w:rsid w:val="00E00628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6ABC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D9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6582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582F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840A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840AF"/>
    <w:rPr>
      <w:rFonts w:ascii="Calibri" w:hAnsi="Calibri"/>
      <w:sz w:val="22"/>
      <w:szCs w:val="21"/>
    </w:rPr>
  </w:style>
  <w:style w:type="paragraph" w:customStyle="1" w:styleId="Avsndare">
    <w:name w:val="Avsändare"/>
    <w:basedOn w:val="Normal"/>
    <w:rsid w:val="00E0062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6582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582F"/>
    <w:rPr>
      <w:rFonts w:ascii="Tahoma" w:hAnsi="Tahoma" w:cs="Tahoma"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840A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840AF"/>
    <w:rPr>
      <w:rFonts w:ascii="Calibri" w:hAnsi="Calibri"/>
      <w:sz w:val="22"/>
      <w:szCs w:val="21"/>
    </w:rPr>
  </w:style>
  <w:style w:type="paragraph" w:customStyle="1" w:styleId="Avsndare">
    <w:name w:val="Avsändare"/>
    <w:basedOn w:val="Normal"/>
    <w:rsid w:val="00E0062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0" Type="http://schemas.openxmlformats.org/officeDocument/2006/relationships/theme" Target="theme/theme1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c7af7ac9-e78c-4132-a119-b315e84b2397</RD_Svarsid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DF567-D09C-4A04-98A7-956EDB997093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396185b2-1df3-4dd9-9d1e-8ae7f71005a9"/>
  </ds:schemaRefs>
</ds:datastoreItem>
</file>

<file path=customXml/itemProps2.xml><?xml version="1.0" encoding="utf-8"?>
<ds:datastoreItem xmlns:ds="http://schemas.openxmlformats.org/officeDocument/2006/customXml" ds:itemID="{30088534-99D5-47F1-B66B-FA591C96D7EF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493F3DDC-FB0F-4AF0-9A99-EA6ACC97BFB8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CE1173D-C0C6-4A8A-90B5-85128EEA09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D80CBAC-42FC-447E-87C3-BF84000EC3E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E870975-CCDF-4B61-8175-0E8769F71EC2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60C94C69-9DB7-47BB-AB61-9DF6E83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Matilda Berggren</dc:creator>
  <cp:lastModifiedBy>Gulan Kaleli</cp:lastModifiedBy>
  <cp:revision>7</cp:revision>
  <cp:lastPrinted>2017-10-18T08:12:00Z</cp:lastPrinted>
  <dcterms:created xsi:type="dcterms:W3CDTF">2017-10-11T11:14:00Z</dcterms:created>
  <dcterms:modified xsi:type="dcterms:W3CDTF">2017-10-18T08:13:00Z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d1989fde-3d5b-4549-8861-1508c7f52e83</vt:lpwstr>
  </property>
</Properties>
</file>